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06C4" w14:textId="163416D7" w:rsidR="00FE60B0" w:rsidRDefault="00FE60B0" w:rsidP="00FE60B0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75CEE26" wp14:editId="732922E9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3B6BA" w14:textId="0F963071" w:rsidR="00BB6B8D" w:rsidRPr="00FE60B0" w:rsidRDefault="00FE60B0" w:rsidP="00FE60B0">
      <w:pPr>
        <w:jc w:val="right"/>
        <w:rPr>
          <w:sz w:val="24"/>
          <w:szCs w:val="24"/>
        </w:rPr>
      </w:pPr>
      <w:r w:rsidRPr="00FE60B0">
        <w:rPr>
          <w:b/>
          <w:sz w:val="24"/>
          <w:szCs w:val="24"/>
        </w:rPr>
        <w:t>FORM 5.1</w:t>
      </w:r>
    </w:p>
    <w:p w14:paraId="5D85D9CE" w14:textId="77777777" w:rsidR="00BB6B8D" w:rsidRDefault="00FE60B0" w:rsidP="00FE60B0">
      <w:pPr>
        <w:jc w:val="center"/>
        <w:rPr>
          <w:b/>
          <w:sz w:val="26"/>
        </w:rPr>
      </w:pPr>
      <w:r>
        <w:rPr>
          <w:b/>
          <w:sz w:val="26"/>
        </w:rPr>
        <w:t>FINANCIAL TRIAGE ASSESSMENT FORM</w:t>
      </w:r>
    </w:p>
    <w:p w14:paraId="2A304371" w14:textId="77777777" w:rsidR="00FE60B0" w:rsidRDefault="00FE60B0" w:rsidP="00FE60B0">
      <w:pPr>
        <w:jc w:val="center"/>
      </w:pPr>
    </w:p>
    <w:p w14:paraId="7301A4AD" w14:textId="77777777" w:rsidR="00BB6B8D" w:rsidRDefault="00FE60B0">
      <w:r>
        <w:t>Date: _____________ Completed By: ______________________</w:t>
      </w:r>
    </w:p>
    <w:p w14:paraId="586FBE53" w14:textId="77777777" w:rsidR="00FE60B0" w:rsidRDefault="00FE60B0"/>
    <w:p w14:paraId="21176FD2" w14:textId="77777777" w:rsidR="00BB6B8D" w:rsidRDefault="00FE60B0">
      <w:r>
        <w:rPr>
          <w:b/>
          <w:color w:val="333333"/>
          <w:sz w:val="24"/>
        </w:rPr>
        <w:t>IMMEDIATE CASH POSITION</w:t>
      </w:r>
    </w:p>
    <w:p w14:paraId="1B297F38" w14:textId="77777777" w:rsidR="00BB6B8D" w:rsidRDefault="00FE60B0">
      <w:r>
        <w:t>Total cash available: $______________</w:t>
      </w:r>
    </w:p>
    <w:p w14:paraId="2202361A" w14:textId="77777777" w:rsidR="00BB6B8D" w:rsidRDefault="00FE60B0">
      <w:r>
        <w:t>Restricted funds: $______________</w:t>
      </w:r>
    </w:p>
    <w:p w14:paraId="49E2441C" w14:textId="77777777" w:rsidR="00BB6B8D" w:rsidRDefault="00FE60B0">
      <w:r>
        <w:t>Available for operations: $______________</w:t>
      </w:r>
    </w:p>
    <w:p w14:paraId="085BB6A6" w14:textId="77777777" w:rsidR="00BB6B8D" w:rsidRDefault="00FE60B0">
      <w:r>
        <w:t>Days of operating cash remaining: ______</w:t>
      </w:r>
    </w:p>
    <w:p w14:paraId="417AB4ED" w14:textId="77777777" w:rsidR="00BB6B8D" w:rsidRDefault="00FE60B0">
      <w:r>
        <w:rPr>
          <w:b/>
          <w:color w:val="333333"/>
          <w:sz w:val="24"/>
        </w:rPr>
        <w:t>CRITICAL OBLIGATIONS (Next 14 Days)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1867"/>
        <w:gridCol w:w="1728"/>
        <w:gridCol w:w="1728"/>
        <w:gridCol w:w="1728"/>
        <w:gridCol w:w="1728"/>
      </w:tblGrid>
      <w:tr w:rsidR="00BB6B8D" w14:paraId="2F934B23" w14:textId="77777777" w:rsidTr="00BB6B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1B7BD1E6" w14:textId="77777777" w:rsidR="00BB6B8D" w:rsidRDefault="00FE60B0">
            <w:r>
              <w:t>Item</w:t>
            </w:r>
          </w:p>
        </w:tc>
        <w:tc>
          <w:tcPr>
            <w:tcW w:w="1728" w:type="dxa"/>
          </w:tcPr>
          <w:p w14:paraId="78302A4F" w14:textId="77777777" w:rsidR="00BB6B8D" w:rsidRDefault="00FE60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Amount Due</w:t>
            </w:r>
          </w:p>
        </w:tc>
        <w:tc>
          <w:tcPr>
            <w:tcW w:w="1728" w:type="dxa"/>
          </w:tcPr>
          <w:p w14:paraId="6AD41D05" w14:textId="77777777" w:rsidR="00BB6B8D" w:rsidRDefault="00FE60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 Date</w:t>
            </w:r>
          </w:p>
        </w:tc>
        <w:tc>
          <w:tcPr>
            <w:tcW w:w="1728" w:type="dxa"/>
          </w:tcPr>
          <w:p w14:paraId="666A407A" w14:textId="77777777" w:rsidR="00BB6B8D" w:rsidRDefault="00FE60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Criticality</w:t>
            </w:r>
          </w:p>
        </w:tc>
        <w:tc>
          <w:tcPr>
            <w:tcW w:w="1728" w:type="dxa"/>
          </w:tcPr>
          <w:p w14:paraId="1538654F" w14:textId="77777777" w:rsidR="00BB6B8D" w:rsidRDefault="00FE60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 Plan</w:t>
            </w:r>
          </w:p>
        </w:tc>
      </w:tr>
      <w:tr w:rsidR="00BB6B8D" w14:paraId="73ED409D" w14:textId="77777777" w:rsidTr="00BB6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40B64379" w14:textId="77777777" w:rsidR="00BB6B8D" w:rsidRDefault="00FE60B0">
            <w:r>
              <w:t>Payroll</w:t>
            </w:r>
          </w:p>
        </w:tc>
        <w:tc>
          <w:tcPr>
            <w:tcW w:w="1728" w:type="dxa"/>
          </w:tcPr>
          <w:p w14:paraId="2B4756EB" w14:textId="77777777" w:rsidR="00BB6B8D" w:rsidRDefault="00FE6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$______</w:t>
            </w:r>
          </w:p>
        </w:tc>
        <w:tc>
          <w:tcPr>
            <w:tcW w:w="1728" w:type="dxa"/>
          </w:tcPr>
          <w:p w14:paraId="6ADE46AA" w14:textId="77777777" w:rsidR="00BB6B8D" w:rsidRDefault="00BB6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C49EB08" w14:textId="77777777" w:rsidR="00BB6B8D" w:rsidRDefault="00FE6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Critical</w:t>
            </w:r>
          </w:p>
        </w:tc>
        <w:tc>
          <w:tcPr>
            <w:tcW w:w="1728" w:type="dxa"/>
          </w:tcPr>
          <w:p w14:paraId="6ACA74BC" w14:textId="77777777" w:rsidR="00BB6B8D" w:rsidRDefault="00BB6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6B8D" w14:paraId="070C2E7C" w14:textId="77777777" w:rsidTr="00BB6B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6FD4ABA9" w14:textId="77777777" w:rsidR="00BB6B8D" w:rsidRDefault="00FE60B0">
            <w:r>
              <w:t>Utilities</w:t>
            </w:r>
          </w:p>
        </w:tc>
        <w:tc>
          <w:tcPr>
            <w:tcW w:w="1728" w:type="dxa"/>
          </w:tcPr>
          <w:p w14:paraId="4CCA7080" w14:textId="77777777" w:rsidR="00BB6B8D" w:rsidRDefault="00FE60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$______</w:t>
            </w:r>
          </w:p>
        </w:tc>
        <w:tc>
          <w:tcPr>
            <w:tcW w:w="1728" w:type="dxa"/>
          </w:tcPr>
          <w:p w14:paraId="0D4AACF4" w14:textId="77777777" w:rsidR="00BB6B8D" w:rsidRDefault="00BB6B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4D9C6F0" w14:textId="77777777" w:rsidR="00BB6B8D" w:rsidRDefault="00FE60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Critical</w:t>
            </w:r>
          </w:p>
        </w:tc>
        <w:tc>
          <w:tcPr>
            <w:tcW w:w="1728" w:type="dxa"/>
          </w:tcPr>
          <w:p w14:paraId="31B1A4CE" w14:textId="77777777" w:rsidR="00BB6B8D" w:rsidRDefault="00BB6B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B6B8D" w14:paraId="38D000C9" w14:textId="77777777" w:rsidTr="00BB6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95FEEA2" w14:textId="77777777" w:rsidR="00BB6B8D" w:rsidRDefault="00FE60B0">
            <w:r>
              <w:t>Food/Pharmacy</w:t>
            </w:r>
          </w:p>
        </w:tc>
        <w:tc>
          <w:tcPr>
            <w:tcW w:w="1728" w:type="dxa"/>
          </w:tcPr>
          <w:p w14:paraId="7052C7C4" w14:textId="77777777" w:rsidR="00BB6B8D" w:rsidRDefault="00FE6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$______</w:t>
            </w:r>
          </w:p>
        </w:tc>
        <w:tc>
          <w:tcPr>
            <w:tcW w:w="1728" w:type="dxa"/>
          </w:tcPr>
          <w:p w14:paraId="32C6A144" w14:textId="77777777" w:rsidR="00BB6B8D" w:rsidRDefault="00BB6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925794F" w14:textId="77777777" w:rsidR="00BB6B8D" w:rsidRDefault="00FE6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Critical</w:t>
            </w:r>
          </w:p>
        </w:tc>
        <w:tc>
          <w:tcPr>
            <w:tcW w:w="1728" w:type="dxa"/>
          </w:tcPr>
          <w:p w14:paraId="7DAB89BD" w14:textId="77777777" w:rsidR="00BB6B8D" w:rsidRDefault="00BB6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6B8D" w14:paraId="00C9172B" w14:textId="77777777" w:rsidTr="00BB6B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1EBAF2DE" w14:textId="77777777" w:rsidR="00BB6B8D" w:rsidRDefault="00FE60B0">
            <w:r>
              <w:t>Debt service</w:t>
            </w:r>
          </w:p>
        </w:tc>
        <w:tc>
          <w:tcPr>
            <w:tcW w:w="1728" w:type="dxa"/>
          </w:tcPr>
          <w:p w14:paraId="0503EBF2" w14:textId="77777777" w:rsidR="00BB6B8D" w:rsidRDefault="00FE60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$______</w:t>
            </w:r>
          </w:p>
        </w:tc>
        <w:tc>
          <w:tcPr>
            <w:tcW w:w="1728" w:type="dxa"/>
          </w:tcPr>
          <w:p w14:paraId="027F465C" w14:textId="77777777" w:rsidR="00BB6B8D" w:rsidRDefault="00BB6B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7BAE7AC" w14:textId="77777777" w:rsidR="00BB6B8D" w:rsidRDefault="00FE60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728" w:type="dxa"/>
          </w:tcPr>
          <w:p w14:paraId="0856B0CB" w14:textId="77777777" w:rsidR="00BB6B8D" w:rsidRDefault="00BB6B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B6B8D" w14:paraId="5FA45435" w14:textId="77777777" w:rsidTr="00BB6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D8A81AC" w14:textId="77777777" w:rsidR="00BB6B8D" w:rsidRDefault="00FE60B0">
            <w:r>
              <w:t>Insurance</w:t>
            </w:r>
          </w:p>
        </w:tc>
        <w:tc>
          <w:tcPr>
            <w:tcW w:w="1728" w:type="dxa"/>
          </w:tcPr>
          <w:p w14:paraId="059D6E0B" w14:textId="77777777" w:rsidR="00BB6B8D" w:rsidRDefault="00FE6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$______</w:t>
            </w:r>
          </w:p>
        </w:tc>
        <w:tc>
          <w:tcPr>
            <w:tcW w:w="1728" w:type="dxa"/>
          </w:tcPr>
          <w:p w14:paraId="039350AD" w14:textId="77777777" w:rsidR="00BB6B8D" w:rsidRDefault="00BB6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458AA48F" w14:textId="77777777" w:rsidR="00BB6B8D" w:rsidRDefault="00FE6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728" w:type="dxa"/>
          </w:tcPr>
          <w:p w14:paraId="72D7E620" w14:textId="77777777" w:rsidR="00FE60B0" w:rsidRDefault="00FE6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A210918" w14:textId="77777777" w:rsidR="00FE60B0" w:rsidRDefault="00FE60B0">
      <w:pPr>
        <w:rPr>
          <w:b/>
          <w:color w:val="333333"/>
          <w:sz w:val="24"/>
        </w:rPr>
      </w:pPr>
    </w:p>
    <w:p w14:paraId="3E3F5563" w14:textId="7066AEDD" w:rsidR="00BB6B8D" w:rsidRDefault="00FE60B0">
      <w:r>
        <w:rPr>
          <w:b/>
          <w:color w:val="333333"/>
          <w:sz w:val="24"/>
        </w:rPr>
        <w:t>ACCOUNTS RECEIVABLE COLLECTION PLAN</w:t>
      </w:r>
    </w:p>
    <w:p w14:paraId="1EBB9288" w14:textId="77777777" w:rsidR="00BB6B8D" w:rsidRDefault="00FE60B0">
      <w:r>
        <w:t>Overdue &gt;30 days: $______ (Priority: High)</w:t>
      </w:r>
    </w:p>
    <w:p w14:paraId="1CF11D89" w14:textId="77777777" w:rsidR="00BB6B8D" w:rsidRDefault="00FE60B0">
      <w:r>
        <w:t>Overdue &gt;60 days: $______ (Priority: Critical)</w:t>
      </w:r>
    </w:p>
    <w:p w14:paraId="6906D819" w14:textId="77777777" w:rsidR="00BB6B8D" w:rsidRDefault="00FE60B0">
      <w:r>
        <w:t>Overdue &gt;90 days: $______ (Priority: Collection agency)</w:t>
      </w:r>
    </w:p>
    <w:p w14:paraId="469D344A" w14:textId="77777777" w:rsidR="00BB6B8D" w:rsidRDefault="00FE60B0">
      <w:r>
        <w:t>Collection actions this week:</w:t>
      </w:r>
    </w:p>
    <w:p w14:paraId="17EBC25E" w14:textId="77777777" w:rsidR="00BB6B8D" w:rsidRDefault="00FE60B0">
      <w:r>
        <w:t>1. ____________________________________________________</w:t>
      </w:r>
    </w:p>
    <w:p w14:paraId="4A8C4E90" w14:textId="77777777" w:rsidR="00BB6B8D" w:rsidRDefault="00FE60B0">
      <w:r>
        <w:t>2. ____________________________________________________</w:t>
      </w:r>
    </w:p>
    <w:p w14:paraId="03AECFEB" w14:textId="77777777" w:rsidR="00BB6B8D" w:rsidRDefault="00FE60B0">
      <w:r>
        <w:t>3. ____________________________________________________</w:t>
      </w:r>
    </w:p>
    <w:sectPr w:rsidR="00BB6B8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2753663">
    <w:abstractNumId w:val="8"/>
  </w:num>
  <w:num w:numId="2" w16cid:durableId="626160477">
    <w:abstractNumId w:val="6"/>
  </w:num>
  <w:num w:numId="3" w16cid:durableId="245768523">
    <w:abstractNumId w:val="5"/>
  </w:num>
  <w:num w:numId="4" w16cid:durableId="503402744">
    <w:abstractNumId w:val="4"/>
  </w:num>
  <w:num w:numId="5" w16cid:durableId="726949916">
    <w:abstractNumId w:val="7"/>
  </w:num>
  <w:num w:numId="6" w16cid:durableId="1454405705">
    <w:abstractNumId w:val="3"/>
  </w:num>
  <w:num w:numId="7" w16cid:durableId="1170177807">
    <w:abstractNumId w:val="2"/>
  </w:num>
  <w:num w:numId="8" w16cid:durableId="1835300382">
    <w:abstractNumId w:val="1"/>
  </w:num>
  <w:num w:numId="9" w16cid:durableId="85415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3900"/>
    <w:rsid w:val="0029639D"/>
    <w:rsid w:val="00326F90"/>
    <w:rsid w:val="00AA1D8D"/>
    <w:rsid w:val="00B47730"/>
    <w:rsid w:val="00BB6B8D"/>
    <w:rsid w:val="00CB0664"/>
    <w:rsid w:val="00FC693F"/>
    <w:rsid w:val="00FE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 Williams</cp:lastModifiedBy>
  <cp:revision>2</cp:revision>
  <dcterms:created xsi:type="dcterms:W3CDTF">2013-12-23T23:15:00Z</dcterms:created>
  <dcterms:modified xsi:type="dcterms:W3CDTF">2025-11-04T15:38:00Z</dcterms:modified>
  <cp:category/>
</cp:coreProperties>
</file>