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841F" w14:textId="73124C8F" w:rsidR="0043551B" w:rsidRDefault="0043551B" w:rsidP="0043551B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0FFCAB" wp14:editId="205CF16F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B927E" w14:textId="62E87D58" w:rsidR="00D2784F" w:rsidRPr="0043551B" w:rsidRDefault="0043551B" w:rsidP="0043551B">
      <w:pPr>
        <w:jc w:val="right"/>
        <w:rPr>
          <w:sz w:val="24"/>
          <w:szCs w:val="24"/>
        </w:rPr>
      </w:pPr>
      <w:r w:rsidRPr="0043551B">
        <w:rPr>
          <w:b/>
          <w:sz w:val="24"/>
          <w:szCs w:val="24"/>
        </w:rPr>
        <w:t>FORM 8.2</w:t>
      </w:r>
    </w:p>
    <w:p w14:paraId="4A5FD87E" w14:textId="77777777" w:rsidR="00D2784F" w:rsidRDefault="0043551B" w:rsidP="0043551B">
      <w:pPr>
        <w:jc w:val="center"/>
        <w:rPr>
          <w:b/>
          <w:sz w:val="26"/>
        </w:rPr>
      </w:pPr>
      <w:r>
        <w:rPr>
          <w:b/>
          <w:sz w:val="26"/>
        </w:rPr>
        <w:t>INCIDENT DOCUMENTATION LOG</w:t>
      </w:r>
    </w:p>
    <w:p w14:paraId="0F559842" w14:textId="77777777" w:rsidR="0043551B" w:rsidRDefault="0043551B" w:rsidP="0043551B">
      <w:pPr>
        <w:jc w:val="center"/>
      </w:pPr>
    </w:p>
    <w:p w14:paraId="5A01491E" w14:textId="77777777" w:rsidR="00D2784F" w:rsidRDefault="0043551B">
      <w:r>
        <w:t>Incident Date/Time: _____________ Reporter: _______________</w:t>
      </w:r>
    </w:p>
    <w:p w14:paraId="7E5EDA96" w14:textId="77777777" w:rsidR="00D2784F" w:rsidRDefault="0043551B">
      <w:r>
        <w:rPr>
          <w:b/>
          <w:color w:val="333333"/>
          <w:sz w:val="24"/>
        </w:rPr>
        <w:t>INCIDENT DETAILS</w:t>
      </w:r>
    </w:p>
    <w:p w14:paraId="17F4B2C4" w14:textId="77777777" w:rsidR="00D2784F" w:rsidRDefault="0043551B">
      <w:r>
        <w:t>Type: _________________________ Location: _______________</w:t>
      </w:r>
    </w:p>
    <w:p w14:paraId="217ACFDD" w14:textId="77777777" w:rsidR="00D2784F" w:rsidRDefault="0043551B">
      <w:r>
        <w:t>Residents affected: _____ Staff involved: _______________</w:t>
      </w:r>
    </w:p>
    <w:p w14:paraId="7F850FC6" w14:textId="77777777" w:rsidR="00D2784F" w:rsidRDefault="0043551B">
      <w:r>
        <w:t>Description: ___________________________________________</w:t>
      </w:r>
    </w:p>
    <w:p w14:paraId="2EBB0B81" w14:textId="77777777" w:rsidR="00D2784F" w:rsidRDefault="0043551B">
      <w:r>
        <w:t>_____________________________________________________</w:t>
      </w:r>
    </w:p>
    <w:p w14:paraId="58B50EFB" w14:textId="77777777" w:rsidR="00D2784F" w:rsidRDefault="0043551B">
      <w:r>
        <w:rPr>
          <w:b/>
          <w:color w:val="333333"/>
          <w:sz w:val="24"/>
        </w:rPr>
        <w:t>IMMEDIATE RESPONSE ACTIONS</w:t>
      </w:r>
    </w:p>
    <w:p w14:paraId="350C9916" w14:textId="77777777" w:rsidR="00D2784F" w:rsidRDefault="0043551B">
      <w:r>
        <w:t>Time: _____ Action: _________________________________</w:t>
      </w:r>
    </w:p>
    <w:p w14:paraId="3F59BC08" w14:textId="77777777" w:rsidR="00D2784F" w:rsidRDefault="0043551B">
      <w:r>
        <w:t>Time: _____ Action: _________________________________</w:t>
      </w:r>
    </w:p>
    <w:p w14:paraId="708F4CFB" w14:textId="77777777" w:rsidR="00D2784F" w:rsidRDefault="0043551B">
      <w:r>
        <w:t>Time: _____ Action: _________________________________</w:t>
      </w:r>
    </w:p>
    <w:p w14:paraId="44891D5D" w14:textId="77777777" w:rsidR="00D2784F" w:rsidRDefault="0043551B">
      <w:r>
        <w:rPr>
          <w:b/>
          <w:color w:val="333333"/>
          <w:sz w:val="24"/>
        </w:rPr>
        <w:t>COMMUNICATION LOG</w:t>
      </w:r>
    </w:p>
    <w:p w14:paraId="5B384D14" w14:textId="77777777" w:rsidR="00D2784F" w:rsidRDefault="0043551B">
      <w:pPr>
        <w:pStyle w:val="ListBullet"/>
      </w:pPr>
      <w:r>
        <w:t>☐</w:t>
      </w:r>
      <w:r>
        <w:t xml:space="preserve"> Family notification: Time: _____ Method: __________</w:t>
      </w:r>
    </w:p>
    <w:p w14:paraId="19F1DF5F" w14:textId="77777777" w:rsidR="00D2784F" w:rsidRDefault="0043551B">
      <w:pPr>
        <w:pStyle w:val="ListBullet"/>
      </w:pPr>
      <w:r>
        <w:t>☐</w:t>
      </w:r>
      <w:r>
        <w:t xml:space="preserve"> Staff notification: Time: _____ Method: __________</w:t>
      </w:r>
    </w:p>
    <w:p w14:paraId="6F12F096" w14:textId="77777777" w:rsidR="00D2784F" w:rsidRDefault="0043551B">
      <w:pPr>
        <w:pStyle w:val="ListBullet"/>
      </w:pPr>
      <w:r>
        <w:t>☐</w:t>
      </w:r>
      <w:r>
        <w:t xml:space="preserve"> Regulatory notification: ☐ Required ☐ Not required</w:t>
      </w:r>
    </w:p>
    <w:p w14:paraId="44A4A9B8" w14:textId="77777777" w:rsidR="00D2784F" w:rsidRDefault="0043551B">
      <w:pPr>
        <w:pStyle w:val="ListBullet"/>
      </w:pPr>
      <w:r>
        <w:t>☐</w:t>
      </w:r>
      <w:r>
        <w:t xml:space="preserve"> Owner/management notification: Time: _____</w:t>
      </w:r>
    </w:p>
    <w:p w14:paraId="7C0FE204" w14:textId="77777777" w:rsidR="00D2784F" w:rsidRDefault="0043551B">
      <w:r>
        <w:rPr>
          <w:b/>
          <w:color w:val="333333"/>
          <w:sz w:val="24"/>
        </w:rPr>
        <w:t>FOLLOW-UP ACTIONS REQUIRED</w:t>
      </w:r>
    </w:p>
    <w:p w14:paraId="085E9C0F" w14:textId="77777777" w:rsidR="00D2784F" w:rsidRDefault="0043551B">
      <w:r>
        <w:t>1. ____________________________________________________</w:t>
      </w:r>
    </w:p>
    <w:p w14:paraId="30958E71" w14:textId="77777777" w:rsidR="00D2784F" w:rsidRDefault="0043551B">
      <w:r>
        <w:t>2. ____________________________________________________</w:t>
      </w:r>
    </w:p>
    <w:p w14:paraId="74865838" w14:textId="77777777" w:rsidR="00D2784F" w:rsidRDefault="0043551B">
      <w:r>
        <w:t>3. ____________________________________________________</w:t>
      </w:r>
    </w:p>
    <w:p w14:paraId="60F34E02" w14:textId="77777777" w:rsidR="00D2784F" w:rsidRDefault="0043551B">
      <w:r>
        <w:t>Completion target date: _______________________________</w:t>
      </w:r>
    </w:p>
    <w:sectPr w:rsidR="00D278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14917">
    <w:abstractNumId w:val="8"/>
  </w:num>
  <w:num w:numId="2" w16cid:durableId="1785148992">
    <w:abstractNumId w:val="6"/>
  </w:num>
  <w:num w:numId="3" w16cid:durableId="286930994">
    <w:abstractNumId w:val="5"/>
  </w:num>
  <w:num w:numId="4" w16cid:durableId="873348442">
    <w:abstractNumId w:val="4"/>
  </w:num>
  <w:num w:numId="5" w16cid:durableId="681710226">
    <w:abstractNumId w:val="7"/>
  </w:num>
  <w:num w:numId="6" w16cid:durableId="241332454">
    <w:abstractNumId w:val="3"/>
  </w:num>
  <w:num w:numId="7" w16cid:durableId="1339575963">
    <w:abstractNumId w:val="2"/>
  </w:num>
  <w:num w:numId="8" w16cid:durableId="1178812702">
    <w:abstractNumId w:val="1"/>
  </w:num>
  <w:num w:numId="9" w16cid:durableId="1548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43551B"/>
    <w:rsid w:val="00AA1D8D"/>
    <w:rsid w:val="00B47730"/>
    <w:rsid w:val="00CB0664"/>
    <w:rsid w:val="00D278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2025-11-04T15:48:00Z</dcterms:modified>
  <cp:category/>
</cp:coreProperties>
</file>