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2C9D" w14:textId="292C0E06" w:rsidR="00540071" w:rsidRDefault="00540071" w:rsidP="00540071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A22B7E6" wp14:editId="40F5C37A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ADCB7" w14:textId="656E257E" w:rsidR="00224E71" w:rsidRPr="00540071" w:rsidRDefault="004A28C2" w:rsidP="00540071">
      <w:pPr>
        <w:jc w:val="right"/>
        <w:rPr>
          <w:sz w:val="24"/>
          <w:szCs w:val="24"/>
        </w:rPr>
      </w:pPr>
      <w:r w:rsidRPr="00540071">
        <w:rPr>
          <w:b/>
          <w:sz w:val="24"/>
          <w:szCs w:val="24"/>
        </w:rPr>
        <w:t>FORM 4.3</w:t>
      </w:r>
    </w:p>
    <w:p w14:paraId="1BB1FCAC" w14:textId="77777777" w:rsidR="00224E71" w:rsidRDefault="004A28C2" w:rsidP="00033101">
      <w:pPr>
        <w:jc w:val="center"/>
        <w:rPr>
          <w:b/>
          <w:sz w:val="26"/>
        </w:rPr>
      </w:pPr>
      <w:r>
        <w:rPr>
          <w:b/>
          <w:sz w:val="26"/>
        </w:rPr>
        <w:t>FAMILY COMMUNICATION PLANNING TEMPLATE</w:t>
      </w:r>
    </w:p>
    <w:p w14:paraId="3399D809" w14:textId="77777777" w:rsidR="004A28C2" w:rsidRDefault="004A28C2" w:rsidP="00033101">
      <w:pPr>
        <w:jc w:val="center"/>
      </w:pPr>
    </w:p>
    <w:p w14:paraId="16372210" w14:textId="77777777" w:rsidR="00224E71" w:rsidRDefault="004A28C2">
      <w:r>
        <w:t>Situation: ______________________________ Date: _____________</w:t>
      </w:r>
    </w:p>
    <w:p w14:paraId="5C227B0B" w14:textId="77777777" w:rsidR="00224E71" w:rsidRDefault="004A28C2">
      <w:r>
        <w:rPr>
          <w:b/>
          <w:color w:val="333333"/>
          <w:sz w:val="24"/>
        </w:rPr>
        <w:t>KEY MESSAGES</w:t>
      </w:r>
    </w:p>
    <w:p w14:paraId="31D7322C" w14:textId="77777777" w:rsidR="00224E71" w:rsidRDefault="004A28C2">
      <w:r>
        <w:t>Primary message: ________________________________________</w:t>
      </w:r>
    </w:p>
    <w:p w14:paraId="27AC83B3" w14:textId="77777777" w:rsidR="00224E71" w:rsidRDefault="004A28C2">
      <w:r>
        <w:t>Supporting points:</w:t>
      </w:r>
    </w:p>
    <w:p w14:paraId="204528F8" w14:textId="77777777" w:rsidR="00224E71" w:rsidRDefault="004A28C2">
      <w:r>
        <w:t>1. ____________________________________________________</w:t>
      </w:r>
    </w:p>
    <w:p w14:paraId="18417BC0" w14:textId="77777777" w:rsidR="00224E71" w:rsidRDefault="004A28C2">
      <w:r>
        <w:t>2. ____________________________________________________</w:t>
      </w:r>
    </w:p>
    <w:p w14:paraId="23353D6F" w14:textId="77777777" w:rsidR="00224E71" w:rsidRDefault="004A28C2">
      <w:r>
        <w:t>3. ____________________________________________________</w:t>
      </w:r>
    </w:p>
    <w:p w14:paraId="4C828624" w14:textId="77777777" w:rsidR="00224E71" w:rsidRDefault="004A28C2">
      <w:r>
        <w:rPr>
          <w:b/>
          <w:color w:val="333333"/>
          <w:sz w:val="24"/>
        </w:rPr>
        <w:t>COMMUNICATION PLAN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24E71" w14:paraId="060A8968" w14:textId="77777777" w:rsidTr="00224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6610378" w14:textId="77777777" w:rsidR="00224E71" w:rsidRDefault="004A28C2">
            <w:r>
              <w:t>Audience</w:t>
            </w:r>
          </w:p>
        </w:tc>
        <w:tc>
          <w:tcPr>
            <w:tcW w:w="1728" w:type="dxa"/>
          </w:tcPr>
          <w:p w14:paraId="12CEFE1E" w14:textId="77777777" w:rsidR="00224E71" w:rsidRDefault="004A2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Method</w:t>
            </w:r>
          </w:p>
        </w:tc>
        <w:tc>
          <w:tcPr>
            <w:tcW w:w="1728" w:type="dxa"/>
          </w:tcPr>
          <w:p w14:paraId="29F7917A" w14:textId="77777777" w:rsidR="00224E71" w:rsidRDefault="004A2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Frequency</w:t>
            </w:r>
          </w:p>
        </w:tc>
        <w:tc>
          <w:tcPr>
            <w:tcW w:w="1728" w:type="dxa"/>
          </w:tcPr>
          <w:p w14:paraId="1994C13A" w14:textId="77777777" w:rsidR="00224E71" w:rsidRDefault="004A2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Responsible Person</w:t>
            </w:r>
          </w:p>
        </w:tc>
        <w:tc>
          <w:tcPr>
            <w:tcW w:w="1728" w:type="dxa"/>
          </w:tcPr>
          <w:p w14:paraId="7AC5819E" w14:textId="77777777" w:rsidR="00224E71" w:rsidRDefault="004A28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Timeline</w:t>
            </w:r>
          </w:p>
        </w:tc>
      </w:tr>
      <w:tr w:rsidR="00224E71" w14:paraId="2493F1CC" w14:textId="77777777" w:rsidTr="00224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D4609C3" w14:textId="77777777" w:rsidR="00224E71" w:rsidRDefault="004A28C2">
            <w:r>
              <w:t>All families</w:t>
            </w:r>
          </w:p>
        </w:tc>
        <w:tc>
          <w:tcPr>
            <w:tcW w:w="1728" w:type="dxa"/>
          </w:tcPr>
          <w:p w14:paraId="62F15368" w14:textId="77777777" w:rsidR="00224E71" w:rsidRDefault="004A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1728" w:type="dxa"/>
          </w:tcPr>
          <w:p w14:paraId="5F19A741" w14:textId="77777777" w:rsidR="00224E71" w:rsidRDefault="00224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63246B8" w14:textId="77777777" w:rsidR="00224E71" w:rsidRDefault="00224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01D00672" w14:textId="77777777" w:rsidR="00224E71" w:rsidRDefault="00224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4E71" w14:paraId="2CB2A04B" w14:textId="77777777" w:rsidTr="00224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AAFE34C" w14:textId="77777777" w:rsidR="00224E71" w:rsidRDefault="004A28C2">
            <w:r>
              <w:t>High-concern families</w:t>
            </w:r>
          </w:p>
        </w:tc>
        <w:tc>
          <w:tcPr>
            <w:tcW w:w="1728" w:type="dxa"/>
          </w:tcPr>
          <w:p w14:paraId="28AFB054" w14:textId="77777777" w:rsidR="00224E71" w:rsidRDefault="004A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Phone call</w:t>
            </w:r>
          </w:p>
        </w:tc>
        <w:tc>
          <w:tcPr>
            <w:tcW w:w="1728" w:type="dxa"/>
          </w:tcPr>
          <w:p w14:paraId="770C588F" w14:textId="77777777" w:rsidR="00224E71" w:rsidRDefault="00224E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2FAE622F" w14:textId="77777777" w:rsidR="00224E71" w:rsidRDefault="00224E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FF95EB2" w14:textId="77777777" w:rsidR="00224E71" w:rsidRDefault="00224E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24E71" w14:paraId="423D57AB" w14:textId="77777777" w:rsidTr="00224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5BBC179D" w14:textId="77777777" w:rsidR="00224E71" w:rsidRDefault="004A28C2">
            <w:r>
              <w:t>Family council</w:t>
            </w:r>
          </w:p>
        </w:tc>
        <w:tc>
          <w:tcPr>
            <w:tcW w:w="1728" w:type="dxa"/>
          </w:tcPr>
          <w:p w14:paraId="59E2CEFB" w14:textId="77777777" w:rsidR="00224E71" w:rsidRDefault="004A2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Meeting</w:t>
            </w:r>
          </w:p>
        </w:tc>
        <w:tc>
          <w:tcPr>
            <w:tcW w:w="1728" w:type="dxa"/>
          </w:tcPr>
          <w:p w14:paraId="6D2B5111" w14:textId="77777777" w:rsidR="00224E71" w:rsidRDefault="00224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31D1E9DE" w14:textId="77777777" w:rsidR="00224E71" w:rsidRDefault="00224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5D05CAAE" w14:textId="77777777" w:rsidR="00224E71" w:rsidRDefault="00224E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4E71" w14:paraId="2C1DA25B" w14:textId="77777777" w:rsidTr="00224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46590886" w14:textId="77777777" w:rsidR="00224E71" w:rsidRDefault="004A28C2">
            <w:r>
              <w:t>New prospects</w:t>
            </w:r>
          </w:p>
        </w:tc>
        <w:tc>
          <w:tcPr>
            <w:tcW w:w="1728" w:type="dxa"/>
          </w:tcPr>
          <w:p w14:paraId="60A8C881" w14:textId="77777777" w:rsidR="00224E71" w:rsidRDefault="004A28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In-person</w:t>
            </w:r>
          </w:p>
        </w:tc>
        <w:tc>
          <w:tcPr>
            <w:tcW w:w="1728" w:type="dxa"/>
          </w:tcPr>
          <w:p w14:paraId="4620F62C" w14:textId="77777777" w:rsidR="00224E71" w:rsidRDefault="00224E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7990D2BE" w14:textId="77777777" w:rsidR="00224E71" w:rsidRDefault="00224E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28" w:type="dxa"/>
          </w:tcPr>
          <w:p w14:paraId="43F1BE48" w14:textId="77777777" w:rsidR="00224E71" w:rsidRDefault="00224E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51A6AF4" w14:textId="77777777" w:rsidR="004A28C2" w:rsidRDefault="004A28C2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0233248">
    <w:abstractNumId w:val="8"/>
  </w:num>
  <w:num w:numId="2" w16cid:durableId="539629547">
    <w:abstractNumId w:val="6"/>
  </w:num>
  <w:num w:numId="3" w16cid:durableId="1159150133">
    <w:abstractNumId w:val="5"/>
  </w:num>
  <w:num w:numId="4" w16cid:durableId="1597133995">
    <w:abstractNumId w:val="4"/>
  </w:num>
  <w:num w:numId="5" w16cid:durableId="272981704">
    <w:abstractNumId w:val="7"/>
  </w:num>
  <w:num w:numId="6" w16cid:durableId="1997569245">
    <w:abstractNumId w:val="3"/>
  </w:num>
  <w:num w:numId="7" w16cid:durableId="890384191">
    <w:abstractNumId w:val="2"/>
  </w:num>
  <w:num w:numId="8" w16cid:durableId="1766269817">
    <w:abstractNumId w:val="1"/>
  </w:num>
  <w:num w:numId="9" w16cid:durableId="201025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3101"/>
    <w:rsid w:val="00034616"/>
    <w:rsid w:val="0006063C"/>
    <w:rsid w:val="0015074B"/>
    <w:rsid w:val="00224E71"/>
    <w:rsid w:val="00233900"/>
    <w:rsid w:val="0029639D"/>
    <w:rsid w:val="00326F90"/>
    <w:rsid w:val="004A28C2"/>
    <w:rsid w:val="0054007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Williams</cp:lastModifiedBy>
  <cp:revision>4</cp:revision>
  <dcterms:created xsi:type="dcterms:W3CDTF">2013-12-23T23:15:00Z</dcterms:created>
  <dcterms:modified xsi:type="dcterms:W3CDTF">2025-11-04T15:34:00Z</dcterms:modified>
  <cp:category/>
</cp:coreProperties>
</file>