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6C16" w14:textId="1B0AF22E" w:rsidR="00F74853" w:rsidRDefault="00F74853" w:rsidP="00F74853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DF97CA5" wp14:editId="372F86AE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ECB48" w14:textId="5D62E169" w:rsidR="00D07209" w:rsidRPr="00F74853" w:rsidRDefault="0080377E" w:rsidP="00F74853">
      <w:pPr>
        <w:jc w:val="right"/>
        <w:rPr>
          <w:sz w:val="24"/>
          <w:szCs w:val="24"/>
        </w:rPr>
      </w:pPr>
      <w:r w:rsidRPr="00F74853">
        <w:rPr>
          <w:b/>
          <w:sz w:val="24"/>
          <w:szCs w:val="24"/>
        </w:rPr>
        <w:t>FORM 7.1</w:t>
      </w:r>
    </w:p>
    <w:p w14:paraId="0A1C35C5" w14:textId="77777777" w:rsidR="0080377E" w:rsidRDefault="0080377E">
      <w:pPr>
        <w:rPr>
          <w:b/>
          <w:sz w:val="26"/>
        </w:rPr>
      </w:pPr>
    </w:p>
    <w:p w14:paraId="1A892EFF" w14:textId="243B1834" w:rsidR="00D07209" w:rsidRDefault="0080377E" w:rsidP="0080377E">
      <w:pPr>
        <w:jc w:val="center"/>
        <w:rPr>
          <w:b/>
          <w:sz w:val="26"/>
        </w:rPr>
      </w:pPr>
      <w:r>
        <w:rPr>
          <w:b/>
          <w:sz w:val="26"/>
        </w:rPr>
        <w:t>CRISIS RESPONSE TEAM ASSIGNMENT</w:t>
      </w:r>
    </w:p>
    <w:p w14:paraId="6B8329B5" w14:textId="77777777" w:rsidR="0080377E" w:rsidRDefault="0080377E" w:rsidP="0080377E">
      <w:pPr>
        <w:jc w:val="center"/>
      </w:pPr>
    </w:p>
    <w:p w14:paraId="1BDCBC10" w14:textId="77777777" w:rsidR="00D07209" w:rsidRDefault="0080377E">
      <w:r>
        <w:t>Crisis/Emergency: _________________________ Date: _____________</w:t>
      </w:r>
    </w:p>
    <w:p w14:paraId="7E2779F7" w14:textId="77777777" w:rsidR="00D07209" w:rsidRDefault="0080377E">
      <w:r>
        <w:rPr>
          <w:b/>
          <w:color w:val="333333"/>
          <w:sz w:val="24"/>
        </w:rPr>
        <w:t>INCIDENT COMMANDER</w:t>
      </w:r>
    </w:p>
    <w:p w14:paraId="4B7EF5DC" w14:textId="77777777" w:rsidR="00D07209" w:rsidRDefault="0080377E">
      <w:r>
        <w:t>Name: _________________________ Phone: ___________________</w:t>
      </w:r>
    </w:p>
    <w:p w14:paraId="60AADFCC" w14:textId="77777777" w:rsidR="00D07209" w:rsidRDefault="0080377E">
      <w:r>
        <w:t>Responsibilities: Overall coordination, final decisions, external communication</w:t>
      </w:r>
    </w:p>
    <w:p w14:paraId="16587E03" w14:textId="77777777" w:rsidR="00D07209" w:rsidRDefault="0080377E">
      <w:r>
        <w:rPr>
          <w:b/>
          <w:color w:val="333333"/>
          <w:sz w:val="24"/>
        </w:rPr>
        <w:t>CORE TEAM MEMBERS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07209" w14:paraId="7329A829" w14:textId="77777777" w:rsidTr="00D072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BE6F7F4" w14:textId="77777777" w:rsidR="00D07209" w:rsidRDefault="0080377E">
            <w:r>
              <w:t>Role</w:t>
            </w:r>
          </w:p>
        </w:tc>
        <w:tc>
          <w:tcPr>
            <w:tcW w:w="2160" w:type="dxa"/>
          </w:tcPr>
          <w:p w14:paraId="46C334B1" w14:textId="77777777" w:rsidR="00D07209" w:rsidRDefault="008037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2160" w:type="dxa"/>
          </w:tcPr>
          <w:p w14:paraId="49C9371A" w14:textId="77777777" w:rsidR="00D07209" w:rsidRDefault="008037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</w:t>
            </w:r>
          </w:p>
        </w:tc>
        <w:tc>
          <w:tcPr>
            <w:tcW w:w="2160" w:type="dxa"/>
          </w:tcPr>
          <w:p w14:paraId="4753C141" w14:textId="77777777" w:rsidR="00D07209" w:rsidRDefault="008037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Primary Responsibilities</w:t>
            </w:r>
          </w:p>
        </w:tc>
      </w:tr>
      <w:tr w:rsidR="00D07209" w14:paraId="54D257BD" w14:textId="77777777" w:rsidTr="00D07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0252D06" w14:textId="77777777" w:rsidR="00D07209" w:rsidRDefault="0080377E">
            <w:r>
              <w:t>Clinical Lead</w:t>
            </w:r>
          </w:p>
        </w:tc>
        <w:tc>
          <w:tcPr>
            <w:tcW w:w="2160" w:type="dxa"/>
          </w:tcPr>
          <w:p w14:paraId="4D3D09E2" w14:textId="77777777" w:rsidR="00D07209" w:rsidRDefault="00D0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39B1009D" w14:textId="77777777" w:rsidR="00D07209" w:rsidRDefault="00D0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567154E2" w14:textId="77777777" w:rsidR="00D07209" w:rsidRDefault="00803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Resident care decisions</w:t>
            </w:r>
          </w:p>
        </w:tc>
      </w:tr>
      <w:tr w:rsidR="00D07209" w14:paraId="23036569" w14:textId="77777777" w:rsidTr="00D072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47CCE3F" w14:textId="77777777" w:rsidR="00D07209" w:rsidRDefault="0080377E">
            <w:r>
              <w:t>Operations Lead</w:t>
            </w:r>
          </w:p>
        </w:tc>
        <w:tc>
          <w:tcPr>
            <w:tcW w:w="2160" w:type="dxa"/>
          </w:tcPr>
          <w:p w14:paraId="6300FF88" w14:textId="77777777" w:rsidR="00D07209" w:rsidRDefault="00D07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3857EA89" w14:textId="77777777" w:rsidR="00D07209" w:rsidRDefault="00D07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1FCD535A" w14:textId="77777777" w:rsidR="00D07209" w:rsidRDefault="008037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Facility/service coordination</w:t>
            </w:r>
          </w:p>
        </w:tc>
      </w:tr>
      <w:tr w:rsidR="00D07209" w14:paraId="6345A109" w14:textId="77777777" w:rsidTr="00D07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4562C15" w14:textId="77777777" w:rsidR="00D07209" w:rsidRDefault="0080377E">
            <w:r>
              <w:t>Communications</w:t>
            </w:r>
          </w:p>
        </w:tc>
        <w:tc>
          <w:tcPr>
            <w:tcW w:w="2160" w:type="dxa"/>
          </w:tcPr>
          <w:p w14:paraId="08E611A6" w14:textId="77777777" w:rsidR="00D07209" w:rsidRDefault="00D0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D3FD5FB" w14:textId="77777777" w:rsidR="00D07209" w:rsidRDefault="00D0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150105BB" w14:textId="77777777" w:rsidR="00D07209" w:rsidRDefault="00803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Internal/external messaging</w:t>
            </w:r>
          </w:p>
        </w:tc>
      </w:tr>
      <w:tr w:rsidR="00D07209" w14:paraId="7D1C5E10" w14:textId="77777777" w:rsidTr="00D072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13FC8C4" w14:textId="77777777" w:rsidR="00D07209" w:rsidRDefault="0080377E">
            <w:r>
              <w:t>Finance Lead</w:t>
            </w:r>
          </w:p>
        </w:tc>
        <w:tc>
          <w:tcPr>
            <w:tcW w:w="2160" w:type="dxa"/>
          </w:tcPr>
          <w:p w14:paraId="0705A94D" w14:textId="77777777" w:rsidR="00D07209" w:rsidRDefault="00D07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F3C94E2" w14:textId="77777777" w:rsidR="00D07209" w:rsidRDefault="00D07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5228AA5C" w14:textId="77777777" w:rsidR="00D07209" w:rsidRDefault="008037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Resource allocation</w:t>
            </w:r>
          </w:p>
        </w:tc>
      </w:tr>
      <w:tr w:rsidR="00D07209" w14:paraId="3B33D104" w14:textId="77777777" w:rsidTr="00D07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451996D" w14:textId="77777777" w:rsidR="00D07209" w:rsidRDefault="0080377E">
            <w:r>
              <w:t>HR Lead</w:t>
            </w:r>
          </w:p>
        </w:tc>
        <w:tc>
          <w:tcPr>
            <w:tcW w:w="2160" w:type="dxa"/>
          </w:tcPr>
          <w:p w14:paraId="0977CFFB" w14:textId="77777777" w:rsidR="00D07209" w:rsidRDefault="00D0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54727A71" w14:textId="77777777" w:rsidR="00D07209" w:rsidRDefault="00D07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6D02BF9" w14:textId="77777777" w:rsidR="00D07209" w:rsidRDefault="00803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Staffing coordination</w:t>
            </w:r>
          </w:p>
        </w:tc>
      </w:tr>
    </w:tbl>
    <w:p w14:paraId="54D514E1" w14:textId="77777777" w:rsidR="0080377E" w:rsidRDefault="0080377E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8925433">
    <w:abstractNumId w:val="8"/>
  </w:num>
  <w:num w:numId="2" w16cid:durableId="921793517">
    <w:abstractNumId w:val="6"/>
  </w:num>
  <w:num w:numId="3" w16cid:durableId="1560168692">
    <w:abstractNumId w:val="5"/>
  </w:num>
  <w:num w:numId="4" w16cid:durableId="1013527951">
    <w:abstractNumId w:val="4"/>
  </w:num>
  <w:num w:numId="5" w16cid:durableId="1625621711">
    <w:abstractNumId w:val="7"/>
  </w:num>
  <w:num w:numId="6" w16cid:durableId="536817131">
    <w:abstractNumId w:val="3"/>
  </w:num>
  <w:num w:numId="7" w16cid:durableId="1976328484">
    <w:abstractNumId w:val="2"/>
  </w:num>
  <w:num w:numId="8" w16cid:durableId="110900789">
    <w:abstractNumId w:val="1"/>
  </w:num>
  <w:num w:numId="9" w16cid:durableId="56945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3900"/>
    <w:rsid w:val="0029639D"/>
    <w:rsid w:val="00326F90"/>
    <w:rsid w:val="0080377E"/>
    <w:rsid w:val="00AA1D8D"/>
    <w:rsid w:val="00B47730"/>
    <w:rsid w:val="00CB0664"/>
    <w:rsid w:val="00D07209"/>
    <w:rsid w:val="00F748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 Williams</cp:lastModifiedBy>
  <cp:revision>3</cp:revision>
  <dcterms:created xsi:type="dcterms:W3CDTF">2013-12-23T23:15:00Z</dcterms:created>
  <dcterms:modified xsi:type="dcterms:W3CDTF">2025-11-04T15:46:00Z</dcterms:modified>
  <cp:category/>
</cp:coreProperties>
</file>