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647B" w14:textId="7E62F988" w:rsidR="00BC2D01" w:rsidRDefault="00BC2D01" w:rsidP="00BC2D01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0BE4D9" wp14:editId="015717DA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C48E5" w14:textId="2F8099D6" w:rsidR="001C054A" w:rsidRPr="00BC2D01" w:rsidRDefault="00000000" w:rsidP="00BC2D01">
      <w:pPr>
        <w:jc w:val="right"/>
        <w:rPr>
          <w:sz w:val="24"/>
          <w:szCs w:val="24"/>
        </w:rPr>
      </w:pPr>
      <w:r w:rsidRPr="00BC2D01">
        <w:rPr>
          <w:b/>
          <w:sz w:val="24"/>
          <w:szCs w:val="24"/>
        </w:rPr>
        <w:t>FORM 4.1</w:t>
      </w:r>
    </w:p>
    <w:p w14:paraId="4735362F" w14:textId="77777777" w:rsidR="001C054A" w:rsidRDefault="00000000" w:rsidP="00BC2D01">
      <w:pPr>
        <w:jc w:val="center"/>
        <w:rPr>
          <w:b/>
          <w:sz w:val="26"/>
        </w:rPr>
      </w:pPr>
      <w:r>
        <w:rPr>
          <w:b/>
          <w:sz w:val="26"/>
        </w:rPr>
        <w:t>STAKEHOLDER MAPPING MATRIX</w:t>
      </w:r>
    </w:p>
    <w:p w14:paraId="3CF0830B" w14:textId="77777777" w:rsidR="00BC2D01" w:rsidRDefault="00BC2D01" w:rsidP="00BC2D01">
      <w:pPr>
        <w:jc w:val="center"/>
      </w:pPr>
    </w:p>
    <w:p w14:paraId="5F6C7D5E" w14:textId="77777777" w:rsidR="001C054A" w:rsidRDefault="00000000">
      <w:r>
        <w:t>Crisis/Challenge: _________________________ Date: _____________</w:t>
      </w:r>
    </w:p>
    <w:p w14:paraId="208B311E" w14:textId="77777777" w:rsidR="00BC2D01" w:rsidRDefault="00BC2D01"/>
    <w:p w14:paraId="60126640" w14:textId="77777777" w:rsidR="001C054A" w:rsidRDefault="00000000">
      <w:r>
        <w:rPr>
          <w:b/>
          <w:color w:val="333333"/>
          <w:sz w:val="24"/>
        </w:rPr>
        <w:t>STAKEHOLDER MAPPING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63"/>
        <w:gridCol w:w="1611"/>
        <w:gridCol w:w="1648"/>
        <w:gridCol w:w="1655"/>
        <w:gridCol w:w="1879"/>
      </w:tblGrid>
      <w:tr w:rsidR="001C054A" w14:paraId="66B5244A" w14:textId="77777777" w:rsidTr="001C0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CE97CB1" w14:textId="77777777" w:rsidR="001C054A" w:rsidRDefault="00000000">
            <w:r>
              <w:t>Stakeholder Group</w:t>
            </w:r>
          </w:p>
        </w:tc>
        <w:tc>
          <w:tcPr>
            <w:tcW w:w="1728" w:type="dxa"/>
          </w:tcPr>
          <w:p w14:paraId="64616B2A" w14:textId="77777777" w:rsidR="001C054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 Level (1-5)</w:t>
            </w:r>
          </w:p>
        </w:tc>
        <w:tc>
          <w:tcPr>
            <w:tcW w:w="1728" w:type="dxa"/>
          </w:tcPr>
          <w:p w14:paraId="0859146F" w14:textId="77777777" w:rsidR="001C054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Influence Level (1-5)</w:t>
            </w:r>
          </w:p>
        </w:tc>
        <w:tc>
          <w:tcPr>
            <w:tcW w:w="1728" w:type="dxa"/>
          </w:tcPr>
          <w:p w14:paraId="5C71A88F" w14:textId="77777777" w:rsidR="001C054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Concerns</w:t>
            </w:r>
          </w:p>
        </w:tc>
        <w:tc>
          <w:tcPr>
            <w:tcW w:w="1728" w:type="dxa"/>
          </w:tcPr>
          <w:p w14:paraId="0F5C65AC" w14:textId="77777777" w:rsidR="001C054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Lead</w:t>
            </w:r>
          </w:p>
        </w:tc>
      </w:tr>
      <w:tr w:rsidR="001C054A" w14:paraId="76034C98" w14:textId="77777777" w:rsidTr="001C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3E1C8C" w14:textId="77777777" w:rsidR="001C054A" w:rsidRDefault="00000000">
            <w:r>
              <w:t>Residents</w:t>
            </w:r>
          </w:p>
        </w:tc>
        <w:tc>
          <w:tcPr>
            <w:tcW w:w="1728" w:type="dxa"/>
          </w:tcPr>
          <w:p w14:paraId="3FDA15C1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C81605C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A5A7BB1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C482012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54A" w14:paraId="2FC45A9D" w14:textId="77777777" w:rsidTr="001C0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79E5F5F" w14:textId="77777777" w:rsidR="001C054A" w:rsidRDefault="00000000">
            <w:r>
              <w:t>Families</w:t>
            </w:r>
          </w:p>
        </w:tc>
        <w:tc>
          <w:tcPr>
            <w:tcW w:w="1728" w:type="dxa"/>
          </w:tcPr>
          <w:p w14:paraId="11BDBEF8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753E285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825EB86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1C93A09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054A" w14:paraId="703A5E32" w14:textId="77777777" w:rsidTr="001C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AD50FBB" w14:textId="77777777" w:rsidR="001C054A" w:rsidRDefault="00000000">
            <w:r>
              <w:t>Staff</w:t>
            </w:r>
          </w:p>
        </w:tc>
        <w:tc>
          <w:tcPr>
            <w:tcW w:w="1728" w:type="dxa"/>
          </w:tcPr>
          <w:p w14:paraId="7AC9327A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3A25F58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7307188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88061F1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54A" w14:paraId="6A4C3658" w14:textId="77777777" w:rsidTr="001C0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A3CA9EA" w14:textId="77777777" w:rsidR="001C054A" w:rsidRDefault="00000000">
            <w:r>
              <w:t>Leadership</w:t>
            </w:r>
          </w:p>
        </w:tc>
        <w:tc>
          <w:tcPr>
            <w:tcW w:w="1728" w:type="dxa"/>
          </w:tcPr>
          <w:p w14:paraId="544F3253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D4A7C74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D957A55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A82E306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054A" w14:paraId="37D6B658" w14:textId="77777777" w:rsidTr="001C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8CDADA8" w14:textId="77777777" w:rsidR="001C054A" w:rsidRDefault="00000000">
            <w:r>
              <w:t>Referral Sources</w:t>
            </w:r>
          </w:p>
        </w:tc>
        <w:tc>
          <w:tcPr>
            <w:tcW w:w="1728" w:type="dxa"/>
          </w:tcPr>
          <w:p w14:paraId="558BB7C8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C1664DF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228AA76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D203679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54A" w14:paraId="0FE231E9" w14:textId="77777777" w:rsidTr="001C05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31E2782" w14:textId="77777777" w:rsidR="001C054A" w:rsidRDefault="00000000">
            <w:r>
              <w:t>Owners/Investors</w:t>
            </w:r>
          </w:p>
        </w:tc>
        <w:tc>
          <w:tcPr>
            <w:tcW w:w="1728" w:type="dxa"/>
          </w:tcPr>
          <w:p w14:paraId="76DE8263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13CF9D6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B4979E9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CD69A17" w14:textId="77777777" w:rsidR="001C054A" w:rsidRDefault="001C05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054A" w14:paraId="5D6EF213" w14:textId="77777777" w:rsidTr="001C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3A16B0B" w14:textId="77777777" w:rsidR="001C054A" w:rsidRDefault="00000000">
            <w:r>
              <w:t>Regulators</w:t>
            </w:r>
          </w:p>
        </w:tc>
        <w:tc>
          <w:tcPr>
            <w:tcW w:w="1728" w:type="dxa"/>
          </w:tcPr>
          <w:p w14:paraId="12947611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4822165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F481ADF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C3BCE87" w14:textId="77777777" w:rsidR="001C054A" w:rsidRDefault="001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C10205" w14:textId="77777777" w:rsidR="00B64326" w:rsidRDefault="00B64326"/>
    <w:sectPr w:rsidR="00B643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1080080">
    <w:abstractNumId w:val="8"/>
  </w:num>
  <w:num w:numId="2" w16cid:durableId="658925618">
    <w:abstractNumId w:val="6"/>
  </w:num>
  <w:num w:numId="3" w16cid:durableId="370956110">
    <w:abstractNumId w:val="5"/>
  </w:num>
  <w:num w:numId="4" w16cid:durableId="1295408561">
    <w:abstractNumId w:val="4"/>
  </w:num>
  <w:num w:numId="5" w16cid:durableId="1487819537">
    <w:abstractNumId w:val="7"/>
  </w:num>
  <w:num w:numId="6" w16cid:durableId="685596235">
    <w:abstractNumId w:val="3"/>
  </w:num>
  <w:num w:numId="7" w16cid:durableId="2024938035">
    <w:abstractNumId w:val="2"/>
  </w:num>
  <w:num w:numId="8" w16cid:durableId="1398825499">
    <w:abstractNumId w:val="1"/>
  </w:num>
  <w:num w:numId="9" w16cid:durableId="150778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54A"/>
    <w:rsid w:val="00233900"/>
    <w:rsid w:val="0029639D"/>
    <w:rsid w:val="00326F90"/>
    <w:rsid w:val="00AA1D8D"/>
    <w:rsid w:val="00B47730"/>
    <w:rsid w:val="00B64326"/>
    <w:rsid w:val="00BC2D0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2025-11-04T15:37:00Z</dcterms:modified>
  <cp:category/>
</cp:coreProperties>
</file>