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5E8C" w14:textId="702C3A5F" w:rsidR="00A33D2E" w:rsidRDefault="00A33D2E" w:rsidP="00A33D2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BC832C3" wp14:editId="7A506463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D3438" w14:textId="45091780" w:rsidR="00E74577" w:rsidRPr="00A33D2E" w:rsidRDefault="00A33D2E" w:rsidP="00A33D2E">
      <w:pPr>
        <w:jc w:val="right"/>
        <w:rPr>
          <w:sz w:val="24"/>
          <w:szCs w:val="24"/>
        </w:rPr>
      </w:pPr>
      <w:r w:rsidRPr="00A33D2E">
        <w:rPr>
          <w:b/>
          <w:sz w:val="24"/>
          <w:szCs w:val="24"/>
        </w:rPr>
        <w:t>FORM 6.1</w:t>
      </w:r>
    </w:p>
    <w:p w14:paraId="64D8F872" w14:textId="77777777" w:rsidR="00E74577" w:rsidRDefault="00A33D2E" w:rsidP="00A33D2E">
      <w:pPr>
        <w:jc w:val="center"/>
        <w:rPr>
          <w:b/>
          <w:sz w:val="26"/>
        </w:rPr>
      </w:pPr>
      <w:r>
        <w:rPr>
          <w:b/>
          <w:sz w:val="26"/>
        </w:rPr>
        <w:t>STAFFING MODEL ANALYSIS WORKSHEET</w:t>
      </w:r>
    </w:p>
    <w:p w14:paraId="26BE949E" w14:textId="77777777" w:rsidR="00A33D2E" w:rsidRDefault="00A33D2E" w:rsidP="00A33D2E">
      <w:pPr>
        <w:jc w:val="center"/>
      </w:pPr>
    </w:p>
    <w:p w14:paraId="72C01EC7" w14:textId="77777777" w:rsidR="00E74577" w:rsidRDefault="00A33D2E">
      <w:r>
        <w:t>Department: _________________ Assessment Date: _____________</w:t>
      </w:r>
    </w:p>
    <w:p w14:paraId="4F69B1AD" w14:textId="77777777" w:rsidR="00E74577" w:rsidRDefault="00A33D2E">
      <w:r>
        <w:rPr>
          <w:b/>
          <w:color w:val="333333"/>
          <w:sz w:val="24"/>
        </w:rPr>
        <w:t>CURRENT STAFFING REVIEW</w:t>
      </w:r>
    </w:p>
    <w:p w14:paraId="24D21D94" w14:textId="77777777" w:rsidR="00E74577" w:rsidRDefault="00A33D2E">
      <w:r>
        <w:t>Budgeted FTEs: _____ Actual FTEs: _____ Variance: _____</w:t>
      </w:r>
    </w:p>
    <w:p w14:paraId="2BC5878A" w14:textId="77777777" w:rsidR="00E74577" w:rsidRDefault="00A33D2E">
      <w:r>
        <w:t>Average resident acuity level: ____________</w:t>
      </w:r>
    </w:p>
    <w:p w14:paraId="53ED8BA1" w14:textId="77777777" w:rsidR="00E74577" w:rsidRDefault="00A33D2E">
      <w:r>
        <w:t>Staff-to-resident ratio: Day: ____ Evening: ____ Night: ____</w:t>
      </w:r>
    </w:p>
    <w:p w14:paraId="5B1278CD" w14:textId="77777777" w:rsidR="00E74577" w:rsidRDefault="00A33D2E">
      <w:r>
        <w:t>Cross-training capabilities: ☐ Excellent ☐ Good ☐ Fair ☐ Poor</w:t>
      </w:r>
    </w:p>
    <w:p w14:paraId="42F1B856" w14:textId="77777777" w:rsidR="00A33D2E" w:rsidRDefault="00A33D2E">
      <w:pPr>
        <w:rPr>
          <w:b/>
          <w:color w:val="333333"/>
          <w:sz w:val="24"/>
        </w:rPr>
      </w:pPr>
    </w:p>
    <w:p w14:paraId="6EB13E17" w14:textId="04DD9033" w:rsidR="00E74577" w:rsidRDefault="00A33D2E">
      <w:r>
        <w:rPr>
          <w:b/>
          <w:color w:val="333333"/>
          <w:sz w:val="24"/>
        </w:rPr>
        <w:t>SKILL MIX EVALUATION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74577" w14:paraId="167A32B5" w14:textId="77777777" w:rsidTr="00E74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0A7EE98" w14:textId="77777777" w:rsidR="00E74577" w:rsidRDefault="00A33D2E">
            <w:r>
              <w:t>Role</w:t>
            </w:r>
          </w:p>
        </w:tc>
        <w:tc>
          <w:tcPr>
            <w:tcW w:w="1728" w:type="dxa"/>
          </w:tcPr>
          <w:p w14:paraId="657908D2" w14:textId="77777777" w:rsidR="00E74577" w:rsidRDefault="00A33D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# Staff</w:t>
            </w:r>
          </w:p>
        </w:tc>
        <w:tc>
          <w:tcPr>
            <w:tcW w:w="1728" w:type="dxa"/>
          </w:tcPr>
          <w:p w14:paraId="6F5444B1" w14:textId="77777777" w:rsidR="00E74577" w:rsidRDefault="00A33D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 Certifications</w:t>
            </w:r>
          </w:p>
        </w:tc>
        <w:tc>
          <w:tcPr>
            <w:tcW w:w="1728" w:type="dxa"/>
          </w:tcPr>
          <w:p w14:paraId="0EDC236E" w14:textId="77777777" w:rsidR="00E74577" w:rsidRDefault="00A33D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Training Gaps</w:t>
            </w:r>
          </w:p>
        </w:tc>
        <w:tc>
          <w:tcPr>
            <w:tcW w:w="1728" w:type="dxa"/>
          </w:tcPr>
          <w:p w14:paraId="2E47E072" w14:textId="77777777" w:rsidR="00E74577" w:rsidRDefault="00A33D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</w:t>
            </w:r>
          </w:p>
        </w:tc>
      </w:tr>
      <w:tr w:rsidR="00E74577" w14:paraId="090C9AD3" w14:textId="77777777" w:rsidTr="00E74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8F8138E" w14:textId="77777777" w:rsidR="00E74577" w:rsidRDefault="00E74577"/>
        </w:tc>
        <w:tc>
          <w:tcPr>
            <w:tcW w:w="1728" w:type="dxa"/>
          </w:tcPr>
          <w:p w14:paraId="10132B92" w14:textId="77777777" w:rsidR="00E74577" w:rsidRDefault="00E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A7B329E" w14:textId="77777777" w:rsidR="00E74577" w:rsidRDefault="00E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351A22D" w14:textId="77777777" w:rsidR="00E74577" w:rsidRDefault="00E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DC77CD4" w14:textId="77777777" w:rsidR="00E74577" w:rsidRDefault="00A33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  <w:r>
              <w:t>E ☐G ☐F ☐P</w:t>
            </w:r>
          </w:p>
        </w:tc>
      </w:tr>
      <w:tr w:rsidR="00E74577" w14:paraId="3D500694" w14:textId="77777777" w:rsidTr="00E74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39C40E8" w14:textId="77777777" w:rsidR="00E74577" w:rsidRDefault="00E74577"/>
        </w:tc>
        <w:tc>
          <w:tcPr>
            <w:tcW w:w="1728" w:type="dxa"/>
          </w:tcPr>
          <w:p w14:paraId="5C72DD38" w14:textId="77777777" w:rsidR="00E74577" w:rsidRDefault="00E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D9D9E7C" w14:textId="77777777" w:rsidR="00E74577" w:rsidRDefault="00E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2D5DF86" w14:textId="77777777" w:rsidR="00E74577" w:rsidRDefault="00E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1ED07C6" w14:textId="77777777" w:rsidR="00E74577" w:rsidRDefault="00A33D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  <w:r>
              <w:t>E ☐G ☐F ☐P</w:t>
            </w:r>
          </w:p>
        </w:tc>
      </w:tr>
      <w:tr w:rsidR="00E74577" w14:paraId="0597A67B" w14:textId="77777777" w:rsidTr="00E74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21938D4" w14:textId="77777777" w:rsidR="00E74577" w:rsidRDefault="00E74577"/>
        </w:tc>
        <w:tc>
          <w:tcPr>
            <w:tcW w:w="1728" w:type="dxa"/>
          </w:tcPr>
          <w:p w14:paraId="5CA5E76B" w14:textId="77777777" w:rsidR="00E74577" w:rsidRDefault="00E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3ABDBDF" w14:textId="77777777" w:rsidR="00E74577" w:rsidRDefault="00E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31ED858" w14:textId="77777777" w:rsidR="00E74577" w:rsidRDefault="00E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15E9C1B" w14:textId="77777777" w:rsidR="00E74577" w:rsidRDefault="00A33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  <w:r>
              <w:t>E ☐G ☐F ☐P</w:t>
            </w:r>
          </w:p>
        </w:tc>
      </w:tr>
    </w:tbl>
    <w:p w14:paraId="25DA7B07" w14:textId="77777777" w:rsidR="00E74577" w:rsidRDefault="00A33D2E">
      <w:r>
        <w:t>E=Excellent, G=Good, F=Fair, P=Poor</w:t>
      </w:r>
    </w:p>
    <w:sectPr w:rsidR="00E745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698930">
    <w:abstractNumId w:val="8"/>
  </w:num>
  <w:num w:numId="2" w16cid:durableId="1587573725">
    <w:abstractNumId w:val="6"/>
  </w:num>
  <w:num w:numId="3" w16cid:durableId="889457829">
    <w:abstractNumId w:val="5"/>
  </w:num>
  <w:num w:numId="4" w16cid:durableId="685669472">
    <w:abstractNumId w:val="4"/>
  </w:num>
  <w:num w:numId="5" w16cid:durableId="516190113">
    <w:abstractNumId w:val="7"/>
  </w:num>
  <w:num w:numId="6" w16cid:durableId="509026522">
    <w:abstractNumId w:val="3"/>
  </w:num>
  <w:num w:numId="7" w16cid:durableId="1520046076">
    <w:abstractNumId w:val="2"/>
  </w:num>
  <w:num w:numId="8" w16cid:durableId="1857306545">
    <w:abstractNumId w:val="1"/>
  </w:num>
  <w:num w:numId="9" w16cid:durableId="96037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A33D2E"/>
    <w:rsid w:val="00AA1D8D"/>
    <w:rsid w:val="00B47730"/>
    <w:rsid w:val="00CB0664"/>
    <w:rsid w:val="00E745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2025-11-04T15:42:00Z</dcterms:modified>
  <cp:category/>
</cp:coreProperties>
</file>