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2C8E1" w14:textId="77777777" w:rsidR="00ED1D71" w:rsidRDefault="00000000">
      <w:r>
        <w:rPr>
          <w:b/>
          <w:color w:val="2F4E8C"/>
          <w:sz w:val="36"/>
        </w:rPr>
        <w:t>Advent Week 2 – The Candle of Peace</w:t>
      </w:r>
    </w:p>
    <w:p w14:paraId="7BB14AF5" w14:textId="77777777" w:rsidR="00ED1D71" w:rsidRPr="00C87AAF" w:rsidRDefault="00000000">
      <w:pPr>
        <w:rPr>
          <w:sz w:val="32"/>
          <w:szCs w:val="32"/>
        </w:rPr>
      </w:pPr>
      <w:r w:rsidRPr="00C87AAF">
        <w:rPr>
          <w:b/>
          <w:color w:val="2F4E8C"/>
          <w:sz w:val="32"/>
          <w:szCs w:val="32"/>
        </w:rPr>
        <w:t>Healing Beside the Horse – The Still Pasture of Peace</w:t>
      </w:r>
    </w:p>
    <w:p w14:paraId="5B95966F" w14:textId="77777777" w:rsidR="00ED1D71" w:rsidRPr="00C87AAF" w:rsidRDefault="00000000" w:rsidP="00861E3C">
      <w:pPr>
        <w:spacing w:after="0"/>
        <w:rPr>
          <w:sz w:val="28"/>
          <w:szCs w:val="28"/>
        </w:rPr>
      </w:pPr>
      <w:r w:rsidRPr="00C87AAF">
        <w:rPr>
          <w:b/>
          <w:color w:val="2F4E8C"/>
          <w:sz w:val="28"/>
          <w:szCs w:val="28"/>
        </w:rPr>
        <w:t>Word of God</w:t>
      </w:r>
    </w:p>
    <w:p w14:paraId="14B8FCDD" w14:textId="57B00D0B" w:rsidR="00ED1D71" w:rsidRPr="00C87AAF" w:rsidRDefault="00000000" w:rsidP="00861E3C">
      <w:pPr>
        <w:spacing w:after="0"/>
        <w:rPr>
          <w:color w:val="000000" w:themeColor="text1"/>
          <w:sz w:val="27"/>
          <w:szCs w:val="27"/>
        </w:rPr>
      </w:pPr>
      <w:r w:rsidRPr="00C87AAF">
        <w:rPr>
          <w:b/>
          <w:color w:val="000000" w:themeColor="text1"/>
          <w:sz w:val="27"/>
          <w:szCs w:val="27"/>
        </w:rPr>
        <w:t xml:space="preserve">Isaiah 11:1–10 </w:t>
      </w:r>
    </w:p>
    <w:p w14:paraId="17C96A47" w14:textId="77777777" w:rsidR="00ED1D71" w:rsidRPr="00C87AAF" w:rsidRDefault="00000000" w:rsidP="00C87AAF">
      <w:pPr>
        <w:spacing w:after="0"/>
        <w:rPr>
          <w:sz w:val="27"/>
          <w:szCs w:val="27"/>
        </w:rPr>
      </w:pPr>
      <w:r w:rsidRPr="00C87AAF">
        <w:rPr>
          <w:sz w:val="27"/>
          <w:szCs w:val="27"/>
        </w:rPr>
        <w:t>There shall come forth a shoot from the stump of Jesse,</w:t>
      </w:r>
      <w:r w:rsidRPr="00C87AAF">
        <w:rPr>
          <w:sz w:val="27"/>
          <w:szCs w:val="27"/>
        </w:rPr>
        <w:br/>
        <w:t>and a branch from his roots shall bear fruit.</w:t>
      </w:r>
      <w:r w:rsidRPr="00C87AAF">
        <w:rPr>
          <w:sz w:val="27"/>
          <w:szCs w:val="27"/>
        </w:rPr>
        <w:br/>
        <w:t>And the Spirit of the Lord shall rest upon him,</w:t>
      </w:r>
      <w:r w:rsidRPr="00C87AAF">
        <w:rPr>
          <w:sz w:val="27"/>
          <w:szCs w:val="27"/>
        </w:rPr>
        <w:br/>
        <w:t>the Spirit of wisdom and understanding,</w:t>
      </w:r>
      <w:r w:rsidRPr="00C87AAF">
        <w:rPr>
          <w:sz w:val="27"/>
          <w:szCs w:val="27"/>
        </w:rPr>
        <w:br/>
        <w:t>the Spirit of counsel and might,</w:t>
      </w:r>
      <w:r w:rsidRPr="00C87AAF">
        <w:rPr>
          <w:sz w:val="27"/>
          <w:szCs w:val="27"/>
        </w:rPr>
        <w:br/>
        <w:t>the Spirit of knowledge and the fear of the Lord.</w:t>
      </w:r>
      <w:r w:rsidRPr="00C87AAF">
        <w:rPr>
          <w:sz w:val="27"/>
          <w:szCs w:val="27"/>
        </w:rPr>
        <w:br/>
        <w:t>And his delight shall be in the fear of the Lord.</w:t>
      </w:r>
      <w:r w:rsidRPr="00C87AAF">
        <w:rPr>
          <w:sz w:val="27"/>
          <w:szCs w:val="27"/>
        </w:rPr>
        <w:br/>
      </w:r>
      <w:r w:rsidRPr="00C87AAF">
        <w:rPr>
          <w:sz w:val="27"/>
          <w:szCs w:val="27"/>
        </w:rPr>
        <w:br/>
        <w:t>He shall not judge by what his eyes see,</w:t>
      </w:r>
      <w:r w:rsidRPr="00C87AAF">
        <w:rPr>
          <w:sz w:val="27"/>
          <w:szCs w:val="27"/>
        </w:rPr>
        <w:br/>
        <w:t>or decide disputes by what his ears hear,</w:t>
      </w:r>
      <w:r w:rsidRPr="00C87AAF">
        <w:rPr>
          <w:sz w:val="27"/>
          <w:szCs w:val="27"/>
        </w:rPr>
        <w:br/>
        <w:t>but with righteousness he shall judge the poor,</w:t>
      </w:r>
      <w:r w:rsidRPr="00C87AAF">
        <w:rPr>
          <w:sz w:val="27"/>
          <w:szCs w:val="27"/>
        </w:rPr>
        <w:br/>
        <w:t>and decide with equity for the meek of the earth;</w:t>
      </w:r>
      <w:r w:rsidRPr="00C87AAF">
        <w:rPr>
          <w:sz w:val="27"/>
          <w:szCs w:val="27"/>
        </w:rPr>
        <w:br/>
        <w:t>and he shall strike the earth with the rod of his mouth,</w:t>
      </w:r>
      <w:r w:rsidRPr="00C87AAF">
        <w:rPr>
          <w:sz w:val="27"/>
          <w:szCs w:val="27"/>
        </w:rPr>
        <w:br/>
        <w:t>and with the breath of his lips he shall kill the wicked.</w:t>
      </w:r>
      <w:r w:rsidRPr="00C87AAF">
        <w:rPr>
          <w:sz w:val="27"/>
          <w:szCs w:val="27"/>
        </w:rPr>
        <w:br/>
        <w:t>Righteousness shall be the belt of his waist,</w:t>
      </w:r>
      <w:r w:rsidRPr="00C87AAF">
        <w:rPr>
          <w:sz w:val="27"/>
          <w:szCs w:val="27"/>
        </w:rPr>
        <w:br/>
        <w:t>and faithfulness the belt of his loins.</w:t>
      </w:r>
      <w:r w:rsidRPr="00C87AAF">
        <w:rPr>
          <w:sz w:val="27"/>
          <w:szCs w:val="27"/>
        </w:rPr>
        <w:br/>
      </w:r>
      <w:r w:rsidRPr="00C87AAF">
        <w:rPr>
          <w:sz w:val="27"/>
          <w:szCs w:val="27"/>
        </w:rPr>
        <w:br/>
        <w:t>The wolf shall dwell with the lamb,</w:t>
      </w:r>
      <w:r w:rsidRPr="00C87AAF">
        <w:rPr>
          <w:sz w:val="27"/>
          <w:szCs w:val="27"/>
        </w:rPr>
        <w:br/>
        <w:t>and the leopard shall lie down with the young goat,</w:t>
      </w:r>
      <w:r w:rsidRPr="00C87AAF">
        <w:rPr>
          <w:sz w:val="27"/>
          <w:szCs w:val="27"/>
        </w:rPr>
        <w:br/>
        <w:t>and the calf and the lion and the fattened calf together;</w:t>
      </w:r>
      <w:r w:rsidRPr="00C87AAF">
        <w:rPr>
          <w:sz w:val="27"/>
          <w:szCs w:val="27"/>
        </w:rPr>
        <w:br/>
        <w:t>and a little child shall lead them.</w:t>
      </w:r>
      <w:r w:rsidRPr="00C87AAF">
        <w:rPr>
          <w:sz w:val="27"/>
          <w:szCs w:val="27"/>
        </w:rPr>
        <w:br/>
        <w:t>The cow and the bear shall graze;</w:t>
      </w:r>
      <w:r w:rsidRPr="00C87AAF">
        <w:rPr>
          <w:sz w:val="27"/>
          <w:szCs w:val="27"/>
        </w:rPr>
        <w:br/>
        <w:t>their young shall lie down together;</w:t>
      </w:r>
      <w:r w:rsidRPr="00C87AAF">
        <w:rPr>
          <w:sz w:val="27"/>
          <w:szCs w:val="27"/>
        </w:rPr>
        <w:br/>
        <w:t>and the lion shall eat straw like the ox.</w:t>
      </w:r>
      <w:r w:rsidRPr="00C87AAF">
        <w:rPr>
          <w:sz w:val="27"/>
          <w:szCs w:val="27"/>
        </w:rPr>
        <w:br/>
        <w:t>The nursing child shall play over the hole of the cobra,</w:t>
      </w:r>
      <w:r w:rsidRPr="00C87AAF">
        <w:rPr>
          <w:sz w:val="27"/>
          <w:szCs w:val="27"/>
        </w:rPr>
        <w:br/>
        <w:t>and the weaned child shall put his hand on the adder’s den.</w:t>
      </w:r>
      <w:r w:rsidRPr="00C87AAF">
        <w:rPr>
          <w:sz w:val="27"/>
          <w:szCs w:val="27"/>
        </w:rPr>
        <w:br/>
        <w:t>They shall not hurt or destroy in all my holy mountain;</w:t>
      </w:r>
      <w:r w:rsidRPr="00C87AAF">
        <w:rPr>
          <w:sz w:val="27"/>
          <w:szCs w:val="27"/>
        </w:rPr>
        <w:br/>
        <w:t>for the earth shall be full of the knowledge of the Lord</w:t>
      </w:r>
      <w:r w:rsidRPr="00C87AAF">
        <w:rPr>
          <w:sz w:val="27"/>
          <w:szCs w:val="27"/>
        </w:rPr>
        <w:br/>
        <w:t>as the waters cover the sea.</w:t>
      </w:r>
      <w:r w:rsidRPr="00C87AAF">
        <w:rPr>
          <w:sz w:val="27"/>
          <w:szCs w:val="27"/>
        </w:rPr>
        <w:br/>
      </w:r>
      <w:r w:rsidRPr="00C87AAF">
        <w:rPr>
          <w:sz w:val="27"/>
          <w:szCs w:val="27"/>
        </w:rPr>
        <w:br/>
        <w:t>In that day the root of Jesse, who shall stand as a signal for the peoples—of him shall the nations inquire,</w:t>
      </w:r>
      <w:r w:rsidRPr="00C87AAF">
        <w:rPr>
          <w:sz w:val="27"/>
          <w:szCs w:val="27"/>
        </w:rPr>
        <w:br/>
        <w:t>and his resting place shall be glorious.</w:t>
      </w:r>
    </w:p>
    <w:p w14:paraId="3B8DD98B" w14:textId="77777777" w:rsidR="00C87AAF" w:rsidRPr="00C87AAF" w:rsidRDefault="00C87AAF" w:rsidP="00C87AAF">
      <w:pPr>
        <w:spacing w:after="0"/>
        <w:rPr>
          <w:sz w:val="27"/>
          <w:szCs w:val="27"/>
        </w:rPr>
      </w:pPr>
    </w:p>
    <w:p w14:paraId="24FEDDEB" w14:textId="77777777" w:rsidR="00ED1D71" w:rsidRPr="00C87AAF" w:rsidRDefault="00000000" w:rsidP="00C87AAF">
      <w:pPr>
        <w:spacing w:after="0"/>
        <w:rPr>
          <w:color w:val="000000" w:themeColor="text1"/>
          <w:sz w:val="27"/>
          <w:szCs w:val="27"/>
        </w:rPr>
      </w:pPr>
      <w:r w:rsidRPr="00C87AAF">
        <w:rPr>
          <w:b/>
          <w:color w:val="000000" w:themeColor="text1"/>
          <w:sz w:val="27"/>
          <w:szCs w:val="27"/>
        </w:rPr>
        <w:lastRenderedPageBreak/>
        <w:t>Psalm 72:1–7 (ESV)</w:t>
      </w:r>
    </w:p>
    <w:p w14:paraId="609435B8" w14:textId="77777777" w:rsidR="00ED1D71" w:rsidRPr="00C87AAF" w:rsidRDefault="00000000">
      <w:pPr>
        <w:rPr>
          <w:sz w:val="27"/>
          <w:szCs w:val="27"/>
        </w:rPr>
      </w:pPr>
      <w:r w:rsidRPr="00C87AAF">
        <w:rPr>
          <w:sz w:val="27"/>
          <w:szCs w:val="27"/>
        </w:rPr>
        <w:t>Give the king your justice, O God,</w:t>
      </w:r>
      <w:r w:rsidRPr="00C87AAF">
        <w:rPr>
          <w:sz w:val="27"/>
          <w:szCs w:val="27"/>
        </w:rPr>
        <w:br/>
        <w:t>and your righteousness to the royal son!</w:t>
      </w:r>
      <w:r w:rsidRPr="00C87AAF">
        <w:rPr>
          <w:sz w:val="27"/>
          <w:szCs w:val="27"/>
        </w:rPr>
        <w:br/>
        <w:t>May he judge your people with righteousness,</w:t>
      </w:r>
      <w:r w:rsidRPr="00C87AAF">
        <w:rPr>
          <w:sz w:val="27"/>
          <w:szCs w:val="27"/>
        </w:rPr>
        <w:br/>
        <w:t>and your poor with justice!</w:t>
      </w:r>
      <w:r w:rsidRPr="00C87AAF">
        <w:rPr>
          <w:sz w:val="27"/>
          <w:szCs w:val="27"/>
        </w:rPr>
        <w:br/>
        <w:t>Let the mountains bear prosperity for the people,</w:t>
      </w:r>
      <w:r w:rsidRPr="00C87AAF">
        <w:rPr>
          <w:sz w:val="27"/>
          <w:szCs w:val="27"/>
        </w:rPr>
        <w:br/>
        <w:t>and the hills, in righteousness!</w:t>
      </w:r>
      <w:r w:rsidRPr="00C87AAF">
        <w:rPr>
          <w:sz w:val="27"/>
          <w:szCs w:val="27"/>
        </w:rPr>
        <w:br/>
        <w:t>May he defend the cause of the poor of the people,</w:t>
      </w:r>
      <w:r w:rsidRPr="00C87AAF">
        <w:rPr>
          <w:sz w:val="27"/>
          <w:szCs w:val="27"/>
        </w:rPr>
        <w:br/>
        <w:t>give deliverance to the children of the needy,</w:t>
      </w:r>
      <w:r w:rsidRPr="00C87AAF">
        <w:rPr>
          <w:sz w:val="27"/>
          <w:szCs w:val="27"/>
        </w:rPr>
        <w:br/>
        <w:t>and crush the oppressor!</w:t>
      </w:r>
      <w:r w:rsidRPr="00C87AAF">
        <w:rPr>
          <w:sz w:val="27"/>
          <w:szCs w:val="27"/>
        </w:rPr>
        <w:br/>
      </w:r>
      <w:r w:rsidRPr="00C87AAF">
        <w:rPr>
          <w:sz w:val="27"/>
          <w:szCs w:val="27"/>
        </w:rPr>
        <w:br/>
        <w:t>May they fear you while the sun endures,</w:t>
      </w:r>
      <w:r w:rsidRPr="00C87AAF">
        <w:rPr>
          <w:sz w:val="27"/>
          <w:szCs w:val="27"/>
        </w:rPr>
        <w:br/>
        <w:t>and as long as the moon, throughout all generations!</w:t>
      </w:r>
      <w:r w:rsidRPr="00C87AAF">
        <w:rPr>
          <w:sz w:val="27"/>
          <w:szCs w:val="27"/>
        </w:rPr>
        <w:br/>
        <w:t>May he be like rain that falls on the mown grass,</w:t>
      </w:r>
      <w:r w:rsidRPr="00C87AAF">
        <w:rPr>
          <w:sz w:val="27"/>
          <w:szCs w:val="27"/>
        </w:rPr>
        <w:br/>
        <w:t>like showers that water the earth!</w:t>
      </w:r>
      <w:r w:rsidRPr="00C87AAF">
        <w:rPr>
          <w:sz w:val="27"/>
          <w:szCs w:val="27"/>
        </w:rPr>
        <w:br/>
        <w:t>In his days may the righteous flourish,</w:t>
      </w:r>
      <w:r w:rsidRPr="00C87AAF">
        <w:rPr>
          <w:sz w:val="27"/>
          <w:szCs w:val="27"/>
        </w:rPr>
        <w:br/>
        <w:t>and peace abound, till the moon be no more!</w:t>
      </w:r>
    </w:p>
    <w:p w14:paraId="30DDBA46" w14:textId="04FD514F" w:rsidR="00ED1D71" w:rsidRPr="00C87AAF" w:rsidRDefault="00000000" w:rsidP="00C87AAF">
      <w:pPr>
        <w:spacing w:after="0"/>
        <w:rPr>
          <w:color w:val="000000" w:themeColor="text1"/>
          <w:sz w:val="27"/>
          <w:szCs w:val="27"/>
        </w:rPr>
      </w:pPr>
      <w:r w:rsidRPr="00C87AAF">
        <w:rPr>
          <w:b/>
          <w:color w:val="000000" w:themeColor="text1"/>
          <w:sz w:val="27"/>
          <w:szCs w:val="27"/>
        </w:rPr>
        <w:t xml:space="preserve">Romans 15:4–13 </w:t>
      </w:r>
    </w:p>
    <w:p w14:paraId="453FCE85" w14:textId="77777777" w:rsidR="00ED1D71" w:rsidRPr="00C87AAF" w:rsidRDefault="00000000" w:rsidP="00C87AAF">
      <w:pPr>
        <w:spacing w:after="0"/>
        <w:rPr>
          <w:sz w:val="27"/>
          <w:szCs w:val="27"/>
        </w:rPr>
      </w:pPr>
      <w:r w:rsidRPr="00C87AAF">
        <w:rPr>
          <w:sz w:val="27"/>
          <w:szCs w:val="27"/>
        </w:rPr>
        <w:t>For whatever was written in former days was written for our instruction,</w:t>
      </w:r>
      <w:r w:rsidRPr="00C87AAF">
        <w:rPr>
          <w:sz w:val="27"/>
          <w:szCs w:val="27"/>
        </w:rPr>
        <w:br/>
        <w:t>that through endurance and through the encouragement of the Scriptures we might have hope.</w:t>
      </w:r>
      <w:r w:rsidRPr="00C87AAF">
        <w:rPr>
          <w:sz w:val="27"/>
          <w:szCs w:val="27"/>
        </w:rPr>
        <w:br/>
        <w:t>May the God of endurance and encouragement grant you to live in such harmony with one another, in accord with Christ Jesus,</w:t>
      </w:r>
      <w:r w:rsidRPr="00C87AAF">
        <w:rPr>
          <w:sz w:val="27"/>
          <w:szCs w:val="27"/>
        </w:rPr>
        <w:br/>
        <w:t>that together you may with one voice glorify the God and Father of our Lord Jesus Christ.</w:t>
      </w:r>
      <w:r w:rsidRPr="00C87AAF">
        <w:rPr>
          <w:sz w:val="27"/>
          <w:szCs w:val="27"/>
        </w:rPr>
        <w:br/>
      </w:r>
      <w:r w:rsidRPr="00C87AAF">
        <w:rPr>
          <w:sz w:val="27"/>
          <w:szCs w:val="27"/>
        </w:rPr>
        <w:br/>
        <w:t>Therefore welcome one another as Christ has welcomed you, for the glory of God.</w:t>
      </w:r>
      <w:r w:rsidRPr="00C87AAF">
        <w:rPr>
          <w:sz w:val="27"/>
          <w:szCs w:val="27"/>
        </w:rPr>
        <w:br/>
        <w:t>For I tell you that Christ became a servant to the circumcised to show God’s truthfulness,</w:t>
      </w:r>
      <w:r w:rsidRPr="00C87AAF">
        <w:rPr>
          <w:sz w:val="27"/>
          <w:szCs w:val="27"/>
        </w:rPr>
        <w:br/>
        <w:t>in order to confirm the promises given to the patriarchs,</w:t>
      </w:r>
      <w:r w:rsidRPr="00C87AAF">
        <w:rPr>
          <w:sz w:val="27"/>
          <w:szCs w:val="27"/>
        </w:rPr>
        <w:br/>
        <w:t>and in order that the Gentiles might glorify God for his mercy.</w:t>
      </w:r>
      <w:r w:rsidRPr="00C87AAF">
        <w:rPr>
          <w:sz w:val="27"/>
          <w:szCs w:val="27"/>
        </w:rPr>
        <w:br/>
        <w:t>As it is written, “Therefore I will praise you among the Gentiles, and sing to your name.”</w:t>
      </w:r>
      <w:r w:rsidRPr="00C87AAF">
        <w:rPr>
          <w:sz w:val="27"/>
          <w:szCs w:val="27"/>
        </w:rPr>
        <w:br/>
        <w:t>And again it is said, “Rejoice, O Gentiles, with his people.”</w:t>
      </w:r>
      <w:r w:rsidRPr="00C87AAF">
        <w:rPr>
          <w:sz w:val="27"/>
          <w:szCs w:val="27"/>
        </w:rPr>
        <w:br/>
        <w:t>And again, “Praise the Lord, all you Gentiles, and let all the peoples extol him.”</w:t>
      </w:r>
      <w:r w:rsidRPr="00C87AAF">
        <w:rPr>
          <w:sz w:val="27"/>
          <w:szCs w:val="27"/>
        </w:rPr>
        <w:br/>
        <w:t>And again Isaiah says, “The root of Jesse will come, even he who arises to rule the Gentiles; in him will the Gentiles hope.”</w:t>
      </w:r>
      <w:r w:rsidRPr="00C87AAF">
        <w:rPr>
          <w:sz w:val="27"/>
          <w:szCs w:val="27"/>
        </w:rPr>
        <w:br/>
      </w:r>
      <w:r w:rsidRPr="00C87AAF">
        <w:rPr>
          <w:sz w:val="27"/>
          <w:szCs w:val="27"/>
        </w:rPr>
        <w:br/>
      </w:r>
      <w:r w:rsidRPr="00C87AAF">
        <w:rPr>
          <w:sz w:val="27"/>
          <w:szCs w:val="27"/>
        </w:rPr>
        <w:lastRenderedPageBreak/>
        <w:t>May the God of hope fill you with all joy and peace in believing, so that by the power of the Holy Spirit you may abound in hope.</w:t>
      </w:r>
    </w:p>
    <w:p w14:paraId="586DCF89" w14:textId="77777777" w:rsidR="00C87AAF" w:rsidRDefault="00C87AAF" w:rsidP="00C87AAF">
      <w:pPr>
        <w:spacing w:after="0"/>
      </w:pPr>
    </w:p>
    <w:p w14:paraId="3BE29BE8" w14:textId="699604D3" w:rsidR="00ED1D71" w:rsidRPr="00C87AAF" w:rsidRDefault="00000000" w:rsidP="00C87AAF">
      <w:pPr>
        <w:spacing w:after="0"/>
        <w:rPr>
          <w:color w:val="000000" w:themeColor="text1"/>
          <w:sz w:val="27"/>
          <w:szCs w:val="27"/>
        </w:rPr>
      </w:pPr>
      <w:r w:rsidRPr="00C87AAF">
        <w:rPr>
          <w:b/>
          <w:color w:val="000000" w:themeColor="text1"/>
          <w:sz w:val="27"/>
          <w:szCs w:val="27"/>
        </w:rPr>
        <w:t xml:space="preserve">Matthew 3:1–12 </w:t>
      </w:r>
    </w:p>
    <w:p w14:paraId="7F83FA14" w14:textId="77777777" w:rsidR="00ED1D71" w:rsidRPr="00C87AAF" w:rsidRDefault="00000000" w:rsidP="00C87AAF">
      <w:pPr>
        <w:spacing w:after="0"/>
        <w:rPr>
          <w:sz w:val="27"/>
          <w:szCs w:val="27"/>
        </w:rPr>
      </w:pPr>
      <w:r w:rsidRPr="00C87AAF">
        <w:rPr>
          <w:sz w:val="27"/>
          <w:szCs w:val="27"/>
        </w:rPr>
        <w:t>In those days John the Baptist came preaching in the wilderness of Judea,</w:t>
      </w:r>
      <w:r w:rsidRPr="00C87AAF">
        <w:rPr>
          <w:sz w:val="27"/>
          <w:szCs w:val="27"/>
        </w:rPr>
        <w:br/>
        <w:t>“Repent, for the kingdom of heaven is at hand.”</w:t>
      </w:r>
      <w:r w:rsidRPr="00C87AAF">
        <w:rPr>
          <w:sz w:val="27"/>
          <w:szCs w:val="27"/>
        </w:rPr>
        <w:br/>
        <w:t>For this is he who was spoken of by the prophet Isaiah when he said,</w:t>
      </w:r>
      <w:r w:rsidRPr="00C87AAF">
        <w:rPr>
          <w:sz w:val="27"/>
          <w:szCs w:val="27"/>
        </w:rPr>
        <w:br/>
        <w:t>“The voice of one crying in the wilderness:</w:t>
      </w:r>
      <w:r w:rsidRPr="00C87AAF">
        <w:rPr>
          <w:sz w:val="27"/>
          <w:szCs w:val="27"/>
        </w:rPr>
        <w:br/>
        <w:t>‘Prepare the way of the Lord;</w:t>
      </w:r>
      <w:r w:rsidRPr="00C87AAF">
        <w:rPr>
          <w:sz w:val="27"/>
          <w:szCs w:val="27"/>
        </w:rPr>
        <w:br/>
        <w:t>make his paths straight.’”</w:t>
      </w:r>
      <w:r w:rsidRPr="00C87AAF">
        <w:rPr>
          <w:sz w:val="27"/>
          <w:szCs w:val="27"/>
        </w:rPr>
        <w:br/>
      </w:r>
      <w:r w:rsidRPr="00C87AAF">
        <w:rPr>
          <w:sz w:val="27"/>
          <w:szCs w:val="27"/>
        </w:rPr>
        <w:br/>
        <w:t>Now John wore a garment of camel’s hair and a leather belt around his waist,</w:t>
      </w:r>
      <w:r w:rsidRPr="00C87AAF">
        <w:rPr>
          <w:sz w:val="27"/>
          <w:szCs w:val="27"/>
        </w:rPr>
        <w:br/>
        <w:t>and his food was locusts and wild honey.</w:t>
      </w:r>
      <w:r w:rsidRPr="00C87AAF">
        <w:rPr>
          <w:sz w:val="27"/>
          <w:szCs w:val="27"/>
        </w:rPr>
        <w:br/>
        <w:t>Then Jerusalem and all Judea and all the region about the Jordan were going out to him,</w:t>
      </w:r>
      <w:r w:rsidRPr="00C87AAF">
        <w:rPr>
          <w:sz w:val="27"/>
          <w:szCs w:val="27"/>
        </w:rPr>
        <w:br/>
        <w:t>and they were baptized by him in the river Jordan, confessing their sins.</w:t>
      </w:r>
      <w:r w:rsidRPr="00C87AAF">
        <w:rPr>
          <w:sz w:val="27"/>
          <w:szCs w:val="27"/>
        </w:rPr>
        <w:br/>
      </w:r>
      <w:r w:rsidRPr="00C87AAF">
        <w:rPr>
          <w:sz w:val="27"/>
          <w:szCs w:val="27"/>
        </w:rPr>
        <w:br/>
        <w:t>But when he saw many of the Pharisees and Sadducees coming to his baptism, he said to them,</w:t>
      </w:r>
      <w:r w:rsidRPr="00C87AAF">
        <w:rPr>
          <w:sz w:val="27"/>
          <w:szCs w:val="27"/>
        </w:rPr>
        <w:br/>
        <w:t>“You brood of vipers! Who warned you to flee from the wrath to come?</w:t>
      </w:r>
      <w:r w:rsidRPr="00C87AAF">
        <w:rPr>
          <w:sz w:val="27"/>
          <w:szCs w:val="27"/>
        </w:rPr>
        <w:br/>
        <w:t>Bear fruit in keeping with repentance.</w:t>
      </w:r>
      <w:r w:rsidRPr="00C87AAF">
        <w:rPr>
          <w:sz w:val="27"/>
          <w:szCs w:val="27"/>
        </w:rPr>
        <w:br/>
        <w:t>And do not presume to say to yourselves, ‘We have Abraham as our father,’</w:t>
      </w:r>
      <w:r w:rsidRPr="00C87AAF">
        <w:rPr>
          <w:sz w:val="27"/>
          <w:szCs w:val="27"/>
        </w:rPr>
        <w:br/>
        <w:t>for I tell you, God is able from these stones to raise up children for Abraham.</w:t>
      </w:r>
      <w:r w:rsidRPr="00C87AAF">
        <w:rPr>
          <w:sz w:val="27"/>
          <w:szCs w:val="27"/>
        </w:rPr>
        <w:br/>
        <w:t>Even now the axe is laid to the root of the trees.</w:t>
      </w:r>
      <w:r w:rsidRPr="00C87AAF">
        <w:rPr>
          <w:sz w:val="27"/>
          <w:szCs w:val="27"/>
        </w:rPr>
        <w:br/>
        <w:t>Every tree therefore that does not bear good fruit is cut down and thrown into the fire.</w:t>
      </w:r>
      <w:r w:rsidRPr="00C87AAF">
        <w:rPr>
          <w:sz w:val="27"/>
          <w:szCs w:val="27"/>
        </w:rPr>
        <w:br/>
      </w:r>
      <w:r w:rsidRPr="00C87AAF">
        <w:rPr>
          <w:sz w:val="27"/>
          <w:szCs w:val="27"/>
        </w:rPr>
        <w:br/>
        <w:t>“I baptize you with water for repentance, but he who is coming after me is mightier than I,</w:t>
      </w:r>
      <w:r w:rsidRPr="00C87AAF">
        <w:rPr>
          <w:sz w:val="27"/>
          <w:szCs w:val="27"/>
        </w:rPr>
        <w:br/>
        <w:t>whose sandals I am not worthy to carry.</w:t>
      </w:r>
      <w:r w:rsidRPr="00C87AAF">
        <w:rPr>
          <w:sz w:val="27"/>
          <w:szCs w:val="27"/>
        </w:rPr>
        <w:br/>
        <w:t>He will baptize you with the Holy Spirit and fire.</w:t>
      </w:r>
      <w:r w:rsidRPr="00C87AAF">
        <w:rPr>
          <w:sz w:val="27"/>
          <w:szCs w:val="27"/>
        </w:rPr>
        <w:br/>
        <w:t>His winnowing fork is in his hand, and he will clear his threshing floor and gather his wheat into the barn,</w:t>
      </w:r>
      <w:r w:rsidRPr="00C87AAF">
        <w:rPr>
          <w:sz w:val="27"/>
          <w:szCs w:val="27"/>
        </w:rPr>
        <w:br/>
        <w:t>but the chaff he will burn with unquenchable fire.”</w:t>
      </w:r>
    </w:p>
    <w:p w14:paraId="5BAF369A" w14:textId="77777777" w:rsidR="00C87AAF" w:rsidRPr="00C87AAF" w:rsidRDefault="00C87AAF" w:rsidP="00C87AAF">
      <w:pPr>
        <w:spacing w:after="0"/>
        <w:rPr>
          <w:sz w:val="27"/>
          <w:szCs w:val="27"/>
        </w:rPr>
      </w:pPr>
    </w:p>
    <w:p w14:paraId="051DD990" w14:textId="77777777" w:rsidR="00ED1D71" w:rsidRPr="00C87AAF" w:rsidRDefault="00000000" w:rsidP="00C87AAF">
      <w:pPr>
        <w:spacing w:after="0"/>
        <w:rPr>
          <w:sz w:val="28"/>
          <w:szCs w:val="28"/>
        </w:rPr>
      </w:pPr>
      <w:r w:rsidRPr="00C87AAF">
        <w:rPr>
          <w:b/>
          <w:color w:val="2F4E8C"/>
          <w:sz w:val="28"/>
          <w:szCs w:val="28"/>
        </w:rPr>
        <w:t>Reflection in the Field</w:t>
      </w:r>
    </w:p>
    <w:p w14:paraId="65302C5F" w14:textId="77777777" w:rsidR="00ED1D71" w:rsidRPr="00C87AAF" w:rsidRDefault="00000000">
      <w:pPr>
        <w:rPr>
          <w:sz w:val="27"/>
          <w:szCs w:val="27"/>
        </w:rPr>
      </w:pPr>
      <w:r w:rsidRPr="00C87AAF">
        <w:rPr>
          <w:sz w:val="27"/>
          <w:szCs w:val="27"/>
        </w:rPr>
        <w:t>The wind moves across the pasture and stirs the mane of the horse who stands quietly, unafraid.</w:t>
      </w:r>
      <w:r w:rsidRPr="00C87AAF">
        <w:rPr>
          <w:sz w:val="27"/>
          <w:szCs w:val="27"/>
        </w:rPr>
        <w:br/>
        <w:t>Around her, the world hums with noise—storms, movement, and the restless sound of life—but her stillness speaks a deeper peace.</w:t>
      </w:r>
      <w:r w:rsidRPr="00C87AAF">
        <w:rPr>
          <w:sz w:val="27"/>
          <w:szCs w:val="27"/>
        </w:rPr>
        <w:br/>
      </w:r>
      <w:r w:rsidRPr="00C87AAF">
        <w:rPr>
          <w:sz w:val="27"/>
          <w:szCs w:val="27"/>
        </w:rPr>
        <w:lastRenderedPageBreak/>
        <w:t>In this, the horse becomes a living Advent prayer: waiting, trusting, breathing peace amid the world’s chaos.</w:t>
      </w:r>
      <w:r w:rsidRPr="00C87AAF">
        <w:rPr>
          <w:sz w:val="27"/>
          <w:szCs w:val="27"/>
        </w:rPr>
        <w:br/>
      </w:r>
      <w:r w:rsidRPr="00C87AAF">
        <w:rPr>
          <w:sz w:val="27"/>
          <w:szCs w:val="27"/>
        </w:rPr>
        <w:br/>
        <w:t>Isaiah’s voice declares comfort to a weary people. John the Baptist cries out in the wilderness, not to add more noise, but to prepare hearts for the coming peace of Christ.</w:t>
      </w:r>
      <w:r w:rsidRPr="00C87AAF">
        <w:rPr>
          <w:sz w:val="27"/>
          <w:szCs w:val="27"/>
        </w:rPr>
        <w:br/>
        <w:t>True peace is not found in silence alone—it is found in presence. The horse knows this instinctively: she finds calm not by fleeing the storm, but by trusting the one who stands beside her.</w:t>
      </w:r>
      <w:r w:rsidRPr="00C87AAF">
        <w:rPr>
          <w:sz w:val="27"/>
          <w:szCs w:val="27"/>
        </w:rPr>
        <w:br/>
      </w:r>
      <w:r w:rsidRPr="00C87AAF">
        <w:rPr>
          <w:sz w:val="27"/>
          <w:szCs w:val="27"/>
        </w:rPr>
        <w:br/>
        <w:t>So it is with our souls. In a world that trembles with fear and uncertainty, we are invited to rest in the still pasture of Christ’s peace—a peace that “surpasses all understanding,”</w:t>
      </w:r>
      <w:r w:rsidRPr="00C87AAF">
        <w:rPr>
          <w:sz w:val="27"/>
          <w:szCs w:val="27"/>
        </w:rPr>
        <w:br/>
        <w:t>that does not depend on the absence of conflict, but on the nearness of God.</w:t>
      </w:r>
      <w:r w:rsidRPr="00C87AAF">
        <w:rPr>
          <w:sz w:val="27"/>
          <w:szCs w:val="27"/>
        </w:rPr>
        <w:br/>
        <w:t>To stand beside the horse in Advent’s quiet is to remember that peace is not earned; it is received as grace.</w:t>
      </w:r>
    </w:p>
    <w:p w14:paraId="04232829" w14:textId="77777777" w:rsidR="00ED1D71" w:rsidRPr="00C87AAF" w:rsidRDefault="00000000" w:rsidP="00861E3C">
      <w:pPr>
        <w:spacing w:after="0"/>
        <w:rPr>
          <w:sz w:val="28"/>
          <w:szCs w:val="28"/>
        </w:rPr>
      </w:pPr>
      <w:r w:rsidRPr="00C87AAF">
        <w:rPr>
          <w:b/>
          <w:color w:val="2F4E8C"/>
          <w:sz w:val="28"/>
          <w:szCs w:val="28"/>
        </w:rPr>
        <w:t>Lutheran Reflection</w:t>
      </w:r>
    </w:p>
    <w:p w14:paraId="53C852BC" w14:textId="77777777" w:rsidR="00ED1D71" w:rsidRDefault="00000000" w:rsidP="00861E3C">
      <w:pPr>
        <w:spacing w:after="0"/>
        <w:rPr>
          <w:sz w:val="27"/>
          <w:szCs w:val="27"/>
        </w:rPr>
      </w:pPr>
      <w:r w:rsidRPr="00C87AAF">
        <w:rPr>
          <w:sz w:val="27"/>
          <w:szCs w:val="27"/>
        </w:rPr>
        <w:t>Martin Luther wrote:</w:t>
      </w:r>
      <w:r w:rsidRPr="00C87AAF">
        <w:rPr>
          <w:sz w:val="27"/>
          <w:szCs w:val="27"/>
        </w:rPr>
        <w:br/>
        <w:t>“Peace is not found in the world or in our own hearts, for both are full of unrest.</w:t>
      </w:r>
      <w:r w:rsidRPr="00C87AAF">
        <w:rPr>
          <w:sz w:val="27"/>
          <w:szCs w:val="27"/>
        </w:rPr>
        <w:br/>
        <w:t>But where Christ dwells through faith, there the heart finds rest, for He is our peace.”</w:t>
      </w:r>
      <w:r w:rsidRPr="00C87AAF">
        <w:rPr>
          <w:sz w:val="27"/>
          <w:szCs w:val="27"/>
        </w:rPr>
        <w:br/>
        <w:t>— Martin Luther, Sermon on John 14:27, Luther’s Works, Vol. 24 (1538)</w:t>
      </w:r>
      <w:r w:rsidRPr="00C87AAF">
        <w:rPr>
          <w:sz w:val="27"/>
          <w:szCs w:val="27"/>
        </w:rPr>
        <w:br/>
      </w:r>
      <w:r w:rsidRPr="00C87AAF">
        <w:rPr>
          <w:sz w:val="27"/>
          <w:szCs w:val="27"/>
        </w:rPr>
        <w:br/>
        <w:t>Luther’s reminder is as steadying as the sound of a horse’s breath in winter air.</w:t>
      </w:r>
      <w:r w:rsidRPr="00C87AAF">
        <w:rPr>
          <w:sz w:val="27"/>
          <w:szCs w:val="27"/>
        </w:rPr>
        <w:br/>
        <w:t>Peace is not an external condition, but an inward gift of faith.</w:t>
      </w:r>
      <w:r w:rsidRPr="00C87AAF">
        <w:rPr>
          <w:sz w:val="27"/>
          <w:szCs w:val="27"/>
        </w:rPr>
        <w:br/>
        <w:t>Christ’s peace abides even when all around us shakes.</w:t>
      </w:r>
      <w:r w:rsidRPr="00C87AAF">
        <w:rPr>
          <w:sz w:val="27"/>
          <w:szCs w:val="27"/>
        </w:rPr>
        <w:br/>
        <w:t>In Advent, this peace is both promise and presence—the already and the not yet.</w:t>
      </w:r>
      <w:r w:rsidRPr="00C87AAF">
        <w:rPr>
          <w:sz w:val="27"/>
          <w:szCs w:val="27"/>
        </w:rPr>
        <w:br/>
        <w:t>To live by faith amid chaos is to echo the still confidence of the manger:</w:t>
      </w:r>
      <w:r w:rsidRPr="00C87AAF">
        <w:rPr>
          <w:sz w:val="27"/>
          <w:szCs w:val="27"/>
        </w:rPr>
        <w:br/>
        <w:t>God has entered the world, and therefore, all is held in His keeping.</w:t>
      </w:r>
    </w:p>
    <w:p w14:paraId="1FCA3120" w14:textId="77777777" w:rsidR="00861E3C" w:rsidRPr="00C87AAF" w:rsidRDefault="00861E3C" w:rsidP="00861E3C">
      <w:pPr>
        <w:spacing w:after="0"/>
        <w:rPr>
          <w:sz w:val="27"/>
          <w:szCs w:val="27"/>
        </w:rPr>
      </w:pPr>
    </w:p>
    <w:p w14:paraId="1F7E3188" w14:textId="77777777" w:rsidR="00861E3C" w:rsidRDefault="00861E3C">
      <w:pPr>
        <w:rPr>
          <w:b/>
          <w:color w:val="2F4E8C"/>
          <w:sz w:val="28"/>
          <w:szCs w:val="28"/>
        </w:rPr>
      </w:pPr>
    </w:p>
    <w:p w14:paraId="5349C2D1" w14:textId="77777777" w:rsidR="00861E3C" w:rsidRDefault="00861E3C">
      <w:pPr>
        <w:rPr>
          <w:b/>
          <w:color w:val="2F4E8C"/>
          <w:sz w:val="28"/>
          <w:szCs w:val="28"/>
        </w:rPr>
      </w:pPr>
    </w:p>
    <w:p w14:paraId="1E1A54A1" w14:textId="77777777" w:rsidR="00861E3C" w:rsidRDefault="00861E3C">
      <w:pPr>
        <w:rPr>
          <w:b/>
          <w:color w:val="2F4E8C"/>
          <w:sz w:val="28"/>
          <w:szCs w:val="28"/>
        </w:rPr>
      </w:pPr>
    </w:p>
    <w:p w14:paraId="30D32B07" w14:textId="77777777" w:rsidR="00861E3C" w:rsidRDefault="00861E3C">
      <w:pPr>
        <w:rPr>
          <w:b/>
          <w:color w:val="2F4E8C"/>
          <w:sz w:val="28"/>
          <w:szCs w:val="28"/>
        </w:rPr>
      </w:pPr>
    </w:p>
    <w:p w14:paraId="471AC5B9" w14:textId="732D6D9E" w:rsidR="00ED1D71" w:rsidRPr="00C87AAF" w:rsidRDefault="00000000">
      <w:pPr>
        <w:rPr>
          <w:sz w:val="28"/>
          <w:szCs w:val="28"/>
        </w:rPr>
      </w:pPr>
      <w:r w:rsidRPr="00C87AAF">
        <w:rPr>
          <w:b/>
          <w:color w:val="2F4E8C"/>
          <w:sz w:val="28"/>
          <w:szCs w:val="28"/>
        </w:rPr>
        <w:lastRenderedPageBreak/>
        <w:t>Reflection Prompts</w:t>
      </w:r>
    </w:p>
    <w:p w14:paraId="0897AA13" w14:textId="30268349" w:rsidR="00C87AAF" w:rsidRDefault="00000000">
      <w:pPr>
        <w:rPr>
          <w:sz w:val="27"/>
          <w:szCs w:val="27"/>
        </w:rPr>
      </w:pPr>
      <w:r w:rsidRPr="00C87AAF">
        <w:rPr>
          <w:sz w:val="27"/>
          <w:szCs w:val="27"/>
        </w:rPr>
        <w:t>What storms—within or around you—make it hard to feel peace?</w:t>
      </w:r>
      <w:r w:rsidRPr="00C87AAF">
        <w:rPr>
          <w:sz w:val="27"/>
          <w:szCs w:val="27"/>
        </w:rPr>
        <w:br/>
      </w:r>
      <w:r w:rsidRPr="00C87AAF">
        <w:rPr>
          <w:sz w:val="27"/>
          <w:szCs w:val="27"/>
        </w:rPr>
        <w:br/>
      </w:r>
      <w:r w:rsidRPr="00C87AAF">
        <w:rPr>
          <w:sz w:val="27"/>
          <w:szCs w:val="27"/>
        </w:rPr>
        <w:br/>
        <w:t>When have you experienced a horse bringing calm to a chaotic moment?</w:t>
      </w:r>
      <w:r w:rsidRPr="00C87AAF">
        <w:rPr>
          <w:sz w:val="27"/>
          <w:szCs w:val="27"/>
        </w:rPr>
        <w:br/>
      </w:r>
    </w:p>
    <w:p w14:paraId="50248402" w14:textId="72F70BE1" w:rsidR="00C87AAF" w:rsidRDefault="00000000">
      <w:pPr>
        <w:rPr>
          <w:sz w:val="27"/>
          <w:szCs w:val="27"/>
        </w:rPr>
      </w:pPr>
      <w:r w:rsidRPr="00C87AAF">
        <w:rPr>
          <w:sz w:val="27"/>
          <w:szCs w:val="27"/>
        </w:rPr>
        <w:br/>
        <w:t>What does it mean for you, personally, to let Christ be your peace this Advent?</w:t>
      </w:r>
      <w:r w:rsidRPr="00C87AAF">
        <w:rPr>
          <w:sz w:val="27"/>
          <w:szCs w:val="27"/>
        </w:rPr>
        <w:br/>
      </w:r>
    </w:p>
    <w:p w14:paraId="0E6D508E" w14:textId="5778CB85" w:rsidR="00ED1D71" w:rsidRPr="00C87AAF" w:rsidRDefault="00000000">
      <w:pPr>
        <w:rPr>
          <w:sz w:val="27"/>
          <w:szCs w:val="27"/>
        </w:rPr>
      </w:pPr>
      <w:r w:rsidRPr="00C87AAF">
        <w:rPr>
          <w:b/>
          <w:color w:val="2F4E8C"/>
          <w:sz w:val="27"/>
          <w:szCs w:val="27"/>
        </w:rPr>
        <w:t>Closing Prayer</w:t>
      </w:r>
    </w:p>
    <w:p w14:paraId="12B8181A" w14:textId="77777777" w:rsidR="00ED1D71" w:rsidRPr="00C87AAF" w:rsidRDefault="00000000">
      <w:pPr>
        <w:rPr>
          <w:sz w:val="27"/>
          <w:szCs w:val="27"/>
        </w:rPr>
      </w:pPr>
      <w:r w:rsidRPr="00C87AAF">
        <w:rPr>
          <w:sz w:val="27"/>
          <w:szCs w:val="27"/>
        </w:rPr>
        <w:t>Prince of Peace,</w:t>
      </w:r>
      <w:r w:rsidRPr="00C87AAF">
        <w:rPr>
          <w:sz w:val="27"/>
          <w:szCs w:val="27"/>
        </w:rPr>
        <w:br/>
        <w:t>In a world that trembles and breaks,</w:t>
      </w:r>
      <w:r w:rsidRPr="00C87AAF">
        <w:rPr>
          <w:sz w:val="27"/>
          <w:szCs w:val="27"/>
        </w:rPr>
        <w:br/>
        <w:t>teach us to rest in You.</w:t>
      </w:r>
      <w:r w:rsidRPr="00C87AAF">
        <w:rPr>
          <w:sz w:val="27"/>
          <w:szCs w:val="27"/>
        </w:rPr>
        <w:br/>
        <w:t>As the horse stands calm in the wind,</w:t>
      </w:r>
      <w:r w:rsidRPr="00C87AAF">
        <w:rPr>
          <w:sz w:val="27"/>
          <w:szCs w:val="27"/>
        </w:rPr>
        <w:br/>
        <w:t>let our hearts be still in Your presence.</w:t>
      </w:r>
      <w:r w:rsidRPr="00C87AAF">
        <w:rPr>
          <w:sz w:val="27"/>
          <w:szCs w:val="27"/>
        </w:rPr>
        <w:br/>
        <w:t>Quiet our fears, steady our breath,</w:t>
      </w:r>
      <w:r w:rsidRPr="00C87AAF">
        <w:rPr>
          <w:sz w:val="27"/>
          <w:szCs w:val="27"/>
        </w:rPr>
        <w:br/>
        <w:t>and fill us with the peace that cannot be taken away.</w:t>
      </w:r>
      <w:r w:rsidRPr="00C87AAF">
        <w:rPr>
          <w:sz w:val="27"/>
          <w:szCs w:val="27"/>
        </w:rPr>
        <w:br/>
      </w:r>
      <w:r w:rsidRPr="00C87AAF">
        <w:rPr>
          <w:sz w:val="27"/>
          <w:szCs w:val="27"/>
        </w:rPr>
        <w:br/>
        <w:t>Amen.</w:t>
      </w:r>
    </w:p>
    <w:p w14:paraId="6D4C0569" w14:textId="77777777" w:rsidR="00ED1D71" w:rsidRPr="00861E3C" w:rsidRDefault="00000000">
      <w:pPr>
        <w:jc w:val="center"/>
        <w:rPr>
          <w:i/>
          <w:iCs/>
          <w:sz w:val="27"/>
          <w:szCs w:val="27"/>
        </w:rPr>
      </w:pPr>
      <w:r w:rsidRPr="00861E3C">
        <w:rPr>
          <w:i/>
          <w:iCs/>
          <w:sz w:val="27"/>
          <w:szCs w:val="27"/>
        </w:rPr>
        <w:t>“The Lord bless you and keep you;</w:t>
      </w:r>
      <w:r w:rsidRPr="00861E3C">
        <w:rPr>
          <w:i/>
          <w:iCs/>
          <w:sz w:val="27"/>
          <w:szCs w:val="27"/>
        </w:rPr>
        <w:br/>
        <w:t>the Lord make His face to shine upon you and be gracious to you;</w:t>
      </w:r>
      <w:r w:rsidRPr="00861E3C">
        <w:rPr>
          <w:i/>
          <w:iCs/>
          <w:sz w:val="27"/>
          <w:szCs w:val="27"/>
        </w:rPr>
        <w:br/>
        <w:t>the Lord lift up His countenance upon you and give you peace.”</w:t>
      </w:r>
      <w:r w:rsidRPr="00861E3C">
        <w:rPr>
          <w:i/>
          <w:iCs/>
          <w:sz w:val="27"/>
          <w:szCs w:val="27"/>
        </w:rPr>
        <w:br/>
        <w:t>— Numbers 6:24–26 (ESV)</w:t>
      </w:r>
    </w:p>
    <w:sectPr w:rsidR="00ED1D71" w:rsidRPr="00861E3C" w:rsidSect="00861E3C">
      <w:footerReference w:type="default" r:id="rId8"/>
      <w:pgSz w:w="11900" w:h="16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446EF" w14:textId="77777777" w:rsidR="004F5F4E" w:rsidRDefault="004F5F4E">
      <w:pPr>
        <w:spacing w:after="0" w:line="240" w:lineRule="auto"/>
      </w:pPr>
      <w:r>
        <w:separator/>
      </w:r>
    </w:p>
  </w:endnote>
  <w:endnote w:type="continuationSeparator" w:id="0">
    <w:p w14:paraId="302FC215" w14:textId="77777777" w:rsidR="004F5F4E" w:rsidRDefault="004F5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72DD5" w14:textId="2FCDFCCF" w:rsidR="00ED1D71" w:rsidRDefault="00ED1D7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9384D" w14:textId="77777777" w:rsidR="004F5F4E" w:rsidRDefault="004F5F4E">
      <w:pPr>
        <w:spacing w:after="0" w:line="240" w:lineRule="auto"/>
      </w:pPr>
      <w:r>
        <w:separator/>
      </w:r>
    </w:p>
  </w:footnote>
  <w:footnote w:type="continuationSeparator" w:id="0">
    <w:p w14:paraId="2B777538" w14:textId="77777777" w:rsidR="004F5F4E" w:rsidRDefault="004F5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21269">
    <w:abstractNumId w:val="8"/>
  </w:num>
  <w:num w:numId="2" w16cid:durableId="1439449480">
    <w:abstractNumId w:val="6"/>
  </w:num>
  <w:num w:numId="3" w16cid:durableId="1424303903">
    <w:abstractNumId w:val="5"/>
  </w:num>
  <w:num w:numId="4" w16cid:durableId="439959052">
    <w:abstractNumId w:val="4"/>
  </w:num>
  <w:num w:numId="5" w16cid:durableId="1149321303">
    <w:abstractNumId w:val="7"/>
  </w:num>
  <w:num w:numId="6" w16cid:durableId="225802239">
    <w:abstractNumId w:val="3"/>
  </w:num>
  <w:num w:numId="7" w16cid:durableId="1275020113">
    <w:abstractNumId w:val="2"/>
  </w:num>
  <w:num w:numId="8" w16cid:durableId="1424572132">
    <w:abstractNumId w:val="1"/>
  </w:num>
  <w:num w:numId="9" w16cid:durableId="54159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FE6"/>
    <w:rsid w:val="00034616"/>
    <w:rsid w:val="0006063C"/>
    <w:rsid w:val="0015074B"/>
    <w:rsid w:val="0025642B"/>
    <w:rsid w:val="0029639D"/>
    <w:rsid w:val="00326F90"/>
    <w:rsid w:val="004448D3"/>
    <w:rsid w:val="004F5F4E"/>
    <w:rsid w:val="005916F3"/>
    <w:rsid w:val="00624887"/>
    <w:rsid w:val="00642EF4"/>
    <w:rsid w:val="007559DC"/>
    <w:rsid w:val="00822D92"/>
    <w:rsid w:val="00861E3C"/>
    <w:rsid w:val="008A22BB"/>
    <w:rsid w:val="008E521B"/>
    <w:rsid w:val="00AA1D8D"/>
    <w:rsid w:val="00B47730"/>
    <w:rsid w:val="00BF4049"/>
    <w:rsid w:val="00C87AAF"/>
    <w:rsid w:val="00CA6F7E"/>
    <w:rsid w:val="00CB0664"/>
    <w:rsid w:val="00ED1D71"/>
    <w:rsid w:val="00FC693F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F6B3BE"/>
  <w14:defaultImageDpi w14:val="300"/>
  <w15:docId w15:val="{310F1DE3-AF00-2B48-B9B0-DEF0ED87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Kim Slininger</cp:lastModifiedBy>
  <cp:revision>2</cp:revision>
  <cp:lastPrinted>2025-11-06T15:30:00Z</cp:lastPrinted>
  <dcterms:created xsi:type="dcterms:W3CDTF">2025-11-07T19:38:00Z</dcterms:created>
  <dcterms:modified xsi:type="dcterms:W3CDTF">2025-11-07T19:38:00Z</dcterms:modified>
  <cp:category/>
</cp:coreProperties>
</file>