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D2758" w:rsidR="00D46B26" w:rsidRDefault="009D2758" w14:paraId="1B38A9AB" w14:textId="3E3BE18E">
      <w:pPr>
        <w:pStyle w:val="Heading1"/>
        <w:rPr>
          <w:color w:val="000000" w:themeColor="text1"/>
        </w:rPr>
      </w:pPr>
      <w:r w:rsidRPr="009D2758">
        <w:rPr>
          <w:color w:val="000000" w:themeColor="text1"/>
        </w:rPr>
        <w:t>Champion Women Collective – Expression of Interest Form</w:t>
      </w:r>
    </w:p>
    <w:p w:rsidR="009D2758" w:rsidRDefault="009D2758" w14:paraId="1A82FACB" w14:textId="77777777">
      <w:r>
        <w:t xml:space="preserve">Welcome! </w:t>
      </w:r>
    </w:p>
    <w:p w:rsidR="009D2758" w:rsidRDefault="009D2758" w14:paraId="6311BD5E" w14:textId="77777777">
      <w:r>
        <w:t>I’m</w:t>
      </w:r>
      <w:r>
        <w:t xml:space="preserve"> thrilled that you’re interested in joining the Champion Women Collective — a community of purpose-driven women committed to growth, leadership, and impact. </w:t>
      </w:r>
    </w:p>
    <w:p w:rsidR="00D46B26" w:rsidRDefault="009D2758" w14:paraId="67D1C6AE" w14:textId="25BD1D17">
      <w:r>
        <w:t xml:space="preserve">Please complete the </w:t>
      </w:r>
      <w:r>
        <w:t>form below to help us get to know you better.</w:t>
      </w:r>
    </w:p>
    <w:p w:rsidR="009D2758" w:rsidP="13F9F678" w:rsidRDefault="009D2758" w14:paraId="518001F4" w14:textId="242665F1">
      <w:pPr>
        <w:pStyle w:val="Heading2"/>
        <w:rPr>
          <w:color w:val="000000" w:themeColor="text1" w:themeTint="FF" w:themeShade="FF"/>
          <w:sz w:val="24"/>
          <w:szCs w:val="24"/>
        </w:rPr>
      </w:pPr>
      <w:r w:rsidRPr="13F9F678" w:rsidR="009D2758">
        <w:rPr>
          <w:color w:val="000000" w:themeColor="text1" w:themeTint="FF" w:themeShade="FF"/>
          <w:sz w:val="24"/>
          <w:szCs w:val="24"/>
        </w:rPr>
        <w:t>Personal Details:</w:t>
      </w:r>
    </w:p>
    <w:p w:rsidRPr="009D2758" w:rsidR="009D2758" w:rsidP="009D2758" w:rsidRDefault="009D2758" w14:paraId="114B717E" w14:textId="77777777"/>
    <w:p w:rsidR="00D46B26" w:rsidRDefault="009D2758" w14:paraId="61A43572" w14:textId="7F03AB96">
      <w:pPr>
        <w:pStyle w:val="Heading2"/>
        <w:rPr>
          <w:color w:val="000000" w:themeColor="text1"/>
          <w:sz w:val="24"/>
          <w:szCs w:val="24"/>
        </w:rPr>
      </w:pPr>
      <w:r w:rsidRPr="009D2758">
        <w:rPr>
          <w:color w:val="000000" w:themeColor="text1"/>
          <w:sz w:val="24"/>
          <w:szCs w:val="24"/>
        </w:rPr>
        <w:t>Professional Background:</w:t>
      </w:r>
    </w:p>
    <w:p w:rsidR="009D2758" w:rsidP="009D2758" w:rsidRDefault="009D2758" w14:paraId="451ADEFE" w14:textId="77777777"/>
    <w:p w:rsidRPr="009D2758" w:rsidR="009D2758" w:rsidP="009D2758" w:rsidRDefault="009D2758" w14:paraId="460DF16A" w14:textId="77777777"/>
    <w:p w:rsidRPr="009D2758" w:rsidR="009D2758" w:rsidP="009D2758" w:rsidRDefault="009D2758" w14:paraId="62DDD758" w14:textId="53B4B22C">
      <w:pPr>
        <w:pStyle w:val="Heading2"/>
        <w:rPr>
          <w:color w:val="000000" w:themeColor="text1"/>
          <w:sz w:val="24"/>
          <w:szCs w:val="24"/>
        </w:rPr>
      </w:pPr>
      <w:r w:rsidRPr="009D2758">
        <w:rPr>
          <w:color w:val="000000" w:themeColor="text1"/>
          <w:sz w:val="24"/>
          <w:szCs w:val="24"/>
        </w:rPr>
        <w:t>Your Journey &amp; Aspirations:</w:t>
      </w:r>
    </w:p>
    <w:p w:rsidRPr="009D2758" w:rsidR="009D2758" w:rsidP="009D2758" w:rsidRDefault="009D2758" w14:paraId="26B9B301" w14:textId="77777777"/>
    <w:p w:rsidRPr="009D2758" w:rsidR="00D46B26" w:rsidP="009D2758" w:rsidRDefault="009D2758" w14:paraId="6871C2F3" w14:textId="470D98B0">
      <w:pPr>
        <w:pStyle w:val="ListNumber"/>
        <w:numPr>
          <w:ilvl w:val="0"/>
          <w:numId w:val="0"/>
        </w:numPr>
        <w:rPr>
          <w:b/>
          <w:bCs/>
        </w:rPr>
      </w:pPr>
      <w:r w:rsidRPr="009D2758">
        <w:rPr>
          <w:b/>
          <w:bCs/>
        </w:rPr>
        <w:t>1.</w:t>
      </w:r>
      <w:r>
        <w:t xml:space="preserve"> </w:t>
      </w:r>
      <w:r w:rsidRPr="009D2758">
        <w:rPr>
          <w:b/>
          <w:bCs/>
        </w:rPr>
        <w:t>Full Name:</w:t>
      </w:r>
    </w:p>
    <w:p w:rsidRPr="009D2758" w:rsidR="00D46B26" w:rsidP="009D2758" w:rsidRDefault="009D2758" w14:paraId="6F50CC6D" w14:textId="2988390B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2. Email Address:</w:t>
      </w:r>
    </w:p>
    <w:p w:rsidRPr="009D2758" w:rsidR="00D46B26" w:rsidP="009D2758" w:rsidRDefault="009D2758" w14:paraId="09BF5DDF" w14:textId="2CC8480B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3. Phone Number</w:t>
      </w:r>
      <w:r>
        <w:rPr>
          <w:b/>
          <w:bCs/>
        </w:rPr>
        <w:t>:</w:t>
      </w:r>
    </w:p>
    <w:p w:rsidRPr="009D2758" w:rsidR="00D46B26" w:rsidP="009D2758" w:rsidRDefault="009D2758" w14:paraId="0D80F9A0" w14:textId="1769756A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 xml:space="preserve">4. </w:t>
      </w:r>
      <w:r>
        <w:rPr>
          <w:b/>
          <w:bCs/>
        </w:rPr>
        <w:t>Address &amp; Location of work:</w:t>
      </w:r>
    </w:p>
    <w:p w:rsidRPr="009D2758" w:rsidR="00D46B26" w:rsidP="009D2758" w:rsidRDefault="009D2758" w14:paraId="27F518C9" w14:textId="01CADADA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5. Company</w:t>
      </w:r>
      <w:r>
        <w:rPr>
          <w:b/>
          <w:bCs/>
        </w:rPr>
        <w:t xml:space="preserve"> Name:</w:t>
      </w:r>
    </w:p>
    <w:p w:rsidRPr="009D2758" w:rsidR="00D46B26" w:rsidP="009D2758" w:rsidRDefault="009D2758" w14:paraId="00C4B090" w14:textId="5E3A8A4D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6. Current Role / Title</w:t>
      </w:r>
      <w:r>
        <w:rPr>
          <w:b/>
          <w:bCs/>
        </w:rPr>
        <w:t>:</w:t>
      </w:r>
    </w:p>
    <w:p w:rsidRPr="009D2758" w:rsidR="00D46B26" w:rsidP="009D2758" w:rsidRDefault="009D2758" w14:paraId="14B63A1D" w14:textId="06D89328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7. LinkedIn Profile</w:t>
      </w:r>
      <w:r>
        <w:rPr>
          <w:b/>
          <w:bCs/>
        </w:rPr>
        <w:t>:</w:t>
      </w:r>
    </w:p>
    <w:p w:rsidRPr="009D2758" w:rsidR="00D46B26" w:rsidP="009D2758" w:rsidRDefault="009D2758" w14:paraId="2DE02E0C" w14:textId="27384606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8. Upload Your Resume (PDF or Word format)</w:t>
      </w:r>
    </w:p>
    <w:p w:rsidRPr="009D2758" w:rsidR="00D46B26" w:rsidP="009D2758" w:rsidRDefault="009D2758" w14:paraId="0C535A97" w14:textId="34E31931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9. Skills and Experience</w:t>
      </w:r>
      <w:r>
        <w:rPr>
          <w:b/>
          <w:bCs/>
        </w:rPr>
        <w:t>:</w:t>
      </w:r>
    </w:p>
    <w:p w:rsidRPr="009D2758" w:rsidR="00D46B26" w:rsidP="009D2758" w:rsidRDefault="009D2758" w14:paraId="74C714FA" w14:textId="074A2B72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10. Your Values</w:t>
      </w:r>
      <w:r>
        <w:rPr>
          <w:b/>
          <w:bCs/>
        </w:rPr>
        <w:t>:</w:t>
      </w:r>
    </w:p>
    <w:p w:rsidRPr="009D2758" w:rsidR="00D46B26" w:rsidP="009D2758" w:rsidRDefault="009D2758" w14:paraId="147CB345" w14:textId="43716232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11. Your Vision, Mission, and Goals</w:t>
      </w:r>
      <w:r>
        <w:rPr>
          <w:b/>
          <w:bCs/>
        </w:rPr>
        <w:t>:</w:t>
      </w:r>
    </w:p>
    <w:p w:rsidRPr="009D2758" w:rsidR="00D46B26" w:rsidP="009D2758" w:rsidRDefault="009D2758" w14:paraId="0EF62447" w14:textId="77777777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12. How Do You Like to Work?</w:t>
      </w:r>
    </w:p>
    <w:p w:rsidRPr="009D2758" w:rsidR="00D46B26" w:rsidP="009D2758" w:rsidRDefault="009D2758" w14:paraId="13DA72D7" w14:textId="77777777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13. What Kind of Work Do You Want to Do Within the Collective?</w:t>
      </w:r>
    </w:p>
    <w:p w:rsidRPr="009D2758" w:rsidR="00D46B26" w:rsidP="009D2758" w:rsidRDefault="009D2758" w14:paraId="3E745AAD" w14:textId="77777777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14. Why Do You Think Joining the Champion Women Collective Is a Good Fit for You?</w:t>
      </w:r>
    </w:p>
    <w:p w:rsidRPr="009D2758" w:rsidR="00D46B26" w:rsidP="009D2758" w:rsidRDefault="009D2758" w14:paraId="10C77E03" w14:textId="77777777">
      <w:pPr>
        <w:pStyle w:val="ListNumber"/>
        <w:numPr>
          <w:ilvl w:val="0"/>
          <w:numId w:val="0"/>
        </w:numPr>
        <w:ind w:left="360" w:hanging="360"/>
        <w:rPr>
          <w:b/>
          <w:bCs/>
        </w:rPr>
      </w:pPr>
      <w:r w:rsidRPr="009D2758">
        <w:rPr>
          <w:b/>
          <w:bCs/>
        </w:rPr>
        <w:t>15. Is there anything else you’d like us to know?</w:t>
      </w:r>
    </w:p>
    <w:p w:rsidR="009D2758" w:rsidRDefault="009D2758" w14:paraId="3DC70333" w14:textId="2F85912C">
      <w:r>
        <w:br/>
      </w:r>
      <w:r>
        <w:t>Note: You will be required to sign a Non-Disclosure Agreement (NDA) before being introduced to other members of the collective.</w:t>
      </w:r>
    </w:p>
    <w:p w:rsidR="009D2758" w:rsidRDefault="009D2758" w14:paraId="2779CBAB" w14:textId="4328735C">
      <w:r>
        <w:t>Laura Connarty-Duncan GAICD</w:t>
      </w:r>
    </w:p>
    <w:p w:rsidR="009D2758" w:rsidRDefault="009D2758" w14:paraId="71EF25FD" w14:textId="4D542112">
      <w:r>
        <w:t>Founder of Champion Women &amp; the Champion Women Collective.</w:t>
      </w:r>
    </w:p>
    <w:sectPr w:rsidR="009D2758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80765431">
    <w:abstractNumId w:val="8"/>
  </w:num>
  <w:num w:numId="2" w16cid:durableId="1189414746">
    <w:abstractNumId w:val="6"/>
  </w:num>
  <w:num w:numId="3" w16cid:durableId="1459030983">
    <w:abstractNumId w:val="5"/>
  </w:num>
  <w:num w:numId="4" w16cid:durableId="2075156856">
    <w:abstractNumId w:val="4"/>
  </w:num>
  <w:num w:numId="5" w16cid:durableId="465391264">
    <w:abstractNumId w:val="7"/>
  </w:num>
  <w:num w:numId="6" w16cid:durableId="313610582">
    <w:abstractNumId w:val="3"/>
  </w:num>
  <w:num w:numId="7" w16cid:durableId="583877490">
    <w:abstractNumId w:val="2"/>
  </w:num>
  <w:num w:numId="8" w16cid:durableId="1620725435">
    <w:abstractNumId w:val="1"/>
  </w:num>
  <w:num w:numId="9" w16cid:durableId="95486996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49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D2758"/>
    <w:rsid w:val="00AA1D8D"/>
    <w:rsid w:val="00AC10B8"/>
    <w:rsid w:val="00B47730"/>
    <w:rsid w:val="00CB0664"/>
    <w:rsid w:val="00D46B26"/>
    <w:rsid w:val="00FC693F"/>
    <w:rsid w:val="13F9F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86195"/>
  <w14:defaultImageDpi w14:val="300"/>
  <w15:docId w15:val="{231D64B3-A3AD-8B4E-81DB-54E0993B5E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Laura Connarty-Duncan</lastModifiedBy>
  <revision>3</revision>
  <dcterms:created xsi:type="dcterms:W3CDTF">2025-06-07T07:09:00.0000000Z</dcterms:created>
  <dcterms:modified xsi:type="dcterms:W3CDTF">2025-06-07T07:49:49.1811367Z</dcterms:modified>
  <category/>
</coreProperties>
</file>