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4565" w14:textId="77777777" w:rsidR="00F81A3F" w:rsidRDefault="00000000">
      <w:pPr>
        <w:pStyle w:val="Title"/>
      </w:pPr>
      <w:r>
        <w:t>Change the Game Foundation Football Camp – Participation Waiver</w:t>
      </w:r>
    </w:p>
    <w:p w14:paraId="1F7FDA95" w14:textId="77777777" w:rsidR="00F81A3F" w:rsidRDefault="00000000">
      <w:r>
        <w:t>By registering for the Change the Game Foundation Football Camp, I (the parent/legal guardian) give permission for my child to participate in all camp activities.</w:t>
      </w:r>
      <w:r>
        <w:br/>
      </w:r>
      <w:r>
        <w:br/>
        <w:t>I understand that sports and training activities involve normal risks of injury. I agree that my child is able to safely participate and will follow all instructions provided by coaches and staff.</w:t>
      </w:r>
      <w:r>
        <w:br/>
      </w:r>
      <w:r>
        <w:br/>
        <w:t>On behalf of myself and my child, I agree to release and hold harmless the Change the Game Foundation, its staff, and partners from any liability related to participation in the camp.</w:t>
      </w:r>
      <w:r>
        <w:br/>
      </w:r>
      <w:r>
        <w:br/>
        <w:t>By completing registration, I acknowledge and agree to the above.</w:t>
      </w:r>
      <w:r>
        <w:br/>
      </w:r>
      <w:r>
        <w:br/>
      </w:r>
    </w:p>
    <w:p w14:paraId="06F14406" w14:textId="77777777" w:rsidR="00F81A3F" w:rsidRDefault="00000000">
      <w:r>
        <w:t>Parent/Guardian Name: ______________________</w:t>
      </w:r>
    </w:p>
    <w:p w14:paraId="70CB4F00" w14:textId="77777777" w:rsidR="00F81A3F" w:rsidRDefault="00000000">
      <w:r>
        <w:t>Participant Name: ___________________________</w:t>
      </w:r>
    </w:p>
    <w:p w14:paraId="42A2B560" w14:textId="77777777" w:rsidR="00F81A3F" w:rsidRDefault="00000000">
      <w:r>
        <w:t>Date: ___________________</w:t>
      </w:r>
    </w:p>
    <w:sectPr w:rsidR="00F81A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0504350">
    <w:abstractNumId w:val="8"/>
  </w:num>
  <w:num w:numId="2" w16cid:durableId="1249775597">
    <w:abstractNumId w:val="6"/>
  </w:num>
  <w:num w:numId="3" w16cid:durableId="376469309">
    <w:abstractNumId w:val="5"/>
  </w:num>
  <w:num w:numId="4" w16cid:durableId="1744529117">
    <w:abstractNumId w:val="4"/>
  </w:num>
  <w:num w:numId="5" w16cid:durableId="601687044">
    <w:abstractNumId w:val="7"/>
  </w:num>
  <w:num w:numId="6" w16cid:durableId="2051758395">
    <w:abstractNumId w:val="3"/>
  </w:num>
  <w:num w:numId="7" w16cid:durableId="1801801144">
    <w:abstractNumId w:val="2"/>
  </w:num>
  <w:num w:numId="8" w16cid:durableId="1568880994">
    <w:abstractNumId w:val="1"/>
  </w:num>
  <w:num w:numId="9" w16cid:durableId="55249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6A0"/>
    <w:rsid w:val="0015074B"/>
    <w:rsid w:val="0029639D"/>
    <w:rsid w:val="00326F90"/>
    <w:rsid w:val="004224AA"/>
    <w:rsid w:val="0065601C"/>
    <w:rsid w:val="00AA1D8D"/>
    <w:rsid w:val="00B47730"/>
    <w:rsid w:val="00CB0664"/>
    <w:rsid w:val="00F81A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FAEDEE"/>
  <w14:defaultImageDpi w14:val="300"/>
  <w15:docId w15:val="{B986FA2A-1665-5143-90B2-2C6272AB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Conti</cp:lastModifiedBy>
  <cp:revision>2</cp:revision>
  <dcterms:created xsi:type="dcterms:W3CDTF">2026-03-31T20:55:00Z</dcterms:created>
  <dcterms:modified xsi:type="dcterms:W3CDTF">2026-03-31T20:55:00Z</dcterms:modified>
  <cp:category/>
</cp:coreProperties>
</file>