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6D04">
      <w:pPr>
        <w:jc w:val="center"/>
        <w:rPr>
          <w:rFonts w:hint="default" w:ascii="Arial" w:hAnsi="Arial" w:cs="Arial"/>
          <w:b/>
          <w:bCs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</w:p>
    <w:p w14:paraId="5670A514"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/>
        </w:rPr>
        <w:t>#7</w:t>
      </w:r>
    </w:p>
    <w:p w14:paraId="2316A495"/>
    <w:p w14:paraId="4C154314"/>
    <w:p w14:paraId="01F8468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E57E0">
      <w:pPr>
        <w:rPr>
          <w:rFonts w:hint="default"/>
          <w:lang w:val="en-US"/>
        </w:rPr>
      </w:pPr>
    </w:p>
    <w:p w14:paraId="63F60314">
      <w:pPr>
        <w:rPr>
          <w:rFonts w:hint="default"/>
          <w:lang w:val="en-US"/>
        </w:rPr>
      </w:pPr>
    </w:p>
    <w:p w14:paraId="0C0B07E5">
      <w:pPr>
        <w:rPr>
          <w:rFonts w:hint="default"/>
          <w:lang w:val="en-US"/>
        </w:rPr>
      </w:pPr>
    </w:p>
    <w:p w14:paraId="21418B15">
      <w:pPr>
        <w:rPr>
          <w:rFonts w:hint="default"/>
          <w:lang w:val="en-US"/>
        </w:rPr>
      </w:pPr>
    </w:p>
    <w:p w14:paraId="349C8114">
      <w:pPr>
        <w:rPr>
          <w:rFonts w:hint="default"/>
          <w:lang w:val="en-US"/>
        </w:rPr>
      </w:pPr>
    </w:p>
    <w:p w14:paraId="043033D5">
      <w:pPr>
        <w:rPr>
          <w:rFonts w:hint="default"/>
          <w:lang w:val="en-US"/>
        </w:rPr>
      </w:pPr>
    </w:p>
    <w:p w14:paraId="68905112">
      <w:pPr>
        <w:rPr>
          <w:rFonts w:hint="default"/>
          <w:lang w:val="en-US"/>
        </w:rPr>
      </w:pPr>
    </w:p>
    <w:p w14:paraId="244BB0E3">
      <w:pPr>
        <w:rPr>
          <w:rFonts w:hint="default"/>
          <w:lang w:val="en-US"/>
        </w:rPr>
      </w:pPr>
    </w:p>
    <w:p w14:paraId="1DBC2A8A">
      <w:pPr>
        <w:rPr>
          <w:rFonts w:hint="default"/>
          <w:lang w:val="en-US"/>
        </w:rPr>
      </w:pPr>
    </w:p>
    <w:p w14:paraId="47BCD106">
      <w:pPr>
        <w:rPr>
          <w:rFonts w:hint="default"/>
          <w:lang w:val="en-US"/>
        </w:rPr>
      </w:pPr>
    </w:p>
    <w:p w14:paraId="5719EE5C">
      <w:pPr>
        <w:rPr>
          <w:rFonts w:hint="default"/>
          <w:lang w:val="en-US"/>
        </w:rPr>
      </w:pPr>
    </w:p>
    <w:p w14:paraId="6A54ACC6">
      <w:pPr>
        <w:rPr>
          <w:rFonts w:hint="default"/>
          <w:lang w:val="en-US"/>
        </w:rPr>
      </w:pPr>
    </w:p>
    <w:p w14:paraId="0A7EBF2C">
      <w:pPr>
        <w:rPr>
          <w:rFonts w:hint="default"/>
          <w:lang w:val="en-US"/>
        </w:rPr>
      </w:pPr>
    </w:p>
    <w:p w14:paraId="16B556AB">
      <w:pPr>
        <w:rPr>
          <w:rFonts w:hint="default"/>
          <w:lang w:val="en-US"/>
        </w:rPr>
      </w:pPr>
    </w:p>
    <w:p w14:paraId="5F5864AE">
      <w:pPr>
        <w:rPr>
          <w:rFonts w:hint="default"/>
          <w:lang w:val="en-US"/>
        </w:rPr>
      </w:pPr>
    </w:p>
    <w:p w14:paraId="5465E71B">
      <w:pPr>
        <w:rPr>
          <w:rFonts w:hint="default"/>
          <w:lang w:val="en-US"/>
        </w:rPr>
      </w:pPr>
    </w:p>
    <w:p w14:paraId="39123AD1">
      <w:pPr>
        <w:rPr>
          <w:rFonts w:hint="default"/>
          <w:lang w:val="en-US"/>
        </w:rPr>
      </w:pPr>
    </w:p>
    <w:p w14:paraId="33B64A7A">
      <w:pPr>
        <w:rPr>
          <w:rFonts w:hint="default"/>
          <w:lang w:val="en-US"/>
        </w:rPr>
      </w:pPr>
    </w:p>
    <w:p w14:paraId="7EEE6065">
      <w:pPr>
        <w:rPr>
          <w:rFonts w:hint="default"/>
          <w:lang w:val="en-US"/>
        </w:rPr>
      </w:pPr>
    </w:p>
    <w:p w14:paraId="21B753CA">
      <w:pPr>
        <w:rPr>
          <w:rFonts w:hint="default"/>
          <w:lang w:val="en-US"/>
        </w:rPr>
      </w:pPr>
    </w:p>
    <w:p w14:paraId="11364C11">
      <w:pPr>
        <w:rPr>
          <w:rFonts w:hint="default"/>
          <w:lang w:val="en-US"/>
        </w:rPr>
      </w:pPr>
    </w:p>
    <w:p w14:paraId="58C634C5">
      <w:pPr>
        <w:rPr>
          <w:rFonts w:hint="default"/>
          <w:lang w:val="en-US"/>
        </w:rPr>
      </w:pPr>
    </w:p>
    <w:p w14:paraId="25192FD3">
      <w:pPr>
        <w:rPr>
          <w:rFonts w:hint="default"/>
          <w:lang w:val="en-US"/>
        </w:rPr>
      </w:pPr>
    </w:p>
    <w:p w14:paraId="26E1E98A">
      <w:pPr>
        <w:rPr>
          <w:rFonts w:hint="default"/>
          <w:lang w:val="en-US"/>
        </w:rPr>
      </w:pPr>
    </w:p>
    <w:p w14:paraId="620E21C3">
      <w:pPr>
        <w:rPr>
          <w:rFonts w:hint="default"/>
          <w:lang w:val="en-US"/>
        </w:rPr>
      </w:pPr>
    </w:p>
    <w:p w14:paraId="0AC60232">
      <w:pPr>
        <w:rPr>
          <w:rFonts w:hint="default"/>
          <w:lang w:val="en-US"/>
        </w:rPr>
      </w:pPr>
    </w:p>
    <w:p w14:paraId="0EA32956">
      <w:pPr>
        <w:rPr>
          <w:rFonts w:hint="default"/>
          <w:lang w:val="en-US"/>
        </w:rPr>
      </w:pPr>
    </w:p>
    <w:p w14:paraId="4812150A">
      <w:pPr>
        <w:rPr>
          <w:rFonts w:hint="default"/>
          <w:lang w:val="en-US"/>
        </w:rPr>
      </w:pPr>
    </w:p>
    <w:p w14:paraId="4C194919">
      <w:pPr>
        <w:rPr>
          <w:rFonts w:hint="default"/>
          <w:lang w:val="en-US"/>
        </w:rPr>
      </w:pPr>
    </w:p>
    <w:p w14:paraId="20AB9892">
      <w:pPr>
        <w:rPr>
          <w:rFonts w:hint="default"/>
          <w:lang w:val="en-US"/>
        </w:rPr>
      </w:pPr>
    </w:p>
    <w:p w14:paraId="080CDE4E">
      <w:pPr>
        <w:rPr>
          <w:rFonts w:hint="default"/>
          <w:lang w:val="en-US"/>
        </w:rPr>
      </w:pPr>
    </w:p>
    <w:p w14:paraId="1B6C66EE">
      <w:pPr>
        <w:rPr>
          <w:rFonts w:hint="default"/>
          <w:lang w:val="en-US"/>
        </w:rPr>
      </w:pPr>
    </w:p>
    <w:p w14:paraId="691D947E">
      <w:pPr>
        <w:rPr>
          <w:rFonts w:hint="default"/>
          <w:lang w:val="en-US"/>
        </w:rPr>
      </w:pPr>
    </w:p>
    <w:p w14:paraId="3FD61959">
      <w:pPr>
        <w:rPr>
          <w:rFonts w:hint="default"/>
          <w:lang w:val="en-US"/>
        </w:rPr>
      </w:pPr>
    </w:p>
    <w:p w14:paraId="0E719A79">
      <w:pPr>
        <w:rPr>
          <w:rFonts w:hint="default"/>
          <w:lang w:val="en-US"/>
        </w:rPr>
      </w:pPr>
    </w:p>
    <w:p w14:paraId="09E9C8BD">
      <w:pPr>
        <w:rPr>
          <w:rFonts w:hint="default"/>
          <w:lang w:val="en-US"/>
        </w:rPr>
      </w:pPr>
    </w:p>
    <w:p w14:paraId="1A2188D3">
      <w:pPr>
        <w:rPr>
          <w:rFonts w:hint="default"/>
          <w:lang w:val="en-US"/>
        </w:rPr>
      </w:pPr>
    </w:p>
    <w:p w14:paraId="0199531E">
      <w:pPr>
        <w:rPr>
          <w:rFonts w:hint="default"/>
          <w:lang w:val="en-US"/>
        </w:rPr>
      </w:pPr>
    </w:p>
    <w:p w14:paraId="5A36B789">
      <w:pPr>
        <w:rPr>
          <w:rFonts w:hint="default"/>
          <w:lang w:val="en-US"/>
        </w:rPr>
      </w:pPr>
    </w:p>
    <w:p w14:paraId="7E3B2901">
      <w:pPr>
        <w:rPr>
          <w:rFonts w:hint="default"/>
          <w:lang w:val="en-US"/>
        </w:rPr>
      </w:pPr>
    </w:p>
    <w:p w14:paraId="018993EA">
      <w:pPr>
        <w:rPr>
          <w:rFonts w:hint="default"/>
          <w:lang w:val="en-US"/>
        </w:rPr>
      </w:pPr>
    </w:p>
    <w:p w14:paraId="4878DCE0">
      <w:pPr>
        <w:rPr>
          <w:rFonts w:hint="default"/>
          <w:lang w:val="en-US"/>
        </w:rPr>
      </w:pPr>
    </w:p>
    <w:p w14:paraId="17B573B8">
      <w:pPr>
        <w:rPr>
          <w:rFonts w:hint="default"/>
          <w:lang w:val="en-US"/>
        </w:rPr>
      </w:pPr>
    </w:p>
    <w:p w14:paraId="1C772629">
      <w:pPr>
        <w:rPr>
          <w:rFonts w:hint="default"/>
          <w:lang w:val="en-US"/>
        </w:rPr>
      </w:pPr>
    </w:p>
    <w:p w14:paraId="128CABAA">
      <w:pPr>
        <w:rPr>
          <w:rFonts w:hint="default"/>
          <w:lang w:val="en-US"/>
        </w:rPr>
      </w:pPr>
    </w:p>
    <w:p w14:paraId="16C22697">
      <w:pPr>
        <w:rPr>
          <w:rFonts w:hint="default"/>
          <w:lang w:val="en-US"/>
        </w:rPr>
      </w:pPr>
    </w:p>
    <w:p w14:paraId="66516872">
      <w:pPr>
        <w:rPr>
          <w:rFonts w:hint="default"/>
          <w:lang w:val="en-US"/>
        </w:rPr>
      </w:pPr>
    </w:p>
    <w:p w14:paraId="6A4310D9">
      <w:pPr>
        <w:rPr>
          <w:rFonts w:hint="default"/>
          <w:lang w:val="en-US"/>
        </w:rPr>
      </w:pPr>
    </w:p>
    <w:p w14:paraId="02951846">
      <w:pPr>
        <w:rPr>
          <w:rFonts w:hint="default"/>
          <w:lang w:val="en-US"/>
        </w:rPr>
      </w:pPr>
    </w:p>
    <w:p w14:paraId="6858AA38">
      <w:pPr>
        <w:rPr>
          <w:rFonts w:hint="default"/>
          <w:lang w:val="en-US"/>
        </w:rPr>
      </w:pPr>
    </w:p>
    <w:p w14:paraId="38FD92FD">
      <w:pPr>
        <w:rPr>
          <w:rFonts w:hint="default"/>
          <w:lang w:val="en-US"/>
        </w:rPr>
      </w:pPr>
    </w:p>
    <w:p w14:paraId="5C1FFCCD">
      <w:pPr>
        <w:rPr>
          <w:rFonts w:hint="default"/>
          <w:lang w:val="en-US"/>
        </w:rPr>
      </w:pPr>
    </w:p>
    <w:p w14:paraId="53B18EFA">
      <w:pPr>
        <w:rPr>
          <w:rFonts w:hint="default"/>
          <w:lang w:val="en-US"/>
        </w:rPr>
      </w:pPr>
    </w:p>
    <w:p w14:paraId="37DF1F78">
      <w:pPr>
        <w:rPr>
          <w:rFonts w:hint="default"/>
          <w:lang w:val="en-US"/>
        </w:rPr>
      </w:pPr>
    </w:p>
    <w:p w14:paraId="635BCAB5">
      <w:pPr>
        <w:rPr>
          <w:rFonts w:hint="default"/>
          <w:lang w:val="en-US"/>
        </w:rPr>
      </w:pPr>
    </w:p>
    <w:p w14:paraId="22EBE82C">
      <w:pPr>
        <w:rPr>
          <w:rFonts w:hint="default"/>
          <w:lang w:val="en-US"/>
        </w:rPr>
      </w:pPr>
    </w:p>
    <w:p w14:paraId="156AD955">
      <w:pPr>
        <w:rPr>
          <w:rFonts w:hint="default"/>
          <w:lang w:val="en-US"/>
        </w:rPr>
      </w:pPr>
    </w:p>
    <w:p w14:paraId="44FF1FBC">
      <w:pPr>
        <w:rPr>
          <w:rFonts w:hint="default"/>
          <w:lang w:val="en-US"/>
        </w:rPr>
      </w:pPr>
    </w:p>
    <w:p w14:paraId="267E867D">
      <w:pPr>
        <w:rPr>
          <w:rFonts w:hint="default"/>
          <w:lang w:val="en-US"/>
        </w:rPr>
      </w:pPr>
    </w:p>
    <w:p w14:paraId="32A8ED93">
      <w:pPr>
        <w:rPr>
          <w:rFonts w:hint="default"/>
          <w:lang w:val="en-US"/>
        </w:rPr>
      </w:pPr>
    </w:p>
    <w:p w14:paraId="1312705D">
      <w:pPr>
        <w:rPr>
          <w:rFonts w:hint="default"/>
          <w:lang w:val="en-US"/>
        </w:rPr>
      </w:pPr>
    </w:p>
    <w:p w14:paraId="5799EE67">
      <w:pPr>
        <w:rPr>
          <w:rFonts w:hint="default"/>
          <w:lang w:val="en-US"/>
        </w:rPr>
      </w:pPr>
    </w:p>
    <w:p w14:paraId="59F6E2A9">
      <w:pPr>
        <w:rPr>
          <w:rFonts w:hint="default"/>
          <w:lang w:val="en-US"/>
        </w:rPr>
      </w:pPr>
    </w:p>
    <w:p w14:paraId="30F29068">
      <w:pPr>
        <w:rPr>
          <w:rFonts w:hint="default"/>
          <w:lang w:val="en-US"/>
        </w:rPr>
      </w:pPr>
    </w:p>
    <w:p w14:paraId="7CA57DB5">
      <w:pPr>
        <w:rPr>
          <w:rFonts w:hint="default"/>
          <w:lang w:val="en-US"/>
        </w:rPr>
      </w:pPr>
    </w:p>
    <w:p w14:paraId="5249B346">
      <w:pPr>
        <w:rPr>
          <w:rFonts w:hint="default"/>
          <w:lang w:val="en-US"/>
        </w:rPr>
      </w:pPr>
    </w:p>
    <w:p w14:paraId="727949A5">
      <w:pPr>
        <w:rPr>
          <w:rFonts w:hint="default"/>
          <w:lang w:val="en-US"/>
        </w:rPr>
      </w:pPr>
    </w:p>
    <w:p w14:paraId="41E7FE41">
      <w:pPr>
        <w:rPr>
          <w:rFonts w:hint="default"/>
          <w:lang w:val="en-US"/>
        </w:rPr>
      </w:pPr>
    </w:p>
    <w:p w14:paraId="3797D981">
      <w:pPr>
        <w:rPr>
          <w:rFonts w:hint="default"/>
          <w:lang w:val="en-US"/>
        </w:rPr>
      </w:pPr>
    </w:p>
    <w:p w14:paraId="36B2AE45">
      <w:pPr>
        <w:rPr>
          <w:rFonts w:hint="default"/>
          <w:lang w:val="en-US"/>
        </w:rPr>
      </w:pPr>
    </w:p>
    <w:p w14:paraId="35F78E4B">
      <w:pPr>
        <w:rPr>
          <w:rFonts w:hint="default"/>
          <w:lang w:val="en-US"/>
        </w:rPr>
      </w:pPr>
    </w:p>
    <w:p w14:paraId="0D645099">
      <w:pPr>
        <w:rPr>
          <w:rFonts w:hint="default"/>
          <w:lang w:val="en-US"/>
        </w:rPr>
      </w:pPr>
    </w:p>
    <w:p w14:paraId="0C28AAAE">
      <w:pPr>
        <w:rPr>
          <w:rFonts w:hint="default"/>
          <w:lang w:val="en-US"/>
        </w:rPr>
      </w:pPr>
    </w:p>
    <w:p w14:paraId="088C7D19">
      <w:pPr>
        <w:rPr>
          <w:rFonts w:hint="default"/>
          <w:lang w:val="en-US"/>
        </w:rPr>
      </w:pPr>
    </w:p>
    <w:p w14:paraId="2B0C2A38">
      <w:pPr>
        <w:rPr>
          <w:rFonts w:hint="default"/>
          <w:lang w:val="en-US"/>
        </w:rPr>
      </w:pPr>
    </w:p>
    <w:p w14:paraId="08CB5490">
      <w:pPr>
        <w:rPr>
          <w:rFonts w:hint="default"/>
          <w:lang w:val="en-US"/>
        </w:rPr>
      </w:pPr>
    </w:p>
    <w:p w14:paraId="651D06C7">
      <w:pPr>
        <w:rPr>
          <w:rFonts w:hint="default"/>
          <w:lang w:val="en-US"/>
        </w:rPr>
      </w:pPr>
    </w:p>
    <w:p w14:paraId="5EA94BB2">
      <w:pPr>
        <w:rPr>
          <w:rFonts w:hint="default"/>
          <w:lang w:val="en-US"/>
        </w:rPr>
      </w:pPr>
    </w:p>
    <w:p w14:paraId="476579B3">
      <w:pPr>
        <w:rPr>
          <w:rFonts w:hint="default"/>
          <w:lang w:val="en-US"/>
        </w:rPr>
      </w:pPr>
    </w:p>
    <w:p w14:paraId="6B064DDE">
      <w:pPr>
        <w:rPr>
          <w:rFonts w:hint="default"/>
          <w:lang w:val="en-US"/>
        </w:rPr>
      </w:pPr>
    </w:p>
    <w:p w14:paraId="0DABC2BE">
      <w:pPr>
        <w:rPr>
          <w:rFonts w:hint="default"/>
          <w:lang w:val="en-US"/>
        </w:rPr>
      </w:pPr>
    </w:p>
    <w:p w14:paraId="1799B9C7">
      <w:pPr>
        <w:rPr>
          <w:rFonts w:hint="default"/>
          <w:lang w:val="en-US"/>
        </w:rPr>
      </w:pPr>
    </w:p>
    <w:p w14:paraId="594EFB41">
      <w:pPr>
        <w:rPr>
          <w:rFonts w:hint="default"/>
          <w:lang w:val="en-US"/>
        </w:rPr>
      </w:pPr>
    </w:p>
    <w:p w14:paraId="0AA5D2D8">
      <w:pPr>
        <w:rPr>
          <w:rFonts w:hint="default"/>
          <w:lang w:val="en-US"/>
        </w:rPr>
      </w:pPr>
    </w:p>
    <w:p w14:paraId="5BFD3E63">
      <w:pPr>
        <w:rPr>
          <w:rFonts w:hint="default"/>
          <w:lang w:val="en-US"/>
        </w:rPr>
      </w:pPr>
    </w:p>
    <w:p w14:paraId="2EA9A7BD">
      <w:pPr>
        <w:rPr>
          <w:rFonts w:hint="default"/>
          <w:lang w:val="en-US"/>
        </w:rPr>
      </w:pPr>
    </w:p>
    <w:p w14:paraId="6C984DB6">
      <w:pPr>
        <w:rPr>
          <w:rFonts w:hint="default"/>
          <w:lang w:val="en-US"/>
        </w:rPr>
      </w:pPr>
    </w:p>
    <w:p w14:paraId="6BBBF947">
      <w:pPr>
        <w:rPr>
          <w:rFonts w:hint="default"/>
          <w:lang w:val="en-US"/>
        </w:rPr>
      </w:pPr>
    </w:p>
    <w:p w14:paraId="449E5EB5">
      <w:pPr>
        <w:rPr>
          <w:rFonts w:hint="default"/>
          <w:lang w:val="en-US"/>
        </w:rPr>
      </w:pPr>
    </w:p>
    <w:p w14:paraId="00A0B6A8">
      <w:pPr>
        <w:rPr>
          <w:rFonts w:hint="default"/>
          <w:lang w:val="en-US"/>
        </w:rPr>
      </w:pPr>
    </w:p>
    <w:p w14:paraId="68641D4F">
      <w:pPr>
        <w:rPr>
          <w:rFonts w:hint="default"/>
          <w:lang w:val="en-US"/>
        </w:rPr>
      </w:pPr>
    </w:p>
    <w:p w14:paraId="2784F787">
      <w:pPr>
        <w:rPr>
          <w:rFonts w:hint="default"/>
          <w:lang w:val="en-US"/>
        </w:rPr>
      </w:pPr>
    </w:p>
    <w:p w14:paraId="505AFAC7">
      <w:pPr>
        <w:rPr>
          <w:rFonts w:hint="default"/>
          <w:lang w:val="en-US"/>
        </w:rPr>
      </w:pPr>
    </w:p>
    <w:p w14:paraId="4D88B3F5">
      <w:pPr>
        <w:rPr>
          <w:rFonts w:hint="default"/>
          <w:lang w:val="en-US"/>
        </w:rPr>
      </w:pPr>
    </w:p>
    <w:p w14:paraId="7498C65A">
      <w:pPr>
        <w:rPr>
          <w:rFonts w:hint="default"/>
          <w:lang w:val="en-US"/>
        </w:rPr>
      </w:pPr>
    </w:p>
    <w:p w14:paraId="61605ACA">
      <w:pPr>
        <w:rPr>
          <w:rFonts w:hint="default"/>
          <w:lang w:val="en-US"/>
        </w:rPr>
      </w:pPr>
    </w:p>
    <w:p w14:paraId="73C87CD5">
      <w:pPr>
        <w:rPr>
          <w:rFonts w:hint="default"/>
          <w:lang w:val="en-US"/>
        </w:rPr>
      </w:pPr>
    </w:p>
    <w:p w14:paraId="706E94EE">
      <w:pPr>
        <w:rPr>
          <w:rFonts w:hint="default"/>
          <w:lang w:val="en-US"/>
        </w:rPr>
      </w:pPr>
    </w:p>
    <w:p w14:paraId="4C4FEBBF">
      <w:pPr>
        <w:rPr>
          <w:rFonts w:hint="default"/>
          <w:lang w:val="en-US"/>
        </w:rPr>
      </w:pPr>
    </w:p>
    <w:p w14:paraId="1273B3B7">
      <w:pPr>
        <w:rPr>
          <w:rFonts w:hint="default"/>
          <w:lang w:val="en-US"/>
        </w:rPr>
      </w:pPr>
    </w:p>
    <w:p w14:paraId="63AF5C17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Infinite Chapter</w:t>
      </w:r>
    </w:p>
    <w:p w14:paraId="6AF782A2">
      <w:pPr>
        <w:jc w:val="center"/>
        <w:rPr>
          <w:rFonts w:hint="default" w:ascii="Arial" w:hAnsi="Arial" w:cs="Arial"/>
          <w:lang w:val="en-US"/>
        </w:rPr>
      </w:pPr>
    </w:p>
    <w:p w14:paraId="2CEECC91">
      <w:pPr>
        <w:jc w:val="center"/>
        <w:rPr>
          <w:rFonts w:hint="default" w:ascii="Arial" w:hAnsi="Arial" w:cs="Arial"/>
          <w:lang w:val="en-US"/>
        </w:rPr>
      </w:pPr>
    </w:p>
    <w:p w14:paraId="499C3F71">
      <w:pPr>
        <w:jc w:val="center"/>
        <w:rPr>
          <w:rFonts w:hint="default" w:ascii="Arial" w:hAnsi="Arial" w:cs="Arial"/>
          <w:lang w:val="en-US"/>
        </w:rPr>
      </w:pPr>
    </w:p>
    <w:p w14:paraId="461F6298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King </w:t>
      </w:r>
    </w:p>
    <w:p w14:paraId="7612CB61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7 </w:t>
      </w:r>
    </w:p>
    <w:p w14:paraId="40A8A2C8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War </w:t>
      </w:r>
    </w:p>
    <w:p w14:paraId="01C70446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Crown </w:t>
      </w:r>
    </w:p>
    <w:p w14:paraId="761840BE">
      <w:pPr>
        <w:jc w:val="center"/>
        <w:rPr>
          <w:rFonts w:hint="default" w:ascii="Arial" w:hAnsi="Arial" w:cs="Arial"/>
          <w:lang w:val="en-US"/>
        </w:rPr>
      </w:pPr>
    </w:p>
    <w:p w14:paraId="0CDCEEE0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vision</w:t>
      </w:r>
    </w:p>
    <w:p w14:paraId="425351C1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reality </w:t>
      </w:r>
    </w:p>
    <w:p w14:paraId="4BCDB8F7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Revenge </w:t>
      </w:r>
    </w:p>
    <w:p w14:paraId="425FAB4A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justice </w:t>
      </w:r>
    </w:p>
    <w:p w14:paraId="6C50B15F">
      <w:pPr>
        <w:jc w:val="center"/>
        <w:rPr>
          <w:rFonts w:hint="default" w:ascii="Arial" w:hAnsi="Arial" w:cs="Arial"/>
          <w:lang w:val="en-US"/>
        </w:rPr>
      </w:pPr>
    </w:p>
    <w:p w14:paraId="37982A17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 eye for and eye </w:t>
      </w:r>
    </w:p>
    <w:p w14:paraId="28690275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But we require 10 fold</w:t>
      </w:r>
    </w:p>
    <w:p w14:paraId="12613FC1">
      <w:pPr>
        <w:jc w:val="center"/>
        <w:rPr>
          <w:rFonts w:hint="default" w:ascii="Arial" w:hAnsi="Arial" w:cs="Arial"/>
          <w:lang w:val="en-US"/>
        </w:rPr>
      </w:pPr>
    </w:p>
    <w:p w14:paraId="0F94A0CF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As God in the flesh </w:t>
      </w:r>
    </w:p>
    <w:p w14:paraId="080DC2A9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my empire </w:t>
      </w:r>
    </w:p>
    <w:p w14:paraId="0E3DFB52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This is your empire</w:t>
      </w:r>
    </w:p>
    <w:p w14:paraId="39B42BB2">
      <w:pPr>
        <w:jc w:val="center"/>
        <w:rPr>
          <w:rFonts w:hint="default" w:ascii="Arial" w:hAnsi="Arial" w:cs="Arial"/>
          <w:lang w:val="en-US"/>
        </w:rPr>
      </w:pPr>
    </w:p>
    <w:p w14:paraId="37F42E4A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7 </w:t>
      </w:r>
      <w:bookmarkStart w:id="0" w:name="_GoBack"/>
      <w:bookmarkEnd w:id="0"/>
    </w:p>
    <w:p w14:paraId="2CF56A8B">
      <w:pPr>
        <w:rPr>
          <w:rFonts w:hint="default"/>
          <w:lang w:val="en-US"/>
        </w:rPr>
      </w:pPr>
    </w:p>
    <w:p w14:paraId="36450F63">
      <w:pPr>
        <w:rPr>
          <w:rFonts w:hint="default"/>
          <w:lang w:val="en-US"/>
        </w:rPr>
      </w:pPr>
    </w:p>
    <w:p w14:paraId="2FACD2D0">
      <w:pPr>
        <w:rPr>
          <w:rFonts w:hint="default"/>
          <w:lang w:val="en-US"/>
        </w:rPr>
      </w:pPr>
    </w:p>
    <w:p w14:paraId="47024217">
      <w:pPr>
        <w:rPr>
          <w:rFonts w:hint="default"/>
          <w:lang w:val="en-US"/>
        </w:rPr>
      </w:pPr>
    </w:p>
    <w:p w14:paraId="28786362">
      <w:pPr>
        <w:rPr>
          <w:rFonts w:hint="default"/>
          <w:lang w:val="en-US"/>
        </w:rPr>
      </w:pPr>
    </w:p>
    <w:p w14:paraId="780302A1">
      <w:pPr>
        <w:rPr>
          <w:rFonts w:hint="default"/>
          <w:lang w:val="en-US"/>
        </w:rPr>
      </w:pPr>
    </w:p>
    <w:p w14:paraId="533DBAE0">
      <w:pPr>
        <w:rPr>
          <w:rFonts w:hint="default"/>
          <w:lang w:val="en-US"/>
        </w:rPr>
      </w:pPr>
    </w:p>
    <w:p w14:paraId="7263F28E">
      <w:pPr>
        <w:rPr>
          <w:rFonts w:hint="default"/>
          <w:lang w:val="en-US"/>
        </w:rPr>
      </w:pPr>
    </w:p>
    <w:p w14:paraId="5A6CF57E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937D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C937DE"/>
    <w:rsid w:val="2AA9230C"/>
    <w:rsid w:val="40C42E35"/>
    <w:rsid w:val="573F13D4"/>
    <w:rsid w:val="5AC03ACC"/>
    <w:rsid w:val="5D3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2024-10-24T21:50:00Z</dcterms:created>
  <dc:creator>andre</dc:creator>
  <cp:lastModifiedBy>andrewbahs15</cp:lastModifiedBy>
  <dcterms:modified xsi:type="dcterms:W3CDTF">2024-11-18T10:03:38Z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FE211E0C1DDE499BBF43D5F5D3938BA5_13</vt:lpwstr>
  </property>
</Properties>
</file>