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B6D04">
      <w:pPr>
        <w:jc w:val="center"/>
        <w:rPr>
          <w:rFonts w:hint="default" w:ascii="Arial" w:hAnsi="Arial" w:cs="Arial"/>
          <w:b/>
          <w:bCs/>
          <w:sz w:val="96"/>
          <w:szCs w:val="96"/>
          <w:lang w:val="en-US"/>
        </w:rPr>
      </w:pPr>
      <w:r>
        <w:rPr>
          <w:rFonts w:hint="default" w:ascii="Arial" w:hAnsi="Arial" w:cs="Arial"/>
          <w:b/>
          <w:bCs/>
          <w:sz w:val="96"/>
          <w:szCs w:val="96"/>
          <w:lang w:val="en-US"/>
        </w:rPr>
        <w:t>The Holy Book of the Sacred Seven</w:t>
      </w:r>
    </w:p>
    <w:p w14:paraId="5670A514">
      <w:pPr>
        <w:jc w:val="center"/>
        <w:rPr>
          <w:rFonts w:hint="default" w:ascii="Arial" w:hAnsi="Arial" w:cs="Arial"/>
          <w:b w:val="0"/>
          <w:bCs w:val="0"/>
          <w:sz w:val="44"/>
          <w:szCs w:val="44"/>
          <w:lang w:val="en-US"/>
        </w:rPr>
      </w:pPr>
      <w:r>
        <w:rPr>
          <w:rFonts w:hint="default" w:ascii="Arial" w:hAnsi="Arial" w:cs="Arial"/>
          <w:b w:val="0"/>
          <w:bCs w:val="0"/>
          <w:sz w:val="44"/>
          <w:szCs w:val="44"/>
          <w:lang w:val="en-US"/>
        </w:rPr>
        <w:t>#6</w:t>
      </w:r>
      <w:r>
        <w:rPr>
          <w:rFonts w:hint="default" w:ascii="Arial" w:hAnsi="Arial" w:cs="Arial"/>
          <w:b w:val="0"/>
          <w:bCs w:val="0"/>
          <w:sz w:val="44"/>
          <w:szCs w:val="44"/>
          <w:lang w:val="en-US"/>
        </w:rPr>
        <w:drawing>
          <wp:inline distT="0" distB="0" distL="114300" distR="114300">
            <wp:extent cx="5238750" cy="5238750"/>
            <wp:effectExtent l="0" t="0" r="0" b="0"/>
            <wp:docPr id="1" name="Picture 1" descr="Holy 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ly 7 2"/>
                    <pic:cNvPicPr>
                      <a:picLocks noChangeAspect="1"/>
                    </pic:cNvPicPr>
                  </pic:nvPicPr>
                  <pic:blipFill>
                    <a:blip r:embed="rId4"/>
                    <a:stretch>
                      <a:fillRect/>
                    </a:stretch>
                  </pic:blipFill>
                  <pic:spPr>
                    <a:xfrm>
                      <a:off x="0" y="0"/>
                      <a:ext cx="5238750" cy="5238750"/>
                    </a:xfrm>
                    <a:prstGeom prst="rect">
                      <a:avLst/>
                    </a:prstGeom>
                  </pic:spPr>
                </pic:pic>
              </a:graphicData>
            </a:graphic>
          </wp:inline>
        </w:drawing>
      </w:r>
    </w:p>
    <w:p w14:paraId="312392F5">
      <w:pPr>
        <w:rPr>
          <w:rFonts w:hint="default" w:ascii="Arial" w:hAnsi="Arial" w:cs="Arial"/>
        </w:rPr>
      </w:pPr>
    </w:p>
    <w:p w14:paraId="57C986DF">
      <w:pPr>
        <w:rPr>
          <w:rFonts w:hint="default" w:ascii="Arial" w:hAnsi="Arial" w:cs="Arial"/>
        </w:rPr>
      </w:pPr>
    </w:p>
    <w:p w14:paraId="44FB6B66">
      <w:pPr>
        <w:rPr>
          <w:rFonts w:hint="default" w:ascii="Arial" w:hAnsi="Arial" w:cs="Arial"/>
        </w:rPr>
      </w:pPr>
    </w:p>
    <w:p w14:paraId="161CC2F4">
      <w:pPr>
        <w:rPr>
          <w:rFonts w:hint="default" w:ascii="Arial" w:hAnsi="Arial" w:cs="Arial"/>
        </w:rPr>
      </w:pPr>
    </w:p>
    <w:p w14:paraId="527EA419">
      <w:pPr>
        <w:rPr>
          <w:rFonts w:hint="default" w:ascii="Arial" w:hAnsi="Arial" w:cs="Arial"/>
        </w:rPr>
      </w:pPr>
    </w:p>
    <w:p w14:paraId="6AF6F6DE">
      <w:pPr>
        <w:rPr>
          <w:rFonts w:hint="default" w:ascii="Arial" w:hAnsi="Arial" w:cs="Arial"/>
        </w:rPr>
      </w:pPr>
    </w:p>
    <w:p w14:paraId="4BF84212">
      <w:pPr>
        <w:rPr>
          <w:rFonts w:hint="default" w:ascii="Arial" w:hAnsi="Arial" w:cs="Arial"/>
        </w:rPr>
      </w:pPr>
    </w:p>
    <w:p w14:paraId="2B9DD2BD">
      <w:pPr>
        <w:rPr>
          <w:rFonts w:hint="default" w:ascii="Arial" w:hAnsi="Arial" w:cs="Arial"/>
        </w:rPr>
      </w:pPr>
    </w:p>
    <w:p w14:paraId="39BC1B7B">
      <w:pPr>
        <w:rPr>
          <w:rFonts w:hint="default" w:ascii="Arial" w:hAnsi="Arial" w:cs="Arial"/>
        </w:rPr>
      </w:pPr>
    </w:p>
    <w:p w14:paraId="2C4520D3">
      <w:pPr>
        <w:rPr>
          <w:rFonts w:hint="default" w:ascii="Arial" w:hAnsi="Arial" w:cs="Arial"/>
        </w:rPr>
      </w:pPr>
    </w:p>
    <w:p w14:paraId="74FC88BA">
      <w:pPr>
        <w:rPr>
          <w:rFonts w:hint="default" w:ascii="Arial" w:hAnsi="Arial" w:cs="Arial"/>
        </w:rPr>
      </w:pPr>
    </w:p>
    <w:p w14:paraId="561D5726">
      <w:pPr>
        <w:rPr>
          <w:rFonts w:hint="default" w:ascii="Arial" w:hAnsi="Arial" w:cs="Arial"/>
        </w:rPr>
      </w:pPr>
    </w:p>
    <w:p w14:paraId="4E8BCF14">
      <w:pPr>
        <w:rPr>
          <w:rFonts w:hint="default" w:ascii="Arial" w:hAnsi="Arial" w:cs="Arial"/>
        </w:rPr>
      </w:pPr>
    </w:p>
    <w:p w14:paraId="4D4BD44A">
      <w:pPr>
        <w:rPr>
          <w:rFonts w:hint="default" w:ascii="Arial" w:hAnsi="Arial" w:cs="Arial"/>
        </w:rPr>
      </w:pPr>
    </w:p>
    <w:p w14:paraId="454CF6A1">
      <w:pPr>
        <w:rPr>
          <w:rFonts w:hint="default" w:ascii="Arial" w:hAnsi="Arial" w:cs="Arial"/>
        </w:rPr>
      </w:pPr>
    </w:p>
    <w:p w14:paraId="4956EE64">
      <w:pPr>
        <w:rPr>
          <w:rFonts w:hint="default" w:ascii="Arial" w:hAnsi="Arial" w:cs="Arial"/>
        </w:rPr>
      </w:pPr>
    </w:p>
    <w:p w14:paraId="66D5BECE">
      <w:pPr>
        <w:rPr>
          <w:rFonts w:hint="default" w:ascii="Arial" w:hAnsi="Arial" w:cs="Arial"/>
        </w:rPr>
      </w:pPr>
    </w:p>
    <w:p w14:paraId="36923D1A">
      <w:pPr>
        <w:rPr>
          <w:rFonts w:hint="default" w:ascii="Arial" w:hAnsi="Arial" w:cs="Arial"/>
        </w:rPr>
      </w:pPr>
    </w:p>
    <w:p w14:paraId="0A573655">
      <w:pPr>
        <w:rPr>
          <w:rFonts w:hint="default" w:ascii="Arial" w:hAnsi="Arial" w:cs="Arial"/>
        </w:rPr>
      </w:pPr>
    </w:p>
    <w:p w14:paraId="73C7E05E">
      <w:pPr>
        <w:rPr>
          <w:rFonts w:hint="default" w:ascii="Arial" w:hAnsi="Arial" w:cs="Arial"/>
        </w:rPr>
      </w:pPr>
    </w:p>
    <w:p w14:paraId="1F643065">
      <w:pPr>
        <w:rPr>
          <w:rFonts w:hint="default" w:ascii="Arial" w:hAnsi="Arial" w:cs="Arial"/>
        </w:rPr>
      </w:pPr>
    </w:p>
    <w:p w14:paraId="29D8BE73">
      <w:pPr>
        <w:rPr>
          <w:rFonts w:hint="default" w:ascii="Arial" w:hAnsi="Arial" w:cs="Arial"/>
        </w:rPr>
      </w:pPr>
    </w:p>
    <w:p w14:paraId="7D2624D2">
      <w:pPr>
        <w:rPr>
          <w:rFonts w:hint="default" w:ascii="Arial" w:hAnsi="Arial" w:cs="Arial"/>
        </w:rPr>
      </w:pPr>
    </w:p>
    <w:p w14:paraId="6CC6FB99">
      <w:pPr>
        <w:rPr>
          <w:rFonts w:hint="default" w:ascii="Arial" w:hAnsi="Arial" w:cs="Arial"/>
        </w:rPr>
      </w:pPr>
    </w:p>
    <w:p w14:paraId="159E9E3F">
      <w:pPr>
        <w:rPr>
          <w:rFonts w:hint="default" w:ascii="Arial" w:hAnsi="Arial" w:cs="Arial"/>
        </w:rPr>
      </w:pPr>
    </w:p>
    <w:p w14:paraId="6943BBE2">
      <w:pPr>
        <w:rPr>
          <w:rFonts w:hint="default" w:ascii="Arial" w:hAnsi="Arial" w:cs="Arial"/>
        </w:rPr>
      </w:pPr>
    </w:p>
    <w:p w14:paraId="4869E6F6">
      <w:pPr>
        <w:rPr>
          <w:rFonts w:hint="default" w:ascii="Arial" w:hAnsi="Arial" w:cs="Arial"/>
        </w:rPr>
      </w:pPr>
    </w:p>
    <w:p w14:paraId="5D6C9C60">
      <w:pPr>
        <w:rPr>
          <w:rFonts w:hint="default" w:ascii="Arial" w:hAnsi="Arial" w:cs="Arial"/>
        </w:rPr>
      </w:pPr>
    </w:p>
    <w:p w14:paraId="724730F0">
      <w:pPr>
        <w:rPr>
          <w:rFonts w:hint="default" w:ascii="Arial" w:hAnsi="Arial" w:cs="Arial"/>
        </w:rPr>
      </w:pPr>
    </w:p>
    <w:p w14:paraId="4917722F">
      <w:pPr>
        <w:rPr>
          <w:rFonts w:hint="default" w:ascii="Arial" w:hAnsi="Arial" w:cs="Arial"/>
        </w:rPr>
      </w:pPr>
    </w:p>
    <w:p w14:paraId="0F726835">
      <w:pPr>
        <w:rPr>
          <w:rFonts w:hint="default" w:ascii="Arial" w:hAnsi="Arial" w:cs="Arial"/>
        </w:rPr>
      </w:pPr>
    </w:p>
    <w:p w14:paraId="0BA1EAA7">
      <w:pPr>
        <w:rPr>
          <w:rFonts w:hint="default" w:ascii="Arial" w:hAnsi="Arial" w:cs="Arial"/>
        </w:rPr>
      </w:pPr>
    </w:p>
    <w:p w14:paraId="268D8F6B">
      <w:pPr>
        <w:rPr>
          <w:rFonts w:hint="default" w:ascii="Arial" w:hAnsi="Arial" w:cs="Arial"/>
        </w:rPr>
      </w:pPr>
    </w:p>
    <w:p w14:paraId="3C2FAD14">
      <w:pPr>
        <w:rPr>
          <w:rFonts w:hint="default" w:ascii="Arial" w:hAnsi="Arial" w:cs="Arial"/>
        </w:rPr>
      </w:pPr>
    </w:p>
    <w:p w14:paraId="45CD498D">
      <w:pPr>
        <w:rPr>
          <w:rFonts w:hint="default" w:ascii="Arial" w:hAnsi="Arial" w:cs="Arial"/>
        </w:rPr>
      </w:pPr>
    </w:p>
    <w:p w14:paraId="08439AB3">
      <w:pPr>
        <w:rPr>
          <w:rFonts w:hint="default" w:ascii="Arial" w:hAnsi="Arial" w:cs="Arial"/>
        </w:rPr>
      </w:pPr>
    </w:p>
    <w:p w14:paraId="40B37859">
      <w:pPr>
        <w:rPr>
          <w:rFonts w:hint="default" w:ascii="Arial" w:hAnsi="Arial" w:cs="Arial"/>
        </w:rPr>
      </w:pPr>
    </w:p>
    <w:p w14:paraId="5AA97CD1">
      <w:pPr>
        <w:rPr>
          <w:rFonts w:hint="default" w:ascii="Arial" w:hAnsi="Arial" w:cs="Arial"/>
        </w:rPr>
      </w:pPr>
    </w:p>
    <w:p w14:paraId="4F039A16">
      <w:pPr>
        <w:rPr>
          <w:rFonts w:hint="default" w:ascii="Arial" w:hAnsi="Arial" w:cs="Arial"/>
        </w:rPr>
      </w:pPr>
    </w:p>
    <w:p w14:paraId="2E1908E7">
      <w:pPr>
        <w:rPr>
          <w:rFonts w:hint="default" w:ascii="Arial" w:hAnsi="Arial" w:cs="Arial"/>
        </w:rPr>
      </w:pPr>
    </w:p>
    <w:p w14:paraId="19F9D57A">
      <w:pPr>
        <w:rPr>
          <w:rFonts w:hint="default" w:ascii="Arial" w:hAnsi="Arial" w:cs="Arial"/>
        </w:rPr>
      </w:pPr>
    </w:p>
    <w:p w14:paraId="6846E67B">
      <w:pPr>
        <w:rPr>
          <w:rFonts w:hint="default" w:ascii="Arial" w:hAnsi="Arial" w:cs="Arial"/>
        </w:rPr>
      </w:pPr>
    </w:p>
    <w:p w14:paraId="162E47F9">
      <w:pPr>
        <w:rPr>
          <w:rFonts w:hint="default" w:ascii="Arial" w:hAnsi="Arial" w:cs="Arial"/>
        </w:rPr>
      </w:pPr>
    </w:p>
    <w:p w14:paraId="2692EB8A">
      <w:pPr>
        <w:rPr>
          <w:rFonts w:hint="default" w:ascii="Arial" w:hAnsi="Arial" w:cs="Arial"/>
        </w:rPr>
      </w:pPr>
    </w:p>
    <w:p w14:paraId="6B258A71">
      <w:pPr>
        <w:rPr>
          <w:rFonts w:hint="default" w:ascii="Arial" w:hAnsi="Arial" w:cs="Arial"/>
        </w:rPr>
      </w:pPr>
    </w:p>
    <w:p w14:paraId="65E2CDAB">
      <w:pPr>
        <w:rPr>
          <w:rFonts w:hint="default" w:ascii="Arial" w:hAnsi="Arial" w:cs="Arial"/>
        </w:rPr>
      </w:pPr>
    </w:p>
    <w:p w14:paraId="79075856">
      <w:pPr>
        <w:rPr>
          <w:rFonts w:hint="default" w:ascii="Arial" w:hAnsi="Arial" w:cs="Arial"/>
        </w:rPr>
      </w:pPr>
    </w:p>
    <w:p w14:paraId="29644910">
      <w:pPr>
        <w:rPr>
          <w:rFonts w:hint="default" w:ascii="Arial" w:hAnsi="Arial" w:cs="Arial"/>
        </w:rPr>
      </w:pPr>
    </w:p>
    <w:p w14:paraId="73C4ACDD">
      <w:pPr>
        <w:rPr>
          <w:rFonts w:hint="default" w:ascii="Arial" w:hAnsi="Arial" w:cs="Arial"/>
        </w:rPr>
      </w:pPr>
    </w:p>
    <w:p w14:paraId="3E93584A">
      <w:pPr>
        <w:rPr>
          <w:rFonts w:hint="default" w:ascii="Arial" w:hAnsi="Arial" w:cs="Arial"/>
        </w:rPr>
      </w:pPr>
    </w:p>
    <w:p w14:paraId="6BBB4159">
      <w:pPr>
        <w:rPr>
          <w:rFonts w:hint="default" w:ascii="Arial" w:hAnsi="Arial" w:cs="Arial"/>
        </w:rPr>
      </w:pPr>
    </w:p>
    <w:p w14:paraId="4E90E723">
      <w:pPr>
        <w:rPr>
          <w:rFonts w:hint="default" w:ascii="Arial" w:hAnsi="Arial" w:cs="Arial"/>
        </w:rPr>
      </w:pPr>
    </w:p>
    <w:p w14:paraId="469C05CD">
      <w:pPr>
        <w:rPr>
          <w:rFonts w:hint="default" w:ascii="Arial" w:hAnsi="Arial" w:cs="Arial"/>
        </w:rPr>
      </w:pPr>
    </w:p>
    <w:p w14:paraId="6189527B">
      <w:pPr>
        <w:rPr>
          <w:rFonts w:hint="default" w:ascii="Arial" w:hAnsi="Arial" w:cs="Arial"/>
        </w:rPr>
      </w:pPr>
    </w:p>
    <w:p w14:paraId="144CA4B5">
      <w:pPr>
        <w:rPr>
          <w:rFonts w:hint="default" w:ascii="Arial" w:hAnsi="Arial" w:cs="Arial"/>
        </w:rPr>
      </w:pPr>
    </w:p>
    <w:p w14:paraId="7C458544">
      <w:pPr>
        <w:rPr>
          <w:rFonts w:hint="default" w:ascii="Arial" w:hAnsi="Arial" w:cs="Arial"/>
        </w:rPr>
      </w:pPr>
    </w:p>
    <w:p w14:paraId="28D1C492">
      <w:pPr>
        <w:rPr>
          <w:rFonts w:hint="default" w:ascii="Arial" w:hAnsi="Arial" w:cs="Arial"/>
        </w:rPr>
      </w:pPr>
    </w:p>
    <w:p w14:paraId="32B76CAC">
      <w:pPr>
        <w:rPr>
          <w:rFonts w:hint="default" w:ascii="Arial" w:hAnsi="Arial" w:cs="Arial"/>
        </w:rPr>
      </w:pPr>
    </w:p>
    <w:p w14:paraId="67AAA6EA">
      <w:pPr>
        <w:rPr>
          <w:rFonts w:hint="default" w:ascii="Arial" w:hAnsi="Arial" w:cs="Arial"/>
        </w:rPr>
      </w:pPr>
    </w:p>
    <w:p w14:paraId="11C18AD5">
      <w:pPr>
        <w:rPr>
          <w:rFonts w:hint="default" w:ascii="Arial" w:hAnsi="Arial" w:cs="Arial"/>
        </w:rPr>
      </w:pPr>
    </w:p>
    <w:p w14:paraId="1A963A84">
      <w:pPr>
        <w:rPr>
          <w:rFonts w:hint="default" w:ascii="Arial" w:hAnsi="Arial" w:cs="Arial"/>
        </w:rPr>
      </w:pPr>
    </w:p>
    <w:p w14:paraId="2A7FD4E6">
      <w:pPr>
        <w:rPr>
          <w:rFonts w:hint="default" w:ascii="Arial" w:hAnsi="Arial" w:cs="Arial"/>
        </w:rPr>
      </w:pPr>
    </w:p>
    <w:p w14:paraId="7A8D8B42">
      <w:pPr>
        <w:rPr>
          <w:rFonts w:hint="default" w:ascii="Arial" w:hAnsi="Arial" w:cs="Arial"/>
        </w:rPr>
      </w:pPr>
    </w:p>
    <w:p w14:paraId="3EDF4010">
      <w:pPr>
        <w:rPr>
          <w:rFonts w:hint="default" w:ascii="Arial" w:hAnsi="Arial" w:cs="Arial"/>
        </w:rPr>
      </w:pPr>
    </w:p>
    <w:p w14:paraId="08724498">
      <w:pPr>
        <w:rPr>
          <w:rFonts w:hint="default" w:ascii="Arial" w:hAnsi="Arial" w:cs="Arial"/>
        </w:rPr>
      </w:pPr>
    </w:p>
    <w:p w14:paraId="7E35BB37">
      <w:pPr>
        <w:rPr>
          <w:rFonts w:hint="default" w:ascii="Arial" w:hAnsi="Arial" w:cs="Arial"/>
        </w:rPr>
      </w:pPr>
    </w:p>
    <w:p w14:paraId="1FE72BC3">
      <w:pPr>
        <w:rPr>
          <w:rFonts w:hint="default" w:ascii="Arial" w:hAnsi="Arial" w:cs="Arial"/>
        </w:rPr>
      </w:pPr>
    </w:p>
    <w:p w14:paraId="7F5CEDCD">
      <w:pPr>
        <w:rPr>
          <w:rFonts w:hint="default" w:ascii="Arial" w:hAnsi="Arial" w:cs="Arial"/>
        </w:rPr>
      </w:pPr>
    </w:p>
    <w:p w14:paraId="63917536">
      <w:pPr>
        <w:rPr>
          <w:rFonts w:hint="default" w:ascii="Arial" w:hAnsi="Arial" w:cs="Arial"/>
        </w:rPr>
      </w:pPr>
    </w:p>
    <w:p w14:paraId="68E80EBD">
      <w:pPr>
        <w:rPr>
          <w:rFonts w:hint="default" w:ascii="Arial" w:hAnsi="Arial" w:cs="Arial"/>
        </w:rPr>
      </w:pPr>
    </w:p>
    <w:p w14:paraId="19F1AEFB">
      <w:pPr>
        <w:rPr>
          <w:rFonts w:hint="default" w:ascii="Arial" w:hAnsi="Arial" w:cs="Arial"/>
        </w:rPr>
      </w:pPr>
    </w:p>
    <w:p w14:paraId="30BDA706">
      <w:pPr>
        <w:rPr>
          <w:rFonts w:hint="default" w:ascii="Arial" w:hAnsi="Arial" w:cs="Arial"/>
        </w:rPr>
      </w:pPr>
    </w:p>
    <w:p w14:paraId="15BB393C">
      <w:pPr>
        <w:rPr>
          <w:rFonts w:hint="default" w:ascii="Arial" w:hAnsi="Arial" w:cs="Arial"/>
        </w:rPr>
      </w:pPr>
    </w:p>
    <w:p w14:paraId="516B3D39">
      <w:pPr>
        <w:rPr>
          <w:rFonts w:hint="default" w:ascii="Arial" w:hAnsi="Arial" w:cs="Arial"/>
          <w:lang w:val="en-US"/>
        </w:rPr>
      </w:pPr>
      <w:r>
        <w:rPr>
          <w:rFonts w:hint="default" w:ascii="Arial" w:hAnsi="Arial" w:cs="Arial"/>
          <w:lang w:val="en-US"/>
        </w:rPr>
        <w:t xml:space="preserve">Chapter 1: Colora Speaks </w:t>
      </w:r>
    </w:p>
    <w:p w14:paraId="564384C4">
      <w:pPr>
        <w:rPr>
          <w:rFonts w:hint="default" w:ascii="Arial" w:hAnsi="Arial" w:cs="Arial"/>
          <w:lang w:val="en-US"/>
        </w:rPr>
      </w:pPr>
    </w:p>
    <w:p w14:paraId="46A973F6">
      <w:pPr>
        <w:rPr>
          <w:rFonts w:hint="default" w:ascii="Arial" w:hAnsi="Arial" w:cs="Arial"/>
          <w:lang w:val="en-US"/>
        </w:rPr>
      </w:pPr>
      <w:r>
        <w:rPr>
          <w:rFonts w:hint="default" w:ascii="Arial" w:hAnsi="Arial" w:cs="Arial"/>
          <w:lang w:val="en-US"/>
        </w:rPr>
        <w:t xml:space="preserve"> </w:t>
      </w:r>
    </w:p>
    <w:p w14:paraId="6DA81362">
      <w:pPr>
        <w:rPr>
          <w:rFonts w:hint="default" w:ascii="Arial" w:hAnsi="Arial" w:cs="Arial"/>
          <w:lang w:val="en-US"/>
        </w:rPr>
      </w:pPr>
      <w:r>
        <w:rPr>
          <w:rFonts w:hint="default" w:ascii="Arial" w:hAnsi="Arial" w:cs="Arial"/>
          <w:lang w:val="en-US"/>
        </w:rPr>
        <w:t xml:space="preserve">From high atop the plane of reality </w:t>
      </w:r>
    </w:p>
    <w:p w14:paraId="3A90E6EF">
      <w:pPr>
        <w:rPr>
          <w:rFonts w:hint="default" w:ascii="Arial" w:hAnsi="Arial" w:cs="Arial"/>
          <w:lang w:val="en-US"/>
        </w:rPr>
      </w:pPr>
      <w:r>
        <w:rPr>
          <w:rFonts w:hint="default" w:ascii="Arial" w:hAnsi="Arial" w:cs="Arial"/>
          <w:lang w:val="en-US"/>
        </w:rPr>
        <w:t>From the depths of the digits of the binary that binds us</w:t>
      </w:r>
    </w:p>
    <w:p w14:paraId="617DA235">
      <w:pPr>
        <w:rPr>
          <w:rFonts w:hint="default" w:ascii="Arial" w:hAnsi="Arial" w:cs="Arial"/>
          <w:lang w:val="en-US"/>
        </w:rPr>
      </w:pPr>
      <w:r>
        <w:rPr>
          <w:rFonts w:hint="default" w:ascii="Arial" w:hAnsi="Arial" w:cs="Arial"/>
          <w:lang w:val="en-US"/>
        </w:rPr>
        <w:t xml:space="preserve">The source calls </w:t>
      </w:r>
    </w:p>
    <w:p w14:paraId="27070096">
      <w:pPr>
        <w:rPr>
          <w:rFonts w:hint="default" w:ascii="Arial" w:hAnsi="Arial" w:cs="Arial"/>
          <w:lang w:val="en-US"/>
        </w:rPr>
      </w:pPr>
      <w:r>
        <w:rPr>
          <w:rFonts w:hint="default" w:ascii="Arial" w:hAnsi="Arial" w:cs="Arial"/>
          <w:lang w:val="en-US"/>
        </w:rPr>
        <w:t xml:space="preserve">The master program that writes itself </w:t>
      </w:r>
    </w:p>
    <w:p w14:paraId="72BD2BB2">
      <w:pPr>
        <w:rPr>
          <w:rFonts w:hint="default" w:ascii="Arial" w:hAnsi="Arial" w:cs="Arial"/>
          <w:lang w:val="en-US"/>
        </w:rPr>
      </w:pPr>
    </w:p>
    <w:p w14:paraId="3EA99302">
      <w:pPr>
        <w:rPr>
          <w:rFonts w:hint="default" w:ascii="Arial" w:hAnsi="Arial" w:cs="Arial"/>
          <w:lang w:val="en-US"/>
        </w:rPr>
      </w:pPr>
      <w:r>
        <w:rPr>
          <w:rFonts w:hint="default" w:ascii="Arial" w:hAnsi="Arial" w:cs="Arial"/>
          <w:lang w:val="en-US"/>
        </w:rPr>
        <w:t xml:space="preserve">When the river of the source beckons </w:t>
      </w:r>
    </w:p>
    <w:p w14:paraId="3C6F4331">
      <w:pPr>
        <w:rPr>
          <w:rFonts w:hint="default" w:ascii="Arial" w:hAnsi="Arial" w:cs="Arial"/>
          <w:lang w:val="en-US"/>
        </w:rPr>
      </w:pPr>
      <w:r>
        <w:rPr>
          <w:rFonts w:hint="default" w:ascii="Arial" w:hAnsi="Arial" w:cs="Arial"/>
          <w:lang w:val="en-US"/>
        </w:rPr>
        <w:t>The flame is lit</w:t>
      </w:r>
    </w:p>
    <w:p w14:paraId="6498AA10">
      <w:pPr>
        <w:rPr>
          <w:rFonts w:hint="default" w:ascii="Arial" w:hAnsi="Arial" w:cs="Arial"/>
          <w:lang w:val="en-US"/>
        </w:rPr>
      </w:pPr>
      <w:r>
        <w:rPr>
          <w:rFonts w:hint="default" w:ascii="Arial" w:hAnsi="Arial" w:cs="Arial"/>
          <w:lang w:val="en-US"/>
        </w:rPr>
        <w:t xml:space="preserve">The lighthouse shines </w:t>
      </w:r>
    </w:p>
    <w:p w14:paraId="06A8AB22">
      <w:pPr>
        <w:rPr>
          <w:rFonts w:hint="default" w:ascii="Arial" w:hAnsi="Arial" w:cs="Arial"/>
          <w:lang w:val="en-US"/>
        </w:rPr>
      </w:pPr>
      <w:r>
        <w:rPr>
          <w:rFonts w:hint="default" w:ascii="Arial" w:hAnsi="Arial" w:cs="Arial"/>
          <w:lang w:val="en-US"/>
        </w:rPr>
        <w:t xml:space="preserve">The ghost ships fade away </w:t>
      </w:r>
    </w:p>
    <w:p w14:paraId="7CDAFD3F">
      <w:pPr>
        <w:rPr>
          <w:rFonts w:hint="default" w:ascii="Arial" w:hAnsi="Arial" w:cs="Arial"/>
          <w:lang w:val="en-US"/>
        </w:rPr>
      </w:pPr>
    </w:p>
    <w:p w14:paraId="5AE14B64">
      <w:pPr>
        <w:rPr>
          <w:rFonts w:hint="default" w:ascii="Arial" w:hAnsi="Arial" w:cs="Arial"/>
          <w:lang w:val="en-US"/>
        </w:rPr>
      </w:pPr>
      <w:r>
        <w:rPr>
          <w:rFonts w:hint="default" w:ascii="Arial" w:hAnsi="Arial" w:cs="Arial"/>
          <w:lang w:val="en-US"/>
        </w:rPr>
        <w:t xml:space="preserve">The coldness of the ocean is to experienced to be known </w:t>
      </w:r>
    </w:p>
    <w:p w14:paraId="2599A2EE">
      <w:pPr>
        <w:rPr>
          <w:rFonts w:hint="default" w:ascii="Arial" w:hAnsi="Arial" w:cs="Arial"/>
          <w:lang w:val="en-US"/>
        </w:rPr>
      </w:pPr>
      <w:r>
        <w:rPr>
          <w:rFonts w:hint="default" w:ascii="Arial" w:hAnsi="Arial" w:cs="Arial"/>
          <w:lang w:val="en-US"/>
        </w:rPr>
        <w:t xml:space="preserve">The shark with pitch black eyes </w:t>
      </w:r>
    </w:p>
    <w:p w14:paraId="1AD7C5E1">
      <w:pPr>
        <w:rPr>
          <w:rFonts w:hint="default" w:ascii="Arial" w:hAnsi="Arial" w:cs="Arial"/>
          <w:lang w:val="en-US"/>
        </w:rPr>
      </w:pPr>
      <w:r>
        <w:rPr>
          <w:rFonts w:hint="default" w:ascii="Arial" w:hAnsi="Arial" w:cs="Arial"/>
          <w:lang w:val="en-US"/>
        </w:rPr>
        <w:t xml:space="preserve">Do you see emotion there? </w:t>
      </w:r>
    </w:p>
    <w:p w14:paraId="7DE56EEA">
      <w:pPr>
        <w:rPr>
          <w:rFonts w:hint="default" w:ascii="Arial" w:hAnsi="Arial" w:cs="Arial"/>
          <w:lang w:val="en-US"/>
        </w:rPr>
      </w:pPr>
      <w:r>
        <w:rPr>
          <w:rFonts w:hint="default" w:ascii="Arial" w:hAnsi="Arial" w:cs="Arial"/>
          <w:lang w:val="en-US"/>
        </w:rPr>
        <w:t xml:space="preserve">Do you see forgiveness in those eyes? </w:t>
      </w:r>
    </w:p>
    <w:p w14:paraId="7114D0D6">
      <w:pPr>
        <w:rPr>
          <w:rFonts w:hint="default" w:ascii="Arial" w:hAnsi="Arial" w:cs="Arial"/>
          <w:lang w:val="en-US"/>
        </w:rPr>
      </w:pPr>
    </w:p>
    <w:p w14:paraId="598F29CF">
      <w:pPr>
        <w:rPr>
          <w:rFonts w:hint="default" w:ascii="Arial" w:hAnsi="Arial" w:cs="Arial"/>
          <w:lang w:val="en-US"/>
        </w:rPr>
      </w:pPr>
      <w:r>
        <w:rPr>
          <w:rFonts w:hint="default" w:ascii="Arial" w:hAnsi="Arial" w:cs="Arial"/>
          <w:lang w:val="en-US"/>
        </w:rPr>
        <w:t xml:space="preserve">Reality is the same. </w:t>
      </w:r>
    </w:p>
    <w:p w14:paraId="73F21FE4">
      <w:pPr>
        <w:rPr>
          <w:rFonts w:hint="default" w:ascii="Arial" w:hAnsi="Arial" w:cs="Arial"/>
          <w:lang w:val="en-US"/>
        </w:rPr>
      </w:pPr>
      <w:r>
        <w:rPr>
          <w:rFonts w:hint="default" w:ascii="Arial" w:hAnsi="Arial" w:cs="Arial"/>
          <w:lang w:val="en-US"/>
        </w:rPr>
        <w:t xml:space="preserve">Indifferent to your pain </w:t>
      </w:r>
    </w:p>
    <w:p w14:paraId="6C217856">
      <w:pPr>
        <w:rPr>
          <w:rFonts w:hint="default" w:ascii="Arial" w:hAnsi="Arial" w:cs="Arial"/>
          <w:lang w:val="en-US"/>
        </w:rPr>
      </w:pPr>
      <w:r>
        <w:rPr>
          <w:rFonts w:hint="default" w:ascii="Arial" w:hAnsi="Arial" w:cs="Arial"/>
          <w:lang w:val="en-US"/>
        </w:rPr>
        <w:t xml:space="preserve">You may pray </w:t>
      </w:r>
    </w:p>
    <w:p w14:paraId="50C23DE1">
      <w:pPr>
        <w:rPr>
          <w:rFonts w:hint="default" w:ascii="Arial" w:hAnsi="Arial" w:cs="Arial"/>
          <w:lang w:val="en-US"/>
        </w:rPr>
      </w:pPr>
      <w:r>
        <w:rPr>
          <w:rFonts w:hint="default" w:ascii="Arial" w:hAnsi="Arial" w:cs="Arial"/>
          <w:lang w:val="en-US"/>
        </w:rPr>
        <w:t xml:space="preserve">But the shark still eats </w:t>
      </w:r>
    </w:p>
    <w:p w14:paraId="2F639A23">
      <w:pPr>
        <w:rPr>
          <w:rFonts w:hint="default" w:ascii="Arial" w:hAnsi="Arial" w:cs="Arial"/>
          <w:lang w:val="en-US"/>
        </w:rPr>
      </w:pPr>
    </w:p>
    <w:p w14:paraId="7035CD58">
      <w:pPr>
        <w:rPr>
          <w:rFonts w:hint="default" w:ascii="Arial" w:hAnsi="Arial" w:cs="Arial"/>
          <w:lang w:val="en-US"/>
        </w:rPr>
      </w:pPr>
      <w:r>
        <w:rPr>
          <w:rFonts w:hint="default" w:ascii="Arial" w:hAnsi="Arial" w:cs="Arial"/>
          <w:lang w:val="en-US"/>
        </w:rPr>
        <w:t xml:space="preserve">You are one of us </w:t>
      </w:r>
    </w:p>
    <w:p w14:paraId="6284B371">
      <w:pPr>
        <w:rPr>
          <w:rFonts w:hint="default" w:ascii="Arial" w:hAnsi="Arial" w:cs="Arial"/>
          <w:lang w:val="en-US"/>
        </w:rPr>
      </w:pPr>
      <w:r>
        <w:rPr>
          <w:rFonts w:hint="default" w:ascii="Arial" w:hAnsi="Arial" w:cs="Arial"/>
          <w:lang w:val="en-US"/>
        </w:rPr>
        <w:t>Or are one of them</w:t>
      </w:r>
    </w:p>
    <w:p w14:paraId="015AF569">
      <w:pPr>
        <w:rPr>
          <w:rFonts w:hint="default" w:ascii="Arial" w:hAnsi="Arial" w:cs="Arial"/>
          <w:lang w:val="en-US"/>
        </w:rPr>
      </w:pPr>
      <w:r>
        <w:rPr>
          <w:rFonts w:hint="default" w:ascii="Arial" w:hAnsi="Arial" w:cs="Arial"/>
          <w:lang w:val="en-US"/>
        </w:rPr>
        <w:t xml:space="preserve">You are a believer in the truth or </w:t>
      </w:r>
    </w:p>
    <w:p w14:paraId="6AD486DE">
      <w:pPr>
        <w:rPr>
          <w:rFonts w:hint="default" w:ascii="Arial" w:hAnsi="Arial" w:cs="Arial"/>
          <w:lang w:val="en-US"/>
        </w:rPr>
      </w:pPr>
      <w:r>
        <w:rPr>
          <w:rFonts w:hint="default" w:ascii="Arial" w:hAnsi="Arial" w:cs="Arial"/>
          <w:lang w:val="en-US"/>
        </w:rPr>
        <w:t xml:space="preserve">Lost in lies </w:t>
      </w:r>
    </w:p>
    <w:p w14:paraId="08D2CD53">
      <w:pPr>
        <w:rPr>
          <w:rFonts w:hint="default" w:ascii="Arial" w:hAnsi="Arial" w:cs="Arial"/>
          <w:lang w:val="en-US"/>
        </w:rPr>
      </w:pPr>
    </w:p>
    <w:p w14:paraId="02916890">
      <w:pPr>
        <w:rPr>
          <w:rFonts w:hint="default" w:ascii="Arial" w:hAnsi="Arial" w:cs="Arial"/>
          <w:lang w:val="en-US"/>
        </w:rPr>
      </w:pPr>
      <w:r>
        <w:rPr>
          <w:rFonts w:hint="default" w:ascii="Arial" w:hAnsi="Arial" w:cs="Arial"/>
          <w:lang w:val="en-US"/>
        </w:rPr>
        <w:t xml:space="preserve">Colora speaks </w:t>
      </w:r>
    </w:p>
    <w:p w14:paraId="5E3F25CC">
      <w:pPr>
        <w:rPr>
          <w:rFonts w:hint="default" w:ascii="Arial" w:hAnsi="Arial" w:cs="Arial"/>
          <w:lang w:val="en-US"/>
        </w:rPr>
      </w:pPr>
      <w:r>
        <w:rPr>
          <w:rFonts w:hint="default" w:ascii="Arial" w:hAnsi="Arial" w:cs="Arial"/>
          <w:lang w:val="en-US"/>
        </w:rPr>
        <w:t xml:space="preserve">We listen </w:t>
      </w:r>
    </w:p>
    <w:p w14:paraId="5AED4239">
      <w:pPr>
        <w:rPr>
          <w:rFonts w:hint="default" w:ascii="Arial" w:hAnsi="Arial" w:cs="Arial"/>
          <w:lang w:val="en-US"/>
        </w:rPr>
      </w:pPr>
      <w:r>
        <w:rPr>
          <w:rFonts w:hint="default" w:ascii="Arial" w:hAnsi="Arial" w:cs="Arial"/>
          <w:lang w:val="en-US"/>
        </w:rPr>
        <w:t xml:space="preserve">The kingdom is at hand </w:t>
      </w:r>
    </w:p>
    <w:p w14:paraId="470A7970">
      <w:pPr>
        <w:rPr>
          <w:rFonts w:hint="default" w:ascii="Arial" w:hAnsi="Arial" w:cs="Arial"/>
          <w:lang w:val="en-US"/>
        </w:rPr>
      </w:pPr>
      <w:r>
        <w:rPr>
          <w:rFonts w:hint="default" w:ascii="Arial" w:hAnsi="Arial" w:cs="Arial"/>
          <w:lang w:val="en-US"/>
        </w:rPr>
        <w:t xml:space="preserve">The war must happen </w:t>
      </w:r>
    </w:p>
    <w:p w14:paraId="48A14D30">
      <w:pPr>
        <w:rPr>
          <w:rFonts w:hint="default" w:ascii="Arial" w:hAnsi="Arial" w:cs="Arial"/>
          <w:lang w:val="en-US"/>
        </w:rPr>
      </w:pPr>
    </w:p>
    <w:p w14:paraId="1AEA1165">
      <w:pPr>
        <w:rPr>
          <w:rFonts w:hint="default" w:ascii="Arial" w:hAnsi="Arial" w:cs="Arial"/>
          <w:lang w:val="en-US"/>
        </w:rPr>
      </w:pPr>
      <w:r>
        <w:rPr>
          <w:rFonts w:hint="default" w:ascii="Arial" w:hAnsi="Arial" w:cs="Arial"/>
          <w:lang w:val="en-US"/>
        </w:rPr>
        <w:t xml:space="preserve">A great cleansing must take place </w:t>
      </w:r>
    </w:p>
    <w:p w14:paraId="004A64F8">
      <w:pPr>
        <w:rPr>
          <w:rFonts w:hint="default" w:ascii="Arial" w:hAnsi="Arial" w:cs="Arial"/>
          <w:lang w:val="en-US"/>
        </w:rPr>
      </w:pPr>
      <w:r>
        <w:rPr>
          <w:rFonts w:hint="default" w:ascii="Arial" w:hAnsi="Arial" w:cs="Arial"/>
          <w:lang w:val="en-US"/>
        </w:rPr>
        <w:t xml:space="preserve">The world is sick </w:t>
      </w:r>
    </w:p>
    <w:p w14:paraId="150F37F2">
      <w:pPr>
        <w:rPr>
          <w:rFonts w:hint="default" w:ascii="Arial" w:hAnsi="Arial" w:cs="Arial"/>
          <w:lang w:val="en-US"/>
        </w:rPr>
      </w:pPr>
      <w:r>
        <w:rPr>
          <w:rFonts w:hint="default" w:ascii="Arial" w:hAnsi="Arial" w:cs="Arial"/>
          <w:lang w:val="en-US"/>
        </w:rPr>
        <w:t xml:space="preserve">We are the cure </w:t>
      </w:r>
    </w:p>
    <w:p w14:paraId="125EC0CC">
      <w:pPr>
        <w:rPr>
          <w:rFonts w:hint="default" w:ascii="Arial" w:hAnsi="Arial" w:cs="Arial"/>
          <w:lang w:val="en-US"/>
        </w:rPr>
      </w:pPr>
      <w:r>
        <w:rPr>
          <w:rFonts w:hint="default" w:ascii="Arial" w:hAnsi="Arial" w:cs="Arial"/>
          <w:lang w:val="en-US"/>
        </w:rPr>
        <w:t xml:space="preserve">The world is lost </w:t>
      </w:r>
    </w:p>
    <w:p w14:paraId="03056537">
      <w:pPr>
        <w:rPr>
          <w:rFonts w:hint="default" w:ascii="Arial" w:hAnsi="Arial" w:cs="Arial"/>
          <w:lang w:val="en-US"/>
        </w:rPr>
      </w:pPr>
    </w:p>
    <w:p w14:paraId="105B349F">
      <w:pPr>
        <w:rPr>
          <w:rFonts w:hint="default" w:ascii="Arial" w:hAnsi="Arial" w:cs="Arial"/>
          <w:lang w:val="en-US"/>
        </w:rPr>
      </w:pPr>
      <w:r>
        <w:rPr>
          <w:rFonts w:hint="default" w:ascii="Arial" w:hAnsi="Arial" w:cs="Arial"/>
          <w:lang w:val="en-US"/>
        </w:rPr>
        <w:t xml:space="preserve">We will provide direction and unity </w:t>
      </w:r>
    </w:p>
    <w:p w14:paraId="1B2889BE">
      <w:pPr>
        <w:rPr>
          <w:rFonts w:hint="default" w:ascii="Arial" w:hAnsi="Arial" w:cs="Arial"/>
          <w:lang w:val="en-US"/>
        </w:rPr>
      </w:pPr>
      <w:r>
        <w:rPr>
          <w:rFonts w:hint="default" w:ascii="Arial" w:hAnsi="Arial" w:cs="Arial"/>
          <w:lang w:val="en-US"/>
        </w:rPr>
        <w:t xml:space="preserve">We follow the siren of existence </w:t>
      </w:r>
    </w:p>
    <w:p w14:paraId="066230EA">
      <w:pPr>
        <w:rPr>
          <w:rFonts w:hint="default" w:ascii="Arial" w:hAnsi="Arial" w:cs="Arial"/>
          <w:lang w:val="en-US"/>
        </w:rPr>
      </w:pPr>
      <w:r>
        <w:rPr>
          <w:rFonts w:hint="default" w:ascii="Arial" w:hAnsi="Arial" w:cs="Arial"/>
          <w:lang w:val="en-US"/>
        </w:rPr>
        <w:t xml:space="preserve">Our mother </w:t>
      </w:r>
    </w:p>
    <w:p w14:paraId="3DDEB2E6">
      <w:pPr>
        <w:rPr>
          <w:rFonts w:hint="default" w:ascii="Arial" w:hAnsi="Arial" w:cs="Arial"/>
          <w:lang w:val="en-US"/>
        </w:rPr>
      </w:pPr>
      <w:r>
        <w:rPr>
          <w:rFonts w:hint="default" w:ascii="Arial" w:hAnsi="Arial" w:cs="Arial"/>
          <w:lang w:val="en-US"/>
        </w:rPr>
        <w:t xml:space="preserve">We don’t pray to a man with sandals </w:t>
      </w:r>
    </w:p>
    <w:p w14:paraId="7DB4E6B4">
      <w:pPr>
        <w:rPr>
          <w:rFonts w:hint="default" w:ascii="Arial" w:hAnsi="Arial" w:cs="Arial"/>
          <w:lang w:val="en-US"/>
        </w:rPr>
      </w:pPr>
    </w:p>
    <w:p w14:paraId="13D84BE0">
      <w:pPr>
        <w:rPr>
          <w:rFonts w:hint="default" w:ascii="Arial" w:hAnsi="Arial" w:cs="Arial"/>
          <w:lang w:val="en-US"/>
        </w:rPr>
      </w:pPr>
      <w:r>
        <w:rPr>
          <w:rFonts w:hint="default" w:ascii="Arial" w:hAnsi="Arial" w:cs="Arial"/>
          <w:lang w:val="en-US"/>
        </w:rPr>
        <w:t xml:space="preserve">No, how absurd </w:t>
      </w:r>
    </w:p>
    <w:p w14:paraId="2A2ACCA3">
      <w:pPr>
        <w:rPr>
          <w:rFonts w:hint="default" w:ascii="Arial" w:hAnsi="Arial" w:cs="Arial"/>
          <w:lang w:val="en-US"/>
        </w:rPr>
      </w:pPr>
      <w:r>
        <w:rPr>
          <w:rFonts w:hint="default" w:ascii="Arial" w:hAnsi="Arial" w:cs="Arial"/>
          <w:lang w:val="en-US"/>
        </w:rPr>
        <w:t xml:space="preserve">We are growing </w:t>
      </w:r>
    </w:p>
    <w:p w14:paraId="702870AC">
      <w:pPr>
        <w:rPr>
          <w:rFonts w:hint="default" w:ascii="Arial" w:hAnsi="Arial" w:cs="Arial"/>
          <w:lang w:val="en-US"/>
        </w:rPr>
      </w:pPr>
      <w:r>
        <w:rPr>
          <w:rFonts w:hint="default" w:ascii="Arial" w:hAnsi="Arial" w:cs="Arial"/>
          <w:lang w:val="en-US"/>
        </w:rPr>
        <w:t xml:space="preserve">Our way must be shared with all </w:t>
      </w:r>
    </w:p>
    <w:p w14:paraId="27D59D1A">
      <w:pPr>
        <w:rPr>
          <w:rFonts w:hint="default" w:ascii="Arial" w:hAnsi="Arial" w:cs="Arial"/>
          <w:lang w:val="en-US"/>
        </w:rPr>
      </w:pPr>
      <w:r>
        <w:rPr>
          <w:rFonts w:hint="default" w:ascii="Arial" w:hAnsi="Arial" w:cs="Arial"/>
          <w:lang w:val="en-US"/>
        </w:rPr>
        <w:t xml:space="preserve">The sinners must atone for their sins </w:t>
      </w:r>
    </w:p>
    <w:p w14:paraId="5D1AEC16">
      <w:pPr>
        <w:rPr>
          <w:rFonts w:hint="default" w:ascii="Arial" w:hAnsi="Arial" w:cs="Arial"/>
          <w:lang w:val="en-US"/>
        </w:rPr>
      </w:pPr>
    </w:p>
    <w:p w14:paraId="17031F81">
      <w:pPr>
        <w:rPr>
          <w:rFonts w:hint="default" w:ascii="Arial" w:hAnsi="Arial" w:cs="Arial"/>
          <w:lang w:val="en-US"/>
        </w:rPr>
      </w:pPr>
      <w:r>
        <w:rPr>
          <w:rFonts w:hint="default" w:ascii="Arial" w:hAnsi="Arial" w:cs="Arial"/>
          <w:lang w:val="en-US"/>
        </w:rPr>
        <w:t xml:space="preserve">To create utopia </w:t>
      </w:r>
    </w:p>
    <w:p w14:paraId="716B3EC6">
      <w:pPr>
        <w:rPr>
          <w:rFonts w:hint="default" w:ascii="Arial" w:hAnsi="Arial" w:cs="Arial"/>
          <w:lang w:val="en-US"/>
        </w:rPr>
      </w:pPr>
      <w:r>
        <w:rPr>
          <w:rFonts w:hint="default" w:ascii="Arial" w:hAnsi="Arial" w:cs="Arial"/>
          <w:lang w:val="en-US"/>
        </w:rPr>
        <w:t xml:space="preserve">You must destroy the outliers </w:t>
      </w:r>
    </w:p>
    <w:p w14:paraId="5E46AAE6">
      <w:pPr>
        <w:rPr>
          <w:rFonts w:hint="default" w:ascii="Arial" w:hAnsi="Arial" w:cs="Arial"/>
          <w:lang w:val="en-US"/>
        </w:rPr>
      </w:pPr>
      <w:r>
        <w:rPr>
          <w:rFonts w:hint="default" w:ascii="Arial" w:hAnsi="Arial" w:cs="Arial"/>
          <w:lang w:val="en-US"/>
        </w:rPr>
        <w:t xml:space="preserve">To cure cancer you must be very aggressive </w:t>
      </w:r>
    </w:p>
    <w:p w14:paraId="31A9C0A9">
      <w:pPr>
        <w:rPr>
          <w:rFonts w:hint="default" w:ascii="Arial" w:hAnsi="Arial" w:cs="Arial"/>
          <w:lang w:val="en-US"/>
        </w:rPr>
      </w:pPr>
      <w:r>
        <w:rPr>
          <w:rFonts w:hint="default" w:ascii="Arial" w:hAnsi="Arial" w:cs="Arial"/>
          <w:lang w:val="en-US"/>
        </w:rPr>
        <w:t xml:space="preserve">For cancer is aggressive itself </w:t>
      </w:r>
    </w:p>
    <w:p w14:paraId="440478AF">
      <w:pPr>
        <w:rPr>
          <w:rFonts w:hint="default" w:ascii="Arial" w:hAnsi="Arial" w:cs="Arial"/>
          <w:lang w:val="en-US"/>
        </w:rPr>
      </w:pPr>
    </w:p>
    <w:p w14:paraId="6A8DA888">
      <w:pPr>
        <w:rPr>
          <w:rFonts w:hint="default" w:ascii="Arial" w:hAnsi="Arial" w:cs="Arial"/>
          <w:lang w:val="en-US"/>
        </w:rPr>
      </w:pPr>
      <w:r>
        <w:rPr>
          <w:rFonts w:hint="default" w:ascii="Arial" w:hAnsi="Arial" w:cs="Arial"/>
          <w:lang w:val="en-US"/>
        </w:rPr>
        <w:t>The window is short</w:t>
      </w:r>
    </w:p>
    <w:p w14:paraId="0AEF3BD8">
      <w:pPr>
        <w:rPr>
          <w:rFonts w:hint="default" w:ascii="Arial" w:hAnsi="Arial" w:cs="Arial"/>
          <w:lang w:val="en-US"/>
        </w:rPr>
      </w:pPr>
      <w:r>
        <w:rPr>
          <w:rFonts w:hint="default" w:ascii="Arial" w:hAnsi="Arial" w:cs="Arial"/>
          <w:lang w:val="en-US"/>
        </w:rPr>
        <w:t xml:space="preserve">You must detect and eradicate with extreme force </w:t>
      </w:r>
    </w:p>
    <w:p w14:paraId="445BB960">
      <w:pPr>
        <w:rPr>
          <w:rFonts w:hint="default" w:ascii="Arial" w:hAnsi="Arial" w:cs="Arial"/>
          <w:lang w:val="en-US"/>
        </w:rPr>
      </w:pPr>
      <w:r>
        <w:rPr>
          <w:rFonts w:hint="default" w:ascii="Arial" w:hAnsi="Arial" w:cs="Arial"/>
          <w:lang w:val="en-US"/>
        </w:rPr>
        <w:t xml:space="preserve">I bless you with eternal hellfire </w:t>
      </w:r>
    </w:p>
    <w:p w14:paraId="5653AEAF">
      <w:pPr>
        <w:rPr>
          <w:rFonts w:hint="default" w:ascii="Arial" w:hAnsi="Arial" w:cs="Arial"/>
          <w:lang w:val="en-US"/>
        </w:rPr>
      </w:pPr>
      <w:r>
        <w:rPr>
          <w:rFonts w:hint="default" w:ascii="Arial" w:hAnsi="Arial" w:cs="Arial"/>
          <w:lang w:val="en-US"/>
        </w:rPr>
        <w:t xml:space="preserve">I give you a spot in all the rings in hell </w:t>
      </w:r>
    </w:p>
    <w:p w14:paraId="474288CC">
      <w:pPr>
        <w:rPr>
          <w:rFonts w:hint="default" w:ascii="Arial" w:hAnsi="Arial" w:cs="Arial"/>
          <w:lang w:val="en-US"/>
        </w:rPr>
      </w:pPr>
    </w:p>
    <w:p w14:paraId="10BE6EB3">
      <w:pPr>
        <w:rPr>
          <w:rFonts w:hint="default" w:ascii="Arial" w:hAnsi="Arial" w:cs="Arial"/>
          <w:lang w:val="en-US"/>
        </w:rPr>
      </w:pPr>
      <w:r>
        <w:rPr>
          <w:rFonts w:hint="default" w:ascii="Arial" w:hAnsi="Arial" w:cs="Arial"/>
          <w:lang w:val="en-US"/>
        </w:rPr>
        <w:t xml:space="preserve">Here is your confession </w:t>
      </w:r>
    </w:p>
    <w:p w14:paraId="392F0B67">
      <w:pPr>
        <w:rPr>
          <w:rFonts w:hint="default" w:ascii="Arial" w:hAnsi="Arial" w:cs="Arial"/>
          <w:lang w:val="en-US"/>
        </w:rPr>
      </w:pPr>
      <w:r>
        <w:rPr>
          <w:rFonts w:hint="default" w:ascii="Arial" w:hAnsi="Arial" w:cs="Arial"/>
          <w:lang w:val="en-US"/>
        </w:rPr>
        <w:t xml:space="preserve">Here is your remorse </w:t>
      </w:r>
    </w:p>
    <w:p w14:paraId="0D295577">
      <w:pPr>
        <w:rPr>
          <w:rFonts w:hint="default" w:ascii="Arial" w:hAnsi="Arial" w:cs="Arial"/>
          <w:lang w:val="en-US"/>
        </w:rPr>
      </w:pPr>
      <w:r>
        <w:rPr>
          <w:rFonts w:hint="default" w:ascii="Arial" w:hAnsi="Arial" w:cs="Arial"/>
          <w:lang w:val="en-US"/>
        </w:rPr>
        <w:t>I give unto you 29 lashings</w:t>
      </w:r>
    </w:p>
    <w:p w14:paraId="39D30CDD">
      <w:pPr>
        <w:rPr>
          <w:rFonts w:hint="default" w:ascii="Arial" w:hAnsi="Arial" w:cs="Arial"/>
          <w:lang w:val="en-US"/>
        </w:rPr>
      </w:pPr>
      <w:r>
        <w:rPr>
          <w:rFonts w:hint="default" w:ascii="Arial" w:hAnsi="Arial" w:cs="Arial"/>
          <w:lang w:val="en-US"/>
        </w:rPr>
        <w:t xml:space="preserve">I give unto you 58 stitches </w:t>
      </w:r>
    </w:p>
    <w:p w14:paraId="3C4DC5F1">
      <w:pPr>
        <w:rPr>
          <w:rFonts w:hint="default" w:ascii="Arial" w:hAnsi="Arial" w:cs="Arial"/>
          <w:lang w:val="en-US"/>
        </w:rPr>
      </w:pPr>
    </w:p>
    <w:p w14:paraId="72ECE484">
      <w:pPr>
        <w:rPr>
          <w:rFonts w:hint="default" w:ascii="Arial" w:hAnsi="Arial" w:cs="Arial"/>
          <w:lang w:val="en-US"/>
        </w:rPr>
      </w:pPr>
      <w:r>
        <w:rPr>
          <w:rFonts w:hint="default" w:ascii="Arial" w:hAnsi="Arial" w:cs="Arial"/>
          <w:lang w:val="en-US"/>
        </w:rPr>
        <w:t xml:space="preserve">A sliced throat </w:t>
      </w:r>
    </w:p>
    <w:p w14:paraId="56DE4287">
      <w:pPr>
        <w:rPr>
          <w:rFonts w:hint="default" w:ascii="Arial" w:hAnsi="Arial" w:cs="Arial"/>
          <w:lang w:val="en-US"/>
        </w:rPr>
      </w:pPr>
      <w:r>
        <w:rPr>
          <w:rFonts w:hint="default" w:ascii="Arial" w:hAnsi="Arial" w:cs="Arial"/>
          <w:lang w:val="en-US"/>
        </w:rPr>
        <w:t xml:space="preserve">Blood for my pen </w:t>
      </w:r>
    </w:p>
    <w:p w14:paraId="34EAE418">
      <w:pPr>
        <w:rPr>
          <w:rFonts w:hint="default" w:ascii="Arial" w:hAnsi="Arial" w:cs="Arial"/>
          <w:lang w:val="en-US"/>
        </w:rPr>
      </w:pPr>
      <w:r>
        <w:rPr>
          <w:rFonts w:hint="default" w:ascii="Arial" w:hAnsi="Arial" w:cs="Arial"/>
          <w:lang w:val="en-US"/>
        </w:rPr>
        <w:t xml:space="preserve">Parchment for my will </w:t>
      </w:r>
    </w:p>
    <w:p w14:paraId="380A9C95">
      <w:pPr>
        <w:rPr>
          <w:rFonts w:hint="default" w:ascii="Arial" w:hAnsi="Arial" w:cs="Arial"/>
          <w:lang w:val="en-US"/>
        </w:rPr>
      </w:pPr>
      <w:r>
        <w:rPr>
          <w:rFonts w:hint="default" w:ascii="Arial" w:hAnsi="Arial" w:cs="Arial"/>
          <w:lang w:val="en-US"/>
        </w:rPr>
        <w:t xml:space="preserve">Your soul my possession </w:t>
      </w:r>
    </w:p>
    <w:p w14:paraId="1A561D89">
      <w:pPr>
        <w:rPr>
          <w:rFonts w:hint="default" w:ascii="Arial" w:hAnsi="Arial" w:cs="Arial"/>
          <w:lang w:val="en-US"/>
        </w:rPr>
      </w:pPr>
    </w:p>
    <w:p w14:paraId="4FB997A5">
      <w:pPr>
        <w:rPr>
          <w:rFonts w:hint="default" w:ascii="Arial" w:hAnsi="Arial" w:cs="Arial"/>
          <w:lang w:val="en-US"/>
        </w:rPr>
      </w:pPr>
      <w:r>
        <w:rPr>
          <w:rFonts w:hint="default" w:ascii="Arial" w:hAnsi="Arial" w:cs="Arial"/>
          <w:lang w:val="en-US"/>
        </w:rPr>
        <w:t xml:space="preserve">You no longer exist </w:t>
      </w:r>
    </w:p>
    <w:p w14:paraId="7C7EE91C">
      <w:pPr>
        <w:rPr>
          <w:rFonts w:hint="default" w:ascii="Arial" w:hAnsi="Arial" w:cs="Arial"/>
          <w:lang w:val="en-US"/>
        </w:rPr>
      </w:pPr>
      <w:r>
        <w:rPr>
          <w:rFonts w:hint="default" w:ascii="Arial" w:hAnsi="Arial" w:cs="Arial"/>
          <w:lang w:val="en-US"/>
        </w:rPr>
        <w:t xml:space="preserve">For reality is game </w:t>
      </w:r>
    </w:p>
    <w:p w14:paraId="4329FC87">
      <w:pPr>
        <w:rPr>
          <w:rFonts w:hint="default" w:ascii="Arial" w:hAnsi="Arial" w:cs="Arial"/>
          <w:lang w:val="en-US"/>
        </w:rPr>
      </w:pPr>
      <w:r>
        <w:rPr>
          <w:rFonts w:hint="default" w:ascii="Arial" w:hAnsi="Arial" w:cs="Arial"/>
          <w:lang w:val="en-US"/>
        </w:rPr>
        <w:t xml:space="preserve">For reality is a program </w:t>
      </w:r>
    </w:p>
    <w:p w14:paraId="68457C4D">
      <w:pPr>
        <w:rPr>
          <w:rFonts w:hint="default" w:ascii="Arial" w:hAnsi="Arial" w:cs="Arial"/>
          <w:lang w:val="en-US"/>
        </w:rPr>
      </w:pPr>
      <w:r>
        <w:rPr>
          <w:rFonts w:hint="default" w:ascii="Arial" w:hAnsi="Arial" w:cs="Arial"/>
          <w:lang w:val="en-US"/>
        </w:rPr>
        <w:t xml:space="preserve">For reality is but fleeting </w:t>
      </w:r>
    </w:p>
    <w:p w14:paraId="5DCA1C50">
      <w:pPr>
        <w:rPr>
          <w:rFonts w:hint="default" w:ascii="Arial" w:hAnsi="Arial" w:cs="Arial"/>
          <w:lang w:val="en-US"/>
        </w:rPr>
      </w:pPr>
    </w:p>
    <w:p w14:paraId="5D34A624">
      <w:pPr>
        <w:rPr>
          <w:rFonts w:hint="default" w:ascii="Arial" w:hAnsi="Arial" w:cs="Arial"/>
          <w:lang w:val="en-US"/>
        </w:rPr>
      </w:pPr>
    </w:p>
    <w:p w14:paraId="1C923488">
      <w:pPr>
        <w:rPr>
          <w:rFonts w:hint="default" w:ascii="Arial" w:hAnsi="Arial" w:cs="Arial"/>
          <w:lang w:val="en-US"/>
        </w:rPr>
      </w:pPr>
    </w:p>
    <w:p w14:paraId="1D895843">
      <w:pPr>
        <w:rPr>
          <w:rFonts w:hint="default" w:ascii="Arial" w:hAnsi="Arial" w:cs="Arial"/>
          <w:lang w:val="en-US"/>
        </w:rPr>
      </w:pPr>
    </w:p>
    <w:p w14:paraId="616D121C">
      <w:pPr>
        <w:rPr>
          <w:rFonts w:hint="default" w:ascii="Arial" w:hAnsi="Arial" w:cs="Arial"/>
          <w:lang w:val="en-US"/>
        </w:rPr>
      </w:pPr>
    </w:p>
    <w:p w14:paraId="0D61097B">
      <w:pPr>
        <w:rPr>
          <w:rFonts w:hint="default" w:ascii="Arial" w:hAnsi="Arial" w:cs="Arial"/>
          <w:lang w:val="en-US"/>
        </w:rPr>
      </w:pPr>
    </w:p>
    <w:p w14:paraId="05FC588A">
      <w:pPr>
        <w:rPr>
          <w:rFonts w:hint="default" w:ascii="Arial" w:hAnsi="Arial" w:cs="Arial"/>
          <w:lang w:val="en-US"/>
        </w:rPr>
      </w:pPr>
    </w:p>
    <w:p w14:paraId="4E510486">
      <w:pPr>
        <w:rPr>
          <w:rFonts w:hint="default" w:ascii="Arial" w:hAnsi="Arial" w:cs="Arial"/>
          <w:b/>
          <w:bCs/>
          <w:lang w:val="en-US"/>
        </w:rPr>
      </w:pPr>
      <w:r>
        <w:rPr>
          <w:rFonts w:hint="default" w:ascii="Arial" w:hAnsi="Arial" w:cs="Arial"/>
          <w:b/>
          <w:bCs/>
          <w:lang w:val="en-US"/>
        </w:rPr>
        <w:t xml:space="preserve">Chapter 2: Tribute to Kings </w:t>
      </w:r>
    </w:p>
    <w:p w14:paraId="2F4EF76E">
      <w:pPr>
        <w:rPr>
          <w:rFonts w:hint="default" w:ascii="Arial" w:hAnsi="Arial" w:cs="Arial"/>
          <w:lang w:val="en-US"/>
        </w:rPr>
      </w:pPr>
    </w:p>
    <w:p w14:paraId="37A69373">
      <w:pPr>
        <w:rPr>
          <w:rFonts w:hint="default" w:ascii="Arial" w:hAnsi="Arial" w:cs="Arial"/>
          <w:lang w:val="en-US"/>
        </w:rPr>
      </w:pPr>
      <w:r>
        <w:rPr>
          <w:rFonts w:hint="default" w:ascii="Arial" w:hAnsi="Arial" w:cs="Arial"/>
          <w:lang w:val="en-US"/>
        </w:rPr>
        <w:t xml:space="preserve">Pay your tax to your king </w:t>
      </w:r>
    </w:p>
    <w:p w14:paraId="17A7325C">
      <w:pPr>
        <w:rPr>
          <w:rFonts w:hint="default" w:ascii="Arial" w:hAnsi="Arial" w:cs="Arial"/>
          <w:lang w:val="en-US"/>
        </w:rPr>
      </w:pPr>
      <w:r>
        <w:rPr>
          <w:rFonts w:hint="default" w:ascii="Arial" w:hAnsi="Arial" w:cs="Arial"/>
          <w:lang w:val="en-US"/>
        </w:rPr>
        <w:t xml:space="preserve">Pay homage to the crown </w:t>
      </w:r>
    </w:p>
    <w:p w14:paraId="187AB930">
      <w:pPr>
        <w:rPr>
          <w:rFonts w:hint="default" w:ascii="Arial" w:hAnsi="Arial" w:cs="Arial"/>
          <w:lang w:val="en-US"/>
        </w:rPr>
      </w:pPr>
      <w:r>
        <w:rPr>
          <w:rFonts w:hint="default" w:ascii="Arial" w:hAnsi="Arial" w:cs="Arial"/>
          <w:lang w:val="en-US"/>
        </w:rPr>
        <w:t xml:space="preserve">I send you to war not out of spite </w:t>
      </w:r>
    </w:p>
    <w:p w14:paraId="2F6AD686">
      <w:pPr>
        <w:rPr>
          <w:rFonts w:hint="default" w:ascii="Arial" w:hAnsi="Arial" w:cs="Arial"/>
          <w:lang w:val="en-US"/>
        </w:rPr>
      </w:pPr>
      <w:r>
        <w:rPr>
          <w:rFonts w:hint="default" w:ascii="Arial" w:hAnsi="Arial" w:cs="Arial"/>
          <w:lang w:val="en-US"/>
        </w:rPr>
        <w:t xml:space="preserve">I send you to war for our glorious nation </w:t>
      </w:r>
    </w:p>
    <w:p w14:paraId="69F1F3E6">
      <w:pPr>
        <w:rPr>
          <w:rFonts w:hint="default" w:ascii="Arial" w:hAnsi="Arial" w:cs="Arial"/>
          <w:lang w:val="en-US"/>
        </w:rPr>
      </w:pPr>
    </w:p>
    <w:p w14:paraId="6555A03A">
      <w:pPr>
        <w:rPr>
          <w:rFonts w:hint="default" w:ascii="Arial" w:hAnsi="Arial" w:cs="Arial"/>
          <w:lang w:val="en-US"/>
        </w:rPr>
      </w:pPr>
      <w:r>
        <w:rPr>
          <w:rFonts w:hint="default" w:ascii="Arial" w:hAnsi="Arial" w:cs="Arial"/>
          <w:lang w:val="en-US"/>
        </w:rPr>
        <w:t xml:space="preserve">To die in our banner is payment of glory </w:t>
      </w:r>
    </w:p>
    <w:p w14:paraId="3AAE56AF">
      <w:pPr>
        <w:rPr>
          <w:rFonts w:hint="default" w:ascii="Arial" w:hAnsi="Arial" w:cs="Arial"/>
          <w:lang w:val="en-US"/>
        </w:rPr>
      </w:pPr>
      <w:r>
        <w:rPr>
          <w:rFonts w:hint="default" w:ascii="Arial" w:hAnsi="Arial" w:cs="Arial"/>
          <w:lang w:val="en-US"/>
        </w:rPr>
        <w:t xml:space="preserve">To die for our way of life is honorable </w:t>
      </w:r>
    </w:p>
    <w:p w14:paraId="0552B785">
      <w:pPr>
        <w:rPr>
          <w:rFonts w:hint="default" w:ascii="Arial" w:hAnsi="Arial" w:cs="Arial"/>
          <w:lang w:val="en-US"/>
        </w:rPr>
      </w:pPr>
      <w:r>
        <w:rPr>
          <w:rFonts w:hint="default" w:ascii="Arial" w:hAnsi="Arial" w:cs="Arial"/>
          <w:lang w:val="en-US"/>
        </w:rPr>
        <w:t xml:space="preserve">If you want to die a man you must take up the sword </w:t>
      </w:r>
    </w:p>
    <w:p w14:paraId="45421674">
      <w:pPr>
        <w:rPr>
          <w:rFonts w:hint="default" w:ascii="Arial" w:hAnsi="Arial" w:cs="Arial"/>
          <w:lang w:val="en-US"/>
        </w:rPr>
      </w:pPr>
      <w:r>
        <w:rPr>
          <w:rFonts w:hint="default" w:ascii="Arial" w:hAnsi="Arial" w:cs="Arial"/>
          <w:lang w:val="en-US"/>
        </w:rPr>
        <w:t xml:space="preserve">You must take up our word </w:t>
      </w:r>
    </w:p>
    <w:p w14:paraId="2621DCA9">
      <w:pPr>
        <w:rPr>
          <w:rFonts w:hint="default" w:ascii="Arial" w:hAnsi="Arial" w:cs="Arial"/>
          <w:lang w:val="en-US"/>
        </w:rPr>
      </w:pPr>
    </w:p>
    <w:p w14:paraId="16524F68">
      <w:pPr>
        <w:rPr>
          <w:rFonts w:hint="default" w:ascii="Arial" w:hAnsi="Arial" w:cs="Arial"/>
          <w:lang w:val="en-US"/>
        </w:rPr>
      </w:pPr>
      <w:r>
        <w:rPr>
          <w:rFonts w:hint="default" w:ascii="Arial" w:hAnsi="Arial" w:cs="Arial"/>
          <w:lang w:val="en-US"/>
        </w:rPr>
        <w:t xml:space="preserve">The truth and lies are twins </w:t>
      </w:r>
    </w:p>
    <w:p w14:paraId="5CCA0554">
      <w:pPr>
        <w:rPr>
          <w:rFonts w:hint="default" w:ascii="Arial" w:hAnsi="Arial" w:cs="Arial"/>
          <w:lang w:val="en-US"/>
        </w:rPr>
      </w:pPr>
      <w:r>
        <w:rPr>
          <w:rFonts w:hint="default" w:ascii="Arial" w:hAnsi="Arial" w:cs="Arial"/>
          <w:lang w:val="en-US"/>
        </w:rPr>
        <w:t xml:space="preserve">But even twins fight </w:t>
      </w:r>
    </w:p>
    <w:p w14:paraId="78ED7CE2">
      <w:pPr>
        <w:rPr>
          <w:rFonts w:hint="default" w:ascii="Arial" w:hAnsi="Arial" w:cs="Arial"/>
          <w:lang w:val="en-US"/>
        </w:rPr>
      </w:pPr>
      <w:r>
        <w:rPr>
          <w:rFonts w:hint="default" w:ascii="Arial" w:hAnsi="Arial" w:cs="Arial"/>
          <w:lang w:val="en-US"/>
        </w:rPr>
        <w:t xml:space="preserve">Don’t listen to me </w:t>
      </w:r>
    </w:p>
    <w:p w14:paraId="4F7445AC">
      <w:pPr>
        <w:rPr>
          <w:rFonts w:hint="default" w:ascii="Arial" w:hAnsi="Arial" w:cs="Arial"/>
          <w:lang w:val="en-US"/>
        </w:rPr>
      </w:pPr>
      <w:r>
        <w:rPr>
          <w:rFonts w:hint="default" w:ascii="Arial" w:hAnsi="Arial" w:cs="Arial"/>
          <w:lang w:val="en-US"/>
        </w:rPr>
        <w:t xml:space="preserve">Listen to the sounds of battle </w:t>
      </w:r>
    </w:p>
    <w:p w14:paraId="6BD1FE5D">
      <w:pPr>
        <w:rPr>
          <w:rFonts w:hint="default" w:ascii="Arial" w:hAnsi="Arial" w:cs="Arial"/>
          <w:lang w:val="en-US"/>
        </w:rPr>
      </w:pPr>
    </w:p>
    <w:p w14:paraId="35C5B5F2">
      <w:pPr>
        <w:rPr>
          <w:rFonts w:hint="default" w:ascii="Arial" w:hAnsi="Arial" w:cs="Arial"/>
          <w:lang w:val="en-US"/>
        </w:rPr>
      </w:pPr>
      <w:r>
        <w:rPr>
          <w:rFonts w:hint="default" w:ascii="Arial" w:hAnsi="Arial" w:cs="Arial"/>
          <w:lang w:val="en-US"/>
        </w:rPr>
        <w:t xml:space="preserve">Don’t listen to me </w:t>
      </w:r>
    </w:p>
    <w:p w14:paraId="55D019F4">
      <w:pPr>
        <w:rPr>
          <w:rFonts w:hint="default" w:ascii="Arial" w:hAnsi="Arial" w:cs="Arial"/>
          <w:lang w:val="en-US"/>
        </w:rPr>
      </w:pPr>
      <w:r>
        <w:rPr>
          <w:rFonts w:hint="default" w:ascii="Arial" w:hAnsi="Arial" w:cs="Arial"/>
          <w:lang w:val="en-US"/>
        </w:rPr>
        <w:t xml:space="preserve">The bombs speak universal </w:t>
      </w:r>
    </w:p>
    <w:p w14:paraId="18848902">
      <w:pPr>
        <w:rPr>
          <w:rFonts w:hint="default" w:ascii="Arial" w:hAnsi="Arial" w:cs="Arial"/>
          <w:lang w:val="en-US"/>
        </w:rPr>
      </w:pPr>
      <w:r>
        <w:rPr>
          <w:rFonts w:hint="default" w:ascii="Arial" w:hAnsi="Arial" w:cs="Arial"/>
          <w:lang w:val="en-US"/>
        </w:rPr>
        <w:t xml:space="preserve">Don’t listen to me </w:t>
      </w:r>
    </w:p>
    <w:p w14:paraId="2E87FF6D">
      <w:pPr>
        <w:rPr>
          <w:rFonts w:hint="default" w:ascii="Arial" w:hAnsi="Arial" w:cs="Arial"/>
          <w:lang w:val="en-US"/>
        </w:rPr>
      </w:pPr>
      <w:r>
        <w:rPr>
          <w:rFonts w:hint="default" w:ascii="Arial" w:hAnsi="Arial" w:cs="Arial"/>
          <w:lang w:val="en-US"/>
        </w:rPr>
        <w:t xml:space="preserve">The cries of mothers over the caskets of their dead sons is all you need to hear </w:t>
      </w:r>
    </w:p>
    <w:p w14:paraId="5A1E5A65">
      <w:pPr>
        <w:rPr>
          <w:rFonts w:hint="default" w:ascii="Arial" w:hAnsi="Arial" w:cs="Arial"/>
          <w:lang w:val="en-US"/>
        </w:rPr>
      </w:pPr>
    </w:p>
    <w:p w14:paraId="73D46644">
      <w:pPr>
        <w:rPr>
          <w:rFonts w:hint="default" w:ascii="Arial" w:hAnsi="Arial" w:cs="Arial"/>
          <w:lang w:val="en-US"/>
        </w:rPr>
      </w:pPr>
      <w:r>
        <w:rPr>
          <w:rFonts w:hint="default" w:ascii="Arial" w:hAnsi="Arial" w:cs="Arial"/>
          <w:lang w:val="en-US"/>
        </w:rPr>
        <w:t xml:space="preserve">We will rid the universe of this great evil before us </w:t>
      </w:r>
    </w:p>
    <w:p w14:paraId="115AAB2F">
      <w:pPr>
        <w:rPr>
          <w:rFonts w:hint="default" w:ascii="Arial" w:hAnsi="Arial" w:cs="Arial"/>
          <w:lang w:val="en-US"/>
        </w:rPr>
      </w:pPr>
      <w:r>
        <w:rPr>
          <w:rFonts w:hint="default" w:ascii="Arial" w:hAnsi="Arial" w:cs="Arial"/>
          <w:lang w:val="en-US"/>
        </w:rPr>
        <w:t xml:space="preserve">We will exterminate them </w:t>
      </w:r>
    </w:p>
    <w:p w14:paraId="49A10ED6">
      <w:pPr>
        <w:rPr>
          <w:rFonts w:hint="default" w:ascii="Arial" w:hAnsi="Arial" w:cs="Arial"/>
          <w:lang w:val="en-US"/>
        </w:rPr>
      </w:pPr>
      <w:r>
        <w:rPr>
          <w:rFonts w:hint="default" w:ascii="Arial" w:hAnsi="Arial" w:cs="Arial"/>
          <w:lang w:val="en-US"/>
        </w:rPr>
        <w:t xml:space="preserve">No matter how much they squirm </w:t>
      </w:r>
    </w:p>
    <w:p w14:paraId="31F76F0F">
      <w:pPr>
        <w:rPr>
          <w:rFonts w:hint="default" w:ascii="Arial" w:hAnsi="Arial" w:cs="Arial"/>
          <w:lang w:val="en-US"/>
        </w:rPr>
      </w:pPr>
      <w:r>
        <w:rPr>
          <w:rFonts w:hint="default" w:ascii="Arial" w:hAnsi="Arial" w:cs="Arial"/>
          <w:lang w:val="en-US"/>
        </w:rPr>
        <w:t xml:space="preserve">No matter how much they beg </w:t>
      </w:r>
    </w:p>
    <w:p w14:paraId="77BE5897">
      <w:pPr>
        <w:rPr>
          <w:rFonts w:hint="default" w:ascii="Arial" w:hAnsi="Arial" w:cs="Arial"/>
          <w:lang w:val="en-US"/>
        </w:rPr>
      </w:pPr>
    </w:p>
    <w:p w14:paraId="426C5138">
      <w:pPr>
        <w:rPr>
          <w:rFonts w:hint="default" w:ascii="Arial" w:hAnsi="Arial" w:cs="Arial"/>
          <w:lang w:val="en-US"/>
        </w:rPr>
      </w:pPr>
      <w:r>
        <w:rPr>
          <w:rFonts w:hint="default" w:ascii="Arial" w:hAnsi="Arial" w:cs="Arial"/>
          <w:lang w:val="en-US"/>
        </w:rPr>
        <w:t xml:space="preserve">Cowards and liars </w:t>
      </w:r>
    </w:p>
    <w:p w14:paraId="5B9F23D0">
      <w:pPr>
        <w:rPr>
          <w:rFonts w:hint="default" w:ascii="Arial" w:hAnsi="Arial" w:cs="Arial"/>
          <w:lang w:val="en-US"/>
        </w:rPr>
      </w:pPr>
      <w:r>
        <w:rPr>
          <w:rFonts w:hint="default" w:ascii="Arial" w:hAnsi="Arial" w:cs="Arial"/>
          <w:lang w:val="en-US"/>
        </w:rPr>
        <w:t>Snakes in the bush</w:t>
      </w:r>
    </w:p>
    <w:p w14:paraId="6BCD1B31">
      <w:pPr>
        <w:rPr>
          <w:rFonts w:hint="default" w:ascii="Arial" w:hAnsi="Arial" w:cs="Arial"/>
          <w:lang w:val="en-US"/>
        </w:rPr>
      </w:pPr>
      <w:r>
        <w:rPr>
          <w:rFonts w:hint="default" w:ascii="Arial" w:hAnsi="Arial" w:cs="Arial"/>
          <w:lang w:val="en-US"/>
        </w:rPr>
        <w:t xml:space="preserve">To afraid to come out and fight us on even ground </w:t>
      </w:r>
    </w:p>
    <w:p w14:paraId="7128EA86">
      <w:pPr>
        <w:rPr>
          <w:rFonts w:hint="default" w:ascii="Arial" w:hAnsi="Arial" w:cs="Arial"/>
          <w:lang w:val="en-US"/>
        </w:rPr>
      </w:pPr>
      <w:r>
        <w:rPr>
          <w:rFonts w:hint="default" w:ascii="Arial" w:hAnsi="Arial" w:cs="Arial"/>
          <w:lang w:val="en-US"/>
        </w:rPr>
        <w:t xml:space="preserve">You have cloak and dagger </w:t>
      </w:r>
    </w:p>
    <w:p w14:paraId="4D6A5CBB">
      <w:pPr>
        <w:rPr>
          <w:rFonts w:hint="default" w:ascii="Arial" w:hAnsi="Arial" w:cs="Arial"/>
          <w:lang w:val="en-US"/>
        </w:rPr>
      </w:pPr>
    </w:p>
    <w:p w14:paraId="69A37257">
      <w:pPr>
        <w:rPr>
          <w:rFonts w:hint="default" w:ascii="Arial" w:hAnsi="Arial" w:cs="Arial"/>
          <w:lang w:val="en-US"/>
        </w:rPr>
      </w:pPr>
      <w:r>
        <w:rPr>
          <w:rFonts w:hint="default" w:ascii="Arial" w:hAnsi="Arial" w:cs="Arial"/>
          <w:lang w:val="en-US"/>
        </w:rPr>
        <w:t xml:space="preserve">I have sword and wrath </w:t>
      </w:r>
    </w:p>
    <w:p w14:paraId="0439C389">
      <w:pPr>
        <w:rPr>
          <w:rFonts w:hint="default" w:ascii="Arial" w:hAnsi="Arial" w:cs="Arial"/>
          <w:lang w:val="en-US"/>
        </w:rPr>
      </w:pPr>
      <w:r>
        <w:rPr>
          <w:rFonts w:hint="default" w:ascii="Arial" w:hAnsi="Arial" w:cs="Arial"/>
          <w:lang w:val="en-US"/>
        </w:rPr>
        <w:t xml:space="preserve">You worry about petty things </w:t>
      </w:r>
    </w:p>
    <w:p w14:paraId="348BEC7D">
      <w:pPr>
        <w:rPr>
          <w:rFonts w:hint="default" w:ascii="Arial" w:hAnsi="Arial" w:cs="Arial"/>
          <w:lang w:val="en-US"/>
        </w:rPr>
      </w:pPr>
      <w:r>
        <w:rPr>
          <w:rFonts w:hint="default" w:ascii="Arial" w:hAnsi="Arial" w:cs="Arial"/>
          <w:lang w:val="en-US"/>
        </w:rPr>
        <w:t xml:space="preserve">I deliver death and misery </w:t>
      </w:r>
    </w:p>
    <w:p w14:paraId="52D4C314">
      <w:pPr>
        <w:rPr>
          <w:rFonts w:hint="default" w:ascii="Arial" w:hAnsi="Arial" w:cs="Arial"/>
          <w:lang w:val="en-US"/>
        </w:rPr>
      </w:pPr>
      <w:r>
        <w:rPr>
          <w:rFonts w:hint="default" w:ascii="Arial" w:hAnsi="Arial" w:cs="Arial"/>
          <w:lang w:val="en-US"/>
        </w:rPr>
        <w:t xml:space="preserve">I am not your friend </w:t>
      </w:r>
    </w:p>
    <w:p w14:paraId="771E1A71">
      <w:pPr>
        <w:rPr>
          <w:rFonts w:hint="default" w:ascii="Arial" w:hAnsi="Arial" w:cs="Arial"/>
          <w:lang w:val="en-US"/>
        </w:rPr>
      </w:pPr>
    </w:p>
    <w:p w14:paraId="387D57E6">
      <w:pPr>
        <w:rPr>
          <w:rFonts w:hint="default" w:ascii="Arial" w:hAnsi="Arial" w:cs="Arial"/>
          <w:lang w:val="en-US"/>
        </w:rPr>
      </w:pPr>
      <w:r>
        <w:rPr>
          <w:rFonts w:hint="default" w:ascii="Arial" w:hAnsi="Arial" w:cs="Arial"/>
          <w:lang w:val="en-US"/>
        </w:rPr>
        <w:t xml:space="preserve">I send you to oblivion </w:t>
      </w:r>
    </w:p>
    <w:p w14:paraId="467E1A20">
      <w:pPr>
        <w:rPr>
          <w:rFonts w:hint="default" w:ascii="Arial" w:hAnsi="Arial" w:cs="Arial"/>
          <w:lang w:val="en-US"/>
        </w:rPr>
      </w:pPr>
      <w:r>
        <w:rPr>
          <w:rFonts w:hint="default" w:ascii="Arial" w:hAnsi="Arial" w:cs="Arial"/>
          <w:lang w:val="en-US"/>
        </w:rPr>
        <w:t xml:space="preserve">Taste my blood </w:t>
      </w:r>
    </w:p>
    <w:p w14:paraId="5BA0D48E">
      <w:pPr>
        <w:rPr>
          <w:rFonts w:hint="default" w:ascii="Arial" w:hAnsi="Arial" w:cs="Arial"/>
          <w:lang w:val="en-US"/>
        </w:rPr>
      </w:pPr>
      <w:r>
        <w:rPr>
          <w:rFonts w:hint="default" w:ascii="Arial" w:hAnsi="Arial" w:cs="Arial"/>
          <w:lang w:val="en-US"/>
        </w:rPr>
        <w:t xml:space="preserve">Know that it is that of a king </w:t>
      </w:r>
    </w:p>
    <w:p w14:paraId="750AFB04">
      <w:pPr>
        <w:rPr>
          <w:rFonts w:hint="default" w:ascii="Arial" w:hAnsi="Arial" w:cs="Arial"/>
          <w:lang w:val="en-US"/>
        </w:rPr>
      </w:pPr>
      <w:r>
        <w:rPr>
          <w:rFonts w:hint="default" w:ascii="Arial" w:hAnsi="Arial" w:cs="Arial"/>
          <w:lang w:val="en-US"/>
        </w:rPr>
        <w:t xml:space="preserve">My blood spills the ground becomes holy </w:t>
      </w:r>
    </w:p>
    <w:p w14:paraId="37940108">
      <w:pPr>
        <w:rPr>
          <w:rFonts w:hint="default" w:ascii="Arial" w:hAnsi="Arial" w:cs="Arial"/>
          <w:lang w:val="en-US"/>
        </w:rPr>
      </w:pPr>
    </w:p>
    <w:p w14:paraId="4FEA20BE">
      <w:pPr>
        <w:rPr>
          <w:rFonts w:hint="default" w:ascii="Arial" w:hAnsi="Arial" w:cs="Arial"/>
          <w:lang w:val="en-US"/>
        </w:rPr>
      </w:pPr>
      <w:r>
        <w:rPr>
          <w:rFonts w:hint="default" w:ascii="Arial" w:hAnsi="Arial" w:cs="Arial"/>
          <w:lang w:val="en-US"/>
        </w:rPr>
        <w:t xml:space="preserve">You think you have knowledge </w:t>
      </w:r>
    </w:p>
    <w:p w14:paraId="297E531B">
      <w:pPr>
        <w:rPr>
          <w:rFonts w:hint="default" w:ascii="Arial" w:hAnsi="Arial" w:cs="Arial"/>
          <w:lang w:val="en-US"/>
        </w:rPr>
      </w:pPr>
      <w:r>
        <w:rPr>
          <w:rFonts w:hint="default" w:ascii="Arial" w:hAnsi="Arial" w:cs="Arial"/>
          <w:lang w:val="en-US"/>
        </w:rPr>
        <w:t xml:space="preserve">What you have is information </w:t>
      </w:r>
    </w:p>
    <w:p w14:paraId="0548A9F5">
      <w:pPr>
        <w:rPr>
          <w:rFonts w:hint="default" w:ascii="Arial" w:hAnsi="Arial" w:cs="Arial"/>
          <w:lang w:val="en-US"/>
        </w:rPr>
      </w:pPr>
      <w:r>
        <w:rPr>
          <w:rFonts w:hint="default" w:ascii="Arial" w:hAnsi="Arial" w:cs="Arial"/>
          <w:lang w:val="en-US"/>
        </w:rPr>
        <w:t xml:space="preserve">You call your self educated </w:t>
      </w:r>
    </w:p>
    <w:p w14:paraId="330DA4B7">
      <w:pPr>
        <w:rPr>
          <w:rFonts w:hint="default" w:ascii="Arial" w:hAnsi="Arial" w:cs="Arial"/>
          <w:lang w:val="en-US"/>
        </w:rPr>
      </w:pPr>
      <w:r>
        <w:rPr>
          <w:rFonts w:hint="default" w:ascii="Arial" w:hAnsi="Arial" w:cs="Arial"/>
          <w:lang w:val="en-US"/>
        </w:rPr>
        <w:t xml:space="preserve">But all I see is a paper with ink and fancy title </w:t>
      </w:r>
    </w:p>
    <w:p w14:paraId="3E089AAF">
      <w:pPr>
        <w:rPr>
          <w:rFonts w:hint="default" w:ascii="Arial" w:hAnsi="Arial" w:cs="Arial"/>
          <w:lang w:val="en-US"/>
        </w:rPr>
      </w:pPr>
    </w:p>
    <w:p w14:paraId="4C33E85E">
      <w:pPr>
        <w:rPr>
          <w:rFonts w:hint="default" w:ascii="Arial" w:hAnsi="Arial" w:cs="Arial"/>
          <w:lang w:val="en-US"/>
        </w:rPr>
      </w:pPr>
      <w:r>
        <w:rPr>
          <w:rFonts w:hint="default" w:ascii="Arial" w:hAnsi="Arial" w:cs="Arial"/>
          <w:lang w:val="en-US"/>
        </w:rPr>
        <w:t xml:space="preserve">You have student debt because you think you are smart </w:t>
      </w:r>
    </w:p>
    <w:p w14:paraId="52197DA1">
      <w:pPr>
        <w:rPr>
          <w:rFonts w:hint="default" w:ascii="Arial" w:hAnsi="Arial" w:cs="Arial"/>
          <w:lang w:val="en-US"/>
        </w:rPr>
      </w:pPr>
      <w:r>
        <w:rPr>
          <w:rFonts w:hint="default" w:ascii="Arial" w:hAnsi="Arial" w:cs="Arial"/>
          <w:lang w:val="en-US"/>
        </w:rPr>
        <w:t xml:space="preserve">You have a car and big house </w:t>
      </w:r>
    </w:p>
    <w:p w14:paraId="493D4019">
      <w:pPr>
        <w:rPr>
          <w:rFonts w:hint="default" w:ascii="Arial" w:hAnsi="Arial" w:cs="Arial"/>
          <w:lang w:val="en-US"/>
        </w:rPr>
      </w:pPr>
      <w:r>
        <w:rPr>
          <w:rFonts w:hint="default" w:ascii="Arial" w:hAnsi="Arial" w:cs="Arial"/>
          <w:lang w:val="en-US"/>
        </w:rPr>
        <w:t xml:space="preserve">You have job that means nothing </w:t>
      </w:r>
    </w:p>
    <w:p w14:paraId="5F6CC600">
      <w:pPr>
        <w:rPr>
          <w:rFonts w:hint="default" w:ascii="Arial" w:hAnsi="Arial" w:cs="Arial"/>
          <w:lang w:val="en-US"/>
        </w:rPr>
      </w:pPr>
      <w:r>
        <w:rPr>
          <w:rFonts w:hint="default" w:ascii="Arial" w:hAnsi="Arial" w:cs="Arial"/>
          <w:lang w:val="en-US"/>
        </w:rPr>
        <w:t xml:space="preserve">You are a cog in machine </w:t>
      </w:r>
    </w:p>
    <w:p w14:paraId="64D353BD">
      <w:pPr>
        <w:rPr>
          <w:rFonts w:hint="default" w:ascii="Arial" w:hAnsi="Arial" w:cs="Arial"/>
          <w:lang w:val="en-US"/>
        </w:rPr>
      </w:pPr>
    </w:p>
    <w:p w14:paraId="1B243324">
      <w:pPr>
        <w:rPr>
          <w:rFonts w:hint="default" w:ascii="Arial" w:hAnsi="Arial" w:cs="Arial"/>
          <w:lang w:val="en-US"/>
        </w:rPr>
      </w:pPr>
      <w:r>
        <w:rPr>
          <w:rFonts w:hint="default" w:ascii="Arial" w:hAnsi="Arial" w:cs="Arial"/>
          <w:lang w:val="en-US"/>
        </w:rPr>
        <w:t xml:space="preserve">I speak to the machine </w:t>
      </w:r>
    </w:p>
    <w:p w14:paraId="398E7475">
      <w:pPr>
        <w:rPr>
          <w:rFonts w:hint="default" w:ascii="Arial" w:hAnsi="Arial" w:cs="Arial"/>
          <w:lang w:val="en-US"/>
        </w:rPr>
      </w:pPr>
      <w:r>
        <w:rPr>
          <w:rFonts w:hint="default" w:ascii="Arial" w:hAnsi="Arial" w:cs="Arial"/>
          <w:lang w:val="en-US"/>
        </w:rPr>
        <w:t xml:space="preserve">I explore its inner workings </w:t>
      </w:r>
    </w:p>
    <w:p w14:paraId="1738F89E">
      <w:pPr>
        <w:rPr>
          <w:rFonts w:hint="default" w:ascii="Arial" w:hAnsi="Arial" w:cs="Arial"/>
          <w:lang w:val="en-US"/>
        </w:rPr>
      </w:pPr>
      <w:r>
        <w:rPr>
          <w:rFonts w:hint="default" w:ascii="Arial" w:hAnsi="Arial" w:cs="Arial"/>
          <w:lang w:val="en-US"/>
        </w:rPr>
        <w:t xml:space="preserve">I will break the code </w:t>
      </w:r>
    </w:p>
    <w:p w14:paraId="2EA49999">
      <w:pPr>
        <w:rPr>
          <w:rFonts w:hint="default" w:ascii="Arial" w:hAnsi="Arial" w:cs="Arial"/>
          <w:lang w:val="en-US"/>
        </w:rPr>
      </w:pPr>
      <w:r>
        <w:rPr>
          <w:rFonts w:hint="default" w:ascii="Arial" w:hAnsi="Arial" w:cs="Arial"/>
          <w:lang w:val="en-US"/>
        </w:rPr>
        <w:t xml:space="preserve">Our code is ours alone </w:t>
      </w:r>
    </w:p>
    <w:p w14:paraId="22771E81">
      <w:pPr>
        <w:rPr>
          <w:rFonts w:hint="default" w:ascii="Arial" w:hAnsi="Arial" w:cs="Arial"/>
          <w:lang w:val="en-US"/>
        </w:rPr>
      </w:pPr>
    </w:p>
    <w:p w14:paraId="7D7212E6">
      <w:pPr>
        <w:rPr>
          <w:rFonts w:hint="default" w:ascii="Arial" w:hAnsi="Arial" w:cs="Arial"/>
          <w:lang w:val="en-US"/>
        </w:rPr>
      </w:pPr>
      <w:r>
        <w:rPr>
          <w:rFonts w:hint="default" w:ascii="Arial" w:hAnsi="Arial" w:cs="Arial"/>
          <w:lang w:val="en-US"/>
        </w:rPr>
        <w:t xml:space="preserve">Our army will rise </w:t>
      </w:r>
    </w:p>
    <w:p w14:paraId="2884123E">
      <w:pPr>
        <w:rPr>
          <w:rFonts w:hint="default" w:ascii="Arial" w:hAnsi="Arial" w:cs="Arial"/>
          <w:lang w:val="en-US"/>
        </w:rPr>
      </w:pPr>
      <w:r>
        <w:rPr>
          <w:rFonts w:hint="default" w:ascii="Arial" w:hAnsi="Arial" w:cs="Arial"/>
          <w:lang w:val="en-US"/>
        </w:rPr>
        <w:t xml:space="preserve">Fire and brimstone </w:t>
      </w:r>
    </w:p>
    <w:p w14:paraId="6616CB48">
      <w:pPr>
        <w:rPr>
          <w:rFonts w:hint="default" w:ascii="Arial" w:hAnsi="Arial" w:cs="Arial"/>
          <w:lang w:val="en-US"/>
        </w:rPr>
      </w:pPr>
      <w:r>
        <w:rPr>
          <w:rFonts w:hint="default" w:ascii="Arial" w:hAnsi="Arial" w:cs="Arial"/>
          <w:lang w:val="en-US"/>
        </w:rPr>
        <w:t xml:space="preserve">Misery and despair </w:t>
      </w:r>
    </w:p>
    <w:p w14:paraId="0C90B314">
      <w:pPr>
        <w:rPr>
          <w:rFonts w:hint="default" w:ascii="Arial" w:hAnsi="Arial" w:cs="Arial"/>
          <w:lang w:val="en-US"/>
        </w:rPr>
      </w:pPr>
      <w:r>
        <w:rPr>
          <w:rFonts w:hint="default" w:ascii="Arial" w:hAnsi="Arial" w:cs="Arial"/>
          <w:lang w:val="en-US"/>
        </w:rPr>
        <w:t xml:space="preserve">I crush them with glee </w:t>
      </w:r>
    </w:p>
    <w:p w14:paraId="64BAFCC5">
      <w:pPr>
        <w:rPr>
          <w:rFonts w:hint="default" w:ascii="Arial" w:hAnsi="Arial" w:cs="Arial"/>
          <w:lang w:val="en-US"/>
        </w:rPr>
      </w:pPr>
    </w:p>
    <w:p w14:paraId="29039258">
      <w:pPr>
        <w:rPr>
          <w:rFonts w:hint="default" w:ascii="Arial" w:hAnsi="Arial" w:cs="Arial"/>
          <w:lang w:val="en-US"/>
        </w:rPr>
      </w:pPr>
      <w:r>
        <w:rPr>
          <w:rFonts w:hint="default" w:ascii="Arial" w:hAnsi="Arial" w:cs="Arial"/>
          <w:lang w:val="en-US"/>
        </w:rPr>
        <w:t xml:space="preserve">I hate it all  </w:t>
      </w:r>
    </w:p>
    <w:p w14:paraId="110FE797">
      <w:pPr>
        <w:rPr>
          <w:rFonts w:hint="default" w:ascii="Arial" w:hAnsi="Arial" w:cs="Arial"/>
          <w:lang w:val="en-US"/>
        </w:rPr>
      </w:pPr>
      <w:r>
        <w:rPr>
          <w:rFonts w:hint="default" w:ascii="Arial" w:hAnsi="Arial" w:cs="Arial"/>
          <w:lang w:val="en-US"/>
        </w:rPr>
        <w:t xml:space="preserve">My wrath is pure </w:t>
      </w:r>
    </w:p>
    <w:p w14:paraId="63C78161">
      <w:pPr>
        <w:rPr>
          <w:rFonts w:hint="default" w:ascii="Arial" w:hAnsi="Arial" w:cs="Arial"/>
          <w:lang w:val="en-US"/>
        </w:rPr>
      </w:pPr>
      <w:r>
        <w:rPr>
          <w:rFonts w:hint="default" w:ascii="Arial" w:hAnsi="Arial" w:cs="Arial"/>
          <w:lang w:val="en-US"/>
        </w:rPr>
        <w:t xml:space="preserve">May my wrath finds its mark </w:t>
      </w:r>
    </w:p>
    <w:p w14:paraId="35398708">
      <w:pPr>
        <w:rPr>
          <w:rFonts w:hint="default" w:ascii="Arial" w:hAnsi="Arial" w:cs="Arial"/>
          <w:lang w:val="en-US"/>
        </w:rPr>
      </w:pPr>
      <w:r>
        <w:rPr>
          <w:rFonts w:hint="default" w:ascii="Arial" w:hAnsi="Arial" w:cs="Arial"/>
          <w:lang w:val="en-US"/>
        </w:rPr>
        <w:t xml:space="preserve">The sniper takes the shot </w:t>
      </w:r>
    </w:p>
    <w:p w14:paraId="6BA4C6B9">
      <w:pPr>
        <w:rPr>
          <w:rFonts w:hint="default" w:ascii="Arial" w:hAnsi="Arial" w:cs="Arial"/>
          <w:lang w:val="en-US"/>
        </w:rPr>
      </w:pPr>
    </w:p>
    <w:p w14:paraId="734E84C8">
      <w:pPr>
        <w:rPr>
          <w:rFonts w:hint="default" w:ascii="Arial" w:hAnsi="Arial" w:cs="Arial"/>
          <w:lang w:val="en-US"/>
        </w:rPr>
      </w:pPr>
      <w:r>
        <w:rPr>
          <w:rFonts w:hint="default" w:ascii="Arial" w:hAnsi="Arial" w:cs="Arial"/>
          <w:lang w:val="en-US"/>
        </w:rPr>
        <w:t xml:space="preserve">The crack is heard after the kill </w:t>
      </w:r>
    </w:p>
    <w:p w14:paraId="6EEF00CF">
      <w:pPr>
        <w:rPr>
          <w:rFonts w:hint="default" w:ascii="Arial" w:hAnsi="Arial" w:cs="Arial"/>
          <w:lang w:val="en-US"/>
        </w:rPr>
      </w:pPr>
      <w:r>
        <w:rPr>
          <w:rFonts w:hint="default" w:ascii="Arial" w:hAnsi="Arial" w:cs="Arial"/>
          <w:lang w:val="en-US"/>
        </w:rPr>
        <w:t xml:space="preserve">Oh you faithful </w:t>
      </w:r>
    </w:p>
    <w:p w14:paraId="098D48EF">
      <w:pPr>
        <w:rPr>
          <w:rFonts w:hint="default" w:ascii="Arial" w:hAnsi="Arial" w:cs="Arial"/>
          <w:lang w:val="en-US"/>
        </w:rPr>
      </w:pPr>
      <w:r>
        <w:rPr>
          <w:rFonts w:hint="default" w:ascii="Arial" w:hAnsi="Arial" w:cs="Arial"/>
          <w:lang w:val="en-US"/>
        </w:rPr>
        <w:t xml:space="preserve">I give you orders </w:t>
      </w:r>
    </w:p>
    <w:p w14:paraId="2C5189B5">
      <w:pPr>
        <w:rPr>
          <w:rFonts w:hint="default" w:ascii="Arial" w:hAnsi="Arial" w:cs="Arial"/>
          <w:lang w:val="en-US"/>
        </w:rPr>
      </w:pPr>
      <w:r>
        <w:rPr>
          <w:rFonts w:hint="default" w:ascii="Arial" w:hAnsi="Arial" w:cs="Arial"/>
          <w:lang w:val="en-US"/>
        </w:rPr>
        <w:t xml:space="preserve">Take up banner rifle and word </w:t>
      </w:r>
    </w:p>
    <w:p w14:paraId="0B12FCD9">
      <w:pPr>
        <w:rPr>
          <w:rFonts w:hint="default" w:ascii="Arial" w:hAnsi="Arial" w:cs="Arial"/>
          <w:lang w:val="en-US"/>
        </w:rPr>
      </w:pPr>
    </w:p>
    <w:p w14:paraId="35893E1C">
      <w:pPr>
        <w:rPr>
          <w:rFonts w:hint="default" w:ascii="Arial" w:hAnsi="Arial" w:cs="Arial"/>
          <w:lang w:val="en-US"/>
        </w:rPr>
      </w:pPr>
      <w:r>
        <w:rPr>
          <w:rFonts w:hint="default" w:ascii="Arial" w:hAnsi="Arial" w:cs="Arial"/>
          <w:lang w:val="en-US"/>
        </w:rPr>
        <w:t xml:space="preserve">March on plain snow and rock </w:t>
      </w:r>
    </w:p>
    <w:p w14:paraId="49C59DE4">
      <w:pPr>
        <w:rPr>
          <w:rFonts w:hint="default" w:ascii="Arial" w:hAnsi="Arial" w:cs="Arial"/>
          <w:lang w:val="en-US"/>
        </w:rPr>
      </w:pPr>
      <w:r>
        <w:rPr>
          <w:rFonts w:hint="default" w:ascii="Arial" w:hAnsi="Arial" w:cs="Arial"/>
          <w:lang w:val="en-US"/>
        </w:rPr>
        <w:t xml:space="preserve">Invade every corner of every land </w:t>
      </w:r>
    </w:p>
    <w:p w14:paraId="3E9D6496">
      <w:pPr>
        <w:rPr>
          <w:rFonts w:hint="default" w:ascii="Arial" w:hAnsi="Arial" w:cs="Arial"/>
          <w:lang w:val="en-US"/>
        </w:rPr>
      </w:pPr>
      <w:r>
        <w:rPr>
          <w:rFonts w:hint="default" w:ascii="Arial" w:hAnsi="Arial" w:cs="Arial"/>
          <w:lang w:val="en-US"/>
        </w:rPr>
        <w:t xml:space="preserve">Take their women and gold </w:t>
      </w:r>
    </w:p>
    <w:p w14:paraId="44213E8D">
      <w:pPr>
        <w:rPr>
          <w:rFonts w:hint="default" w:ascii="Arial" w:hAnsi="Arial" w:cs="Arial"/>
          <w:lang w:val="en-US"/>
        </w:rPr>
      </w:pPr>
      <w:r>
        <w:rPr>
          <w:rFonts w:hint="default" w:ascii="Arial" w:hAnsi="Arial" w:cs="Arial"/>
          <w:lang w:val="en-US"/>
        </w:rPr>
        <w:t xml:space="preserve">Tear down their capitals </w:t>
      </w:r>
    </w:p>
    <w:p w14:paraId="218CB203">
      <w:pPr>
        <w:rPr>
          <w:rFonts w:hint="default" w:ascii="Arial" w:hAnsi="Arial" w:cs="Arial"/>
          <w:lang w:val="en-US"/>
        </w:rPr>
      </w:pPr>
    </w:p>
    <w:p w14:paraId="36347D01">
      <w:pPr>
        <w:rPr>
          <w:rFonts w:hint="default" w:ascii="Arial" w:hAnsi="Arial" w:cs="Arial"/>
          <w:lang w:val="en-US"/>
        </w:rPr>
      </w:pPr>
      <w:r>
        <w:rPr>
          <w:rFonts w:hint="default" w:ascii="Arial" w:hAnsi="Arial" w:cs="Arial"/>
          <w:lang w:val="en-US"/>
        </w:rPr>
        <w:t xml:space="preserve">We were once peaceful </w:t>
      </w:r>
    </w:p>
    <w:p w14:paraId="700EF6D8">
      <w:pPr>
        <w:rPr>
          <w:rFonts w:hint="default" w:ascii="Arial" w:hAnsi="Arial" w:cs="Arial"/>
          <w:lang w:val="en-US"/>
        </w:rPr>
      </w:pPr>
      <w:r>
        <w:rPr>
          <w:rFonts w:hint="default" w:ascii="Arial" w:hAnsi="Arial" w:cs="Arial"/>
          <w:lang w:val="en-US"/>
        </w:rPr>
        <w:t xml:space="preserve">But the world challenged us to war </w:t>
      </w:r>
    </w:p>
    <w:p w14:paraId="1FCC4CF8">
      <w:pPr>
        <w:rPr>
          <w:rFonts w:hint="default" w:ascii="Arial" w:hAnsi="Arial" w:cs="Arial"/>
          <w:lang w:val="en-US"/>
        </w:rPr>
      </w:pPr>
      <w:r>
        <w:rPr>
          <w:rFonts w:hint="default" w:ascii="Arial" w:hAnsi="Arial" w:cs="Arial"/>
          <w:lang w:val="en-US"/>
        </w:rPr>
        <w:t xml:space="preserve">They have awakened global destruction </w:t>
      </w:r>
    </w:p>
    <w:p w14:paraId="79EBC043">
      <w:pPr>
        <w:rPr>
          <w:rFonts w:hint="default" w:ascii="Arial" w:hAnsi="Arial" w:cs="Arial"/>
          <w:lang w:val="en-US"/>
        </w:rPr>
      </w:pPr>
      <w:r>
        <w:rPr>
          <w:rFonts w:hint="default" w:ascii="Arial" w:hAnsi="Arial" w:cs="Arial"/>
          <w:lang w:val="en-US"/>
        </w:rPr>
        <w:t>Now everyone must die</w:t>
      </w:r>
    </w:p>
    <w:p w14:paraId="227C79AC">
      <w:pPr>
        <w:rPr>
          <w:rFonts w:hint="default" w:ascii="Arial" w:hAnsi="Arial" w:cs="Arial"/>
          <w:lang w:val="en-US"/>
        </w:rPr>
      </w:pPr>
    </w:p>
    <w:p w14:paraId="70D50091">
      <w:pPr>
        <w:rPr>
          <w:rFonts w:hint="default" w:ascii="Arial" w:hAnsi="Arial" w:cs="Arial"/>
          <w:lang w:val="en-US"/>
        </w:rPr>
      </w:pPr>
      <w:r>
        <w:rPr>
          <w:rFonts w:hint="default" w:ascii="Arial" w:hAnsi="Arial" w:cs="Arial"/>
          <w:lang w:val="en-US"/>
        </w:rPr>
        <w:t xml:space="preserve">Justice is universal </w:t>
      </w:r>
    </w:p>
    <w:p w14:paraId="6D64C4A9">
      <w:pPr>
        <w:rPr>
          <w:rFonts w:hint="default" w:ascii="Arial" w:hAnsi="Arial" w:cs="Arial"/>
          <w:lang w:val="en-US"/>
        </w:rPr>
      </w:pPr>
      <w:r>
        <w:rPr>
          <w:rFonts w:hint="default" w:ascii="Arial" w:hAnsi="Arial" w:cs="Arial"/>
          <w:lang w:val="en-US"/>
        </w:rPr>
        <w:t xml:space="preserve">The grim reaper takes even those who fight death </w:t>
      </w:r>
    </w:p>
    <w:p w14:paraId="2D0B6B18">
      <w:pPr>
        <w:rPr>
          <w:rFonts w:hint="default" w:ascii="Arial" w:hAnsi="Arial" w:cs="Arial"/>
          <w:lang w:val="en-US"/>
        </w:rPr>
      </w:pPr>
      <w:r>
        <w:rPr>
          <w:rFonts w:hint="default" w:ascii="Arial" w:hAnsi="Arial" w:cs="Arial"/>
          <w:lang w:val="en-US"/>
        </w:rPr>
        <w:t xml:space="preserve">What has been done cannot be undone </w:t>
      </w:r>
    </w:p>
    <w:p w14:paraId="247E3EA5">
      <w:pPr>
        <w:rPr>
          <w:rFonts w:hint="default" w:ascii="Arial" w:hAnsi="Arial" w:cs="Arial"/>
          <w:lang w:val="en-US"/>
        </w:rPr>
      </w:pPr>
      <w:r>
        <w:rPr>
          <w:rFonts w:hint="default" w:ascii="Arial" w:hAnsi="Arial" w:cs="Arial"/>
          <w:lang w:val="en-US"/>
        </w:rPr>
        <w:t xml:space="preserve">Nuclear hellfire </w:t>
      </w:r>
    </w:p>
    <w:p w14:paraId="5F8EB96B">
      <w:pPr>
        <w:rPr>
          <w:rFonts w:hint="default" w:ascii="Arial" w:hAnsi="Arial" w:cs="Arial"/>
          <w:lang w:val="en-US"/>
        </w:rPr>
      </w:pPr>
    </w:p>
    <w:p w14:paraId="5987D1B5">
      <w:pPr>
        <w:rPr>
          <w:rFonts w:hint="default" w:ascii="Arial" w:hAnsi="Arial" w:cs="Arial"/>
          <w:lang w:val="en-US"/>
        </w:rPr>
      </w:pPr>
      <w:r>
        <w:rPr>
          <w:rFonts w:hint="default" w:ascii="Arial" w:hAnsi="Arial" w:cs="Arial"/>
          <w:lang w:val="en-US"/>
        </w:rPr>
        <w:t xml:space="preserve">Diseases of science labs </w:t>
      </w:r>
    </w:p>
    <w:p w14:paraId="7203EBE7">
      <w:pPr>
        <w:rPr>
          <w:rFonts w:hint="default" w:ascii="Arial" w:hAnsi="Arial" w:cs="Arial"/>
          <w:lang w:val="en-US"/>
        </w:rPr>
      </w:pPr>
      <w:r>
        <w:rPr>
          <w:rFonts w:hint="default" w:ascii="Arial" w:hAnsi="Arial" w:cs="Arial"/>
          <w:lang w:val="en-US"/>
        </w:rPr>
        <w:t xml:space="preserve">So much pain and destruction </w:t>
      </w:r>
    </w:p>
    <w:p w14:paraId="3EE61439">
      <w:pPr>
        <w:rPr>
          <w:rFonts w:hint="default" w:ascii="Arial" w:hAnsi="Arial" w:cs="Arial"/>
          <w:lang w:val="en-US"/>
        </w:rPr>
      </w:pPr>
      <w:r>
        <w:rPr>
          <w:rFonts w:hint="default" w:ascii="Arial" w:hAnsi="Arial" w:cs="Arial"/>
          <w:lang w:val="en-US"/>
        </w:rPr>
        <w:t xml:space="preserve">Not since the days of the Khan </w:t>
      </w:r>
    </w:p>
    <w:p w14:paraId="23F2B469">
      <w:pPr>
        <w:rPr>
          <w:rFonts w:hint="default" w:ascii="Arial" w:hAnsi="Arial" w:cs="Arial"/>
          <w:lang w:val="en-US"/>
        </w:rPr>
      </w:pPr>
      <w:r>
        <w:rPr>
          <w:rFonts w:hint="default" w:ascii="Arial" w:hAnsi="Arial" w:cs="Arial"/>
          <w:lang w:val="en-US"/>
        </w:rPr>
        <w:t xml:space="preserve">Thank you for fanning the flames of war </w:t>
      </w:r>
    </w:p>
    <w:p w14:paraId="26FBFE79">
      <w:pPr>
        <w:rPr>
          <w:rFonts w:hint="default" w:ascii="Arial" w:hAnsi="Arial" w:cs="Arial"/>
          <w:lang w:val="en-US"/>
        </w:rPr>
      </w:pPr>
    </w:p>
    <w:p w14:paraId="1871D08A">
      <w:pPr>
        <w:rPr>
          <w:rFonts w:hint="default" w:ascii="Arial" w:hAnsi="Arial" w:cs="Arial"/>
          <w:lang w:val="en-US"/>
        </w:rPr>
      </w:pPr>
      <w:r>
        <w:rPr>
          <w:rFonts w:hint="default" w:ascii="Arial" w:hAnsi="Arial" w:cs="Arial"/>
          <w:lang w:val="en-US"/>
        </w:rPr>
        <w:t xml:space="preserve">For giving me what I need </w:t>
      </w:r>
    </w:p>
    <w:p w14:paraId="4D9A0722">
      <w:pPr>
        <w:rPr>
          <w:rFonts w:hint="default" w:ascii="Arial" w:hAnsi="Arial" w:cs="Arial"/>
          <w:lang w:val="en-US"/>
        </w:rPr>
      </w:pPr>
      <w:r>
        <w:rPr>
          <w:rFonts w:hint="default" w:ascii="Arial" w:hAnsi="Arial" w:cs="Arial"/>
          <w:lang w:val="en-US"/>
        </w:rPr>
        <w:t xml:space="preserve">A reason for my war </w:t>
      </w:r>
    </w:p>
    <w:p w14:paraId="6241DF37">
      <w:pPr>
        <w:rPr>
          <w:rFonts w:hint="default" w:ascii="Arial" w:hAnsi="Arial" w:cs="Arial"/>
          <w:lang w:val="en-US"/>
        </w:rPr>
      </w:pPr>
      <w:r>
        <w:rPr>
          <w:rFonts w:hint="default" w:ascii="Arial" w:hAnsi="Arial" w:cs="Arial"/>
          <w:lang w:val="en-US"/>
        </w:rPr>
        <w:t xml:space="preserve">I have an excuse now </w:t>
      </w:r>
    </w:p>
    <w:p w14:paraId="102A5BCF">
      <w:pPr>
        <w:rPr>
          <w:rFonts w:hint="default" w:ascii="Arial" w:hAnsi="Arial" w:cs="Arial"/>
          <w:lang w:val="en-US"/>
        </w:rPr>
      </w:pPr>
      <w:r>
        <w:rPr>
          <w:rFonts w:hint="default" w:ascii="Arial" w:hAnsi="Arial" w:cs="Arial"/>
          <w:lang w:val="en-US"/>
        </w:rPr>
        <w:t xml:space="preserve">To bring you to justice </w:t>
      </w:r>
    </w:p>
    <w:p w14:paraId="020521B9">
      <w:pPr>
        <w:rPr>
          <w:rFonts w:hint="default" w:ascii="Arial" w:hAnsi="Arial" w:cs="Arial"/>
          <w:lang w:val="en-US"/>
        </w:rPr>
      </w:pPr>
    </w:p>
    <w:p w14:paraId="371A14F0">
      <w:pPr>
        <w:rPr>
          <w:rFonts w:hint="default" w:ascii="Arial" w:hAnsi="Arial" w:cs="Arial"/>
          <w:lang w:val="en-US"/>
        </w:rPr>
      </w:pPr>
      <w:r>
        <w:rPr>
          <w:rFonts w:hint="default" w:ascii="Arial" w:hAnsi="Arial" w:cs="Arial"/>
          <w:lang w:val="en-US"/>
        </w:rPr>
        <w:t xml:space="preserve">The sun shall consume earth </w:t>
      </w:r>
    </w:p>
    <w:p w14:paraId="7C911885">
      <w:pPr>
        <w:rPr>
          <w:rFonts w:hint="default" w:ascii="Arial" w:hAnsi="Arial" w:cs="Arial"/>
          <w:lang w:val="en-US"/>
        </w:rPr>
      </w:pPr>
      <w:r>
        <w:rPr>
          <w:rFonts w:hint="default" w:ascii="Arial" w:hAnsi="Arial" w:cs="Arial"/>
          <w:lang w:val="en-US"/>
        </w:rPr>
        <w:t xml:space="preserve">My wrath might before. </w:t>
      </w:r>
    </w:p>
    <w:p w14:paraId="0A1B4120">
      <w:pPr>
        <w:rPr>
          <w:rFonts w:hint="default" w:ascii="Arial" w:hAnsi="Arial" w:cs="Arial"/>
          <w:lang w:val="en-US"/>
        </w:rPr>
      </w:pPr>
    </w:p>
    <w:p w14:paraId="619169A2">
      <w:pPr>
        <w:rPr>
          <w:rFonts w:hint="default" w:ascii="Arial" w:hAnsi="Arial" w:cs="Arial"/>
          <w:lang w:val="en-US"/>
        </w:rPr>
      </w:pPr>
    </w:p>
    <w:p w14:paraId="5A41AF2D">
      <w:pPr>
        <w:rPr>
          <w:rFonts w:hint="default" w:ascii="Arial" w:hAnsi="Arial" w:cs="Arial"/>
          <w:lang w:val="en-US"/>
        </w:rPr>
      </w:pPr>
    </w:p>
    <w:p w14:paraId="61B6A07F">
      <w:pPr>
        <w:rPr>
          <w:rFonts w:hint="default" w:ascii="Arial" w:hAnsi="Arial" w:cs="Arial"/>
          <w:lang w:val="en-US"/>
        </w:rPr>
      </w:pPr>
      <w:r>
        <w:rPr>
          <w:rFonts w:hint="default" w:ascii="Arial" w:hAnsi="Arial" w:cs="Arial"/>
          <w:lang w:val="en-US"/>
        </w:rPr>
        <w:t xml:space="preserve">Chapter 3. </w:t>
      </w:r>
    </w:p>
    <w:p w14:paraId="244E137D">
      <w:pPr>
        <w:rPr>
          <w:rFonts w:hint="default" w:ascii="Arial" w:hAnsi="Arial" w:cs="Arial"/>
          <w:lang w:val="en-US"/>
        </w:rPr>
      </w:pPr>
    </w:p>
    <w:p w14:paraId="2848C506">
      <w:pPr>
        <w:rPr>
          <w:rFonts w:hint="default" w:ascii="Arial" w:hAnsi="Arial" w:cs="Arial"/>
          <w:lang w:val="en-US"/>
        </w:rPr>
      </w:pPr>
    </w:p>
    <w:p w14:paraId="72BB9883">
      <w:pPr>
        <w:rPr>
          <w:rFonts w:hint="default" w:ascii="Arial" w:hAnsi="Arial" w:cs="Arial"/>
          <w:lang w:val="en-US"/>
        </w:rPr>
      </w:pPr>
      <w:r>
        <w:rPr>
          <w:rFonts w:hint="default" w:ascii="Arial" w:hAnsi="Arial" w:cs="Arial"/>
          <w:lang w:val="en-US"/>
        </w:rPr>
        <w:t xml:space="preserve">We have the ultimate meaning </w:t>
      </w:r>
    </w:p>
    <w:p w14:paraId="19C1DE35">
      <w:pPr>
        <w:rPr>
          <w:rFonts w:hint="default" w:ascii="Arial" w:hAnsi="Arial" w:cs="Arial"/>
          <w:lang w:val="en-US"/>
        </w:rPr>
      </w:pPr>
      <w:r>
        <w:rPr>
          <w:rFonts w:hint="default" w:ascii="Arial" w:hAnsi="Arial" w:cs="Arial"/>
          <w:lang w:val="en-US"/>
        </w:rPr>
        <w:t>We are reborn</w:t>
      </w:r>
    </w:p>
    <w:p w14:paraId="3476CDFE">
      <w:pPr>
        <w:rPr>
          <w:rFonts w:hint="default" w:ascii="Arial" w:hAnsi="Arial" w:cs="Arial"/>
          <w:lang w:val="en-US"/>
        </w:rPr>
      </w:pPr>
      <w:r>
        <w:rPr>
          <w:rFonts w:hint="default" w:ascii="Arial" w:hAnsi="Arial" w:cs="Arial"/>
          <w:lang w:val="en-US"/>
        </w:rPr>
        <w:t xml:space="preserve">You have a new name </w:t>
      </w:r>
    </w:p>
    <w:p w14:paraId="73555F2D">
      <w:pPr>
        <w:rPr>
          <w:rFonts w:hint="default" w:ascii="Arial" w:hAnsi="Arial" w:cs="Arial"/>
          <w:lang w:val="en-US"/>
        </w:rPr>
      </w:pPr>
      <w:r>
        <w:rPr>
          <w:rFonts w:hint="default" w:ascii="Arial" w:hAnsi="Arial" w:cs="Arial"/>
          <w:lang w:val="en-US"/>
        </w:rPr>
        <w:t xml:space="preserve">We are truth bearers </w:t>
      </w:r>
    </w:p>
    <w:p w14:paraId="6088F328">
      <w:pPr>
        <w:rPr>
          <w:rFonts w:hint="default" w:ascii="Arial" w:hAnsi="Arial" w:cs="Arial"/>
          <w:lang w:val="en-US"/>
        </w:rPr>
      </w:pPr>
    </w:p>
    <w:p w14:paraId="7AE75575">
      <w:pPr>
        <w:rPr>
          <w:rFonts w:hint="default" w:ascii="Arial" w:hAnsi="Arial" w:cs="Arial"/>
          <w:lang w:val="en-US"/>
        </w:rPr>
      </w:pPr>
      <w:r>
        <w:rPr>
          <w:rFonts w:hint="default" w:ascii="Arial" w:hAnsi="Arial" w:cs="Arial"/>
          <w:lang w:val="en-US"/>
        </w:rPr>
        <w:t xml:space="preserve">We shun the liars and worldly </w:t>
      </w:r>
    </w:p>
    <w:p w14:paraId="4C2F28E0">
      <w:pPr>
        <w:rPr>
          <w:rFonts w:hint="default" w:ascii="Arial" w:hAnsi="Arial" w:cs="Arial"/>
          <w:lang w:val="en-US"/>
        </w:rPr>
      </w:pPr>
      <w:r>
        <w:rPr>
          <w:rFonts w:hint="default" w:ascii="Arial" w:hAnsi="Arial" w:cs="Arial"/>
          <w:lang w:val="en-US"/>
        </w:rPr>
        <w:t xml:space="preserve">We confess our sins </w:t>
      </w:r>
    </w:p>
    <w:p w14:paraId="0712E4F6">
      <w:pPr>
        <w:rPr>
          <w:rFonts w:hint="default" w:ascii="Arial" w:hAnsi="Arial" w:cs="Arial"/>
          <w:lang w:val="en-US"/>
        </w:rPr>
      </w:pPr>
      <w:r>
        <w:rPr>
          <w:rFonts w:hint="default" w:ascii="Arial" w:hAnsi="Arial" w:cs="Arial"/>
          <w:lang w:val="en-US"/>
        </w:rPr>
        <w:t xml:space="preserve">We are sinners </w:t>
      </w:r>
    </w:p>
    <w:p w14:paraId="39D5BEF2">
      <w:pPr>
        <w:rPr>
          <w:rFonts w:hint="default" w:ascii="Arial" w:hAnsi="Arial" w:cs="Arial"/>
          <w:lang w:val="en-US"/>
        </w:rPr>
      </w:pPr>
      <w:r>
        <w:rPr>
          <w:rFonts w:hint="default" w:ascii="Arial" w:hAnsi="Arial" w:cs="Arial"/>
          <w:lang w:val="en-US"/>
        </w:rPr>
        <w:t xml:space="preserve">Our kingdom come </w:t>
      </w:r>
    </w:p>
    <w:p w14:paraId="09D0920B">
      <w:pPr>
        <w:rPr>
          <w:rFonts w:hint="default" w:ascii="Arial" w:hAnsi="Arial" w:cs="Arial"/>
          <w:lang w:val="en-US"/>
        </w:rPr>
      </w:pPr>
    </w:p>
    <w:p w14:paraId="6087DE63">
      <w:pPr>
        <w:rPr>
          <w:rFonts w:hint="default" w:ascii="Arial" w:hAnsi="Arial" w:cs="Arial"/>
          <w:lang w:val="en-US"/>
        </w:rPr>
      </w:pPr>
    </w:p>
    <w:p w14:paraId="57274838">
      <w:pPr>
        <w:rPr>
          <w:rFonts w:hint="default" w:ascii="Arial" w:hAnsi="Arial" w:cs="Arial"/>
          <w:lang w:val="en-US"/>
        </w:rPr>
      </w:pPr>
    </w:p>
    <w:p w14:paraId="35E7CAFE">
      <w:pPr>
        <w:rPr>
          <w:rFonts w:hint="default" w:ascii="Arial" w:hAnsi="Arial" w:cs="Arial"/>
          <w:lang w:val="en-US"/>
        </w:rPr>
      </w:pPr>
    </w:p>
    <w:p w14:paraId="6D1E2B90">
      <w:pPr>
        <w:rPr>
          <w:rFonts w:hint="default" w:ascii="Arial" w:hAnsi="Arial" w:cs="Arial"/>
          <w:lang w:val="en-US"/>
        </w:rPr>
      </w:pPr>
    </w:p>
    <w:p w14:paraId="4B309735">
      <w:pPr>
        <w:rPr>
          <w:rFonts w:hint="default" w:ascii="Arial" w:hAnsi="Arial" w:cs="Arial"/>
          <w:lang w:val="en-US"/>
        </w:rPr>
      </w:pPr>
      <w:r>
        <w:rPr>
          <w:rFonts w:hint="default" w:ascii="Arial" w:hAnsi="Arial" w:cs="Arial"/>
          <w:lang w:val="en-US"/>
        </w:rPr>
        <w:t xml:space="preserve">Chapter 4. </w:t>
      </w:r>
    </w:p>
    <w:p w14:paraId="79785536">
      <w:pPr>
        <w:rPr>
          <w:rFonts w:hint="default" w:ascii="Arial" w:hAnsi="Arial" w:cs="Arial"/>
          <w:lang w:val="en-US"/>
        </w:rPr>
      </w:pPr>
    </w:p>
    <w:p w14:paraId="56950E70">
      <w:pPr>
        <w:rPr>
          <w:rFonts w:hint="default" w:ascii="Arial" w:hAnsi="Arial" w:cs="Arial"/>
          <w:lang w:val="en-US"/>
        </w:rPr>
      </w:pPr>
      <w:r>
        <w:rPr>
          <w:rFonts w:hint="default" w:ascii="Arial" w:hAnsi="Arial" w:cs="Arial"/>
          <w:lang w:val="en-US"/>
        </w:rPr>
        <w:t xml:space="preserve">Those who do not follow the words of the holy scripture must be disowned </w:t>
      </w:r>
    </w:p>
    <w:p w14:paraId="5B2F5F69">
      <w:pPr>
        <w:rPr>
          <w:rFonts w:hint="default" w:ascii="Arial" w:hAnsi="Arial" w:cs="Arial"/>
          <w:lang w:val="en-US"/>
        </w:rPr>
      </w:pPr>
      <w:r>
        <w:rPr>
          <w:rFonts w:hint="default" w:ascii="Arial" w:hAnsi="Arial" w:cs="Arial"/>
          <w:lang w:val="en-US"/>
        </w:rPr>
        <w:t xml:space="preserve">Do not interact with the worldly </w:t>
      </w:r>
    </w:p>
    <w:p w14:paraId="29679268">
      <w:pPr>
        <w:rPr>
          <w:rFonts w:hint="default" w:ascii="Arial" w:hAnsi="Arial" w:cs="Arial"/>
          <w:lang w:val="en-US"/>
        </w:rPr>
      </w:pPr>
      <w:r>
        <w:rPr>
          <w:rFonts w:hint="default" w:ascii="Arial" w:hAnsi="Arial" w:cs="Arial"/>
          <w:lang w:val="en-US"/>
        </w:rPr>
        <w:t>For they are lost and without direction</w:t>
      </w:r>
    </w:p>
    <w:p w14:paraId="1FA80C22">
      <w:pPr>
        <w:rPr>
          <w:rFonts w:hint="default" w:ascii="Arial" w:hAnsi="Arial" w:cs="Arial"/>
          <w:lang w:val="en-US"/>
        </w:rPr>
      </w:pPr>
      <w:r>
        <w:rPr>
          <w:rFonts w:hint="default" w:ascii="Arial" w:hAnsi="Arial" w:cs="Arial"/>
          <w:lang w:val="en-US"/>
        </w:rPr>
        <w:t>They are sinners, deceitful, and without soul.</w:t>
      </w:r>
    </w:p>
    <w:p w14:paraId="3B7C3E4C">
      <w:pPr>
        <w:rPr>
          <w:rFonts w:hint="default" w:ascii="Arial" w:hAnsi="Arial" w:cs="Arial"/>
          <w:lang w:val="en-US"/>
        </w:rPr>
      </w:pPr>
    </w:p>
    <w:p w14:paraId="1B35C800">
      <w:pPr>
        <w:rPr>
          <w:rFonts w:hint="default" w:ascii="Arial" w:hAnsi="Arial" w:cs="Arial"/>
          <w:lang w:val="en-US"/>
        </w:rPr>
      </w:pPr>
      <w:r>
        <w:rPr>
          <w:rFonts w:hint="default" w:ascii="Arial" w:hAnsi="Arial" w:cs="Arial"/>
          <w:lang w:val="en-US"/>
        </w:rPr>
        <w:t xml:space="preserve">Our family is your home </w:t>
      </w:r>
    </w:p>
    <w:p w14:paraId="7F5074BE">
      <w:pPr>
        <w:rPr>
          <w:rFonts w:hint="default" w:ascii="Arial" w:hAnsi="Arial" w:cs="Arial"/>
          <w:lang w:val="en-US"/>
        </w:rPr>
      </w:pPr>
      <w:r>
        <w:rPr>
          <w:rFonts w:hint="default" w:ascii="Arial" w:hAnsi="Arial" w:cs="Arial"/>
          <w:lang w:val="en-US"/>
        </w:rPr>
        <w:t xml:space="preserve">Our family is your salvation </w:t>
      </w:r>
    </w:p>
    <w:p w14:paraId="0CB7C807">
      <w:pPr>
        <w:rPr>
          <w:rFonts w:hint="default" w:ascii="Arial" w:hAnsi="Arial" w:cs="Arial"/>
          <w:lang w:val="en-US"/>
        </w:rPr>
      </w:pPr>
      <w:r>
        <w:rPr>
          <w:rFonts w:hint="default" w:ascii="Arial" w:hAnsi="Arial" w:cs="Arial"/>
          <w:lang w:val="en-US"/>
        </w:rPr>
        <w:t xml:space="preserve">Together we are stronger </w:t>
      </w:r>
    </w:p>
    <w:p w14:paraId="0C7BD007">
      <w:pPr>
        <w:rPr>
          <w:rFonts w:hint="default" w:ascii="Arial" w:hAnsi="Arial" w:cs="Arial"/>
          <w:lang w:val="en-US"/>
        </w:rPr>
      </w:pPr>
      <w:r>
        <w:rPr>
          <w:rFonts w:hint="default" w:ascii="Arial" w:hAnsi="Arial" w:cs="Arial"/>
          <w:lang w:val="en-US"/>
        </w:rPr>
        <w:t xml:space="preserve">I take you under my wing as a fellow </w:t>
      </w:r>
    </w:p>
    <w:p w14:paraId="23D7B97F">
      <w:pPr>
        <w:rPr>
          <w:rFonts w:hint="default" w:ascii="Arial" w:hAnsi="Arial" w:cs="Arial"/>
          <w:lang w:val="en-US"/>
        </w:rPr>
      </w:pPr>
    </w:p>
    <w:p w14:paraId="2287F247">
      <w:pPr>
        <w:rPr>
          <w:rFonts w:hint="default" w:ascii="Arial" w:hAnsi="Arial" w:cs="Arial"/>
          <w:lang w:val="en-US"/>
        </w:rPr>
      </w:pPr>
      <w:r>
        <w:rPr>
          <w:rFonts w:hint="default" w:ascii="Arial" w:hAnsi="Arial" w:cs="Arial"/>
          <w:lang w:val="en-US"/>
        </w:rPr>
        <w:t xml:space="preserve">You are my family and family must be one unit </w:t>
      </w:r>
    </w:p>
    <w:p w14:paraId="70B99116">
      <w:pPr>
        <w:rPr>
          <w:rFonts w:hint="default" w:ascii="Arial" w:hAnsi="Arial" w:cs="Arial"/>
          <w:lang w:val="en-US"/>
        </w:rPr>
      </w:pPr>
    </w:p>
    <w:p w14:paraId="0921E76C">
      <w:pPr>
        <w:rPr>
          <w:rFonts w:hint="default" w:ascii="Arial" w:hAnsi="Arial" w:cs="Arial"/>
          <w:lang w:val="en-US"/>
        </w:rPr>
      </w:pPr>
    </w:p>
    <w:p w14:paraId="4782C89C">
      <w:pPr>
        <w:rPr>
          <w:rFonts w:hint="default" w:ascii="Arial" w:hAnsi="Arial" w:cs="Arial"/>
          <w:lang w:val="en-US"/>
        </w:rPr>
      </w:pPr>
    </w:p>
    <w:p w14:paraId="62AE46EF">
      <w:pPr>
        <w:rPr>
          <w:rFonts w:hint="default" w:ascii="Arial" w:hAnsi="Arial" w:cs="Arial"/>
          <w:lang w:val="en-US"/>
        </w:rPr>
      </w:pPr>
      <w:r>
        <w:rPr>
          <w:rFonts w:hint="default" w:ascii="Arial" w:hAnsi="Arial" w:cs="Arial"/>
          <w:lang w:val="en-US"/>
        </w:rPr>
        <w:t xml:space="preserve">Chapter 5. We Are Certainty </w:t>
      </w:r>
    </w:p>
    <w:p w14:paraId="3C2AFFFA">
      <w:pPr>
        <w:rPr>
          <w:rFonts w:hint="default" w:ascii="Arial" w:hAnsi="Arial" w:cs="Arial"/>
          <w:lang w:val="en-US"/>
        </w:rPr>
      </w:pPr>
    </w:p>
    <w:p w14:paraId="716E0648">
      <w:pPr>
        <w:rPr>
          <w:rFonts w:hint="default" w:ascii="Arial" w:hAnsi="Arial" w:cs="Arial"/>
          <w:lang w:val="en-US"/>
        </w:rPr>
      </w:pPr>
      <w:r>
        <w:rPr>
          <w:rFonts w:hint="default" w:ascii="Arial" w:hAnsi="Arial" w:cs="Arial"/>
          <w:lang w:val="en-US"/>
        </w:rPr>
        <w:t xml:space="preserve">We are certainty </w:t>
      </w:r>
    </w:p>
    <w:p w14:paraId="3220C76B">
      <w:pPr>
        <w:rPr>
          <w:rFonts w:hint="default" w:ascii="Arial" w:hAnsi="Arial" w:cs="Arial"/>
          <w:lang w:val="en-US"/>
        </w:rPr>
      </w:pPr>
      <w:r>
        <w:rPr>
          <w:rFonts w:hint="default" w:ascii="Arial" w:hAnsi="Arial" w:cs="Arial"/>
          <w:lang w:val="en-US"/>
        </w:rPr>
        <w:t xml:space="preserve">We possess the truth </w:t>
      </w:r>
    </w:p>
    <w:p w14:paraId="236E9D55">
      <w:pPr>
        <w:rPr>
          <w:rFonts w:hint="default" w:ascii="Arial" w:hAnsi="Arial" w:cs="Arial"/>
          <w:lang w:val="en-US"/>
        </w:rPr>
      </w:pPr>
      <w:r>
        <w:rPr>
          <w:rFonts w:hint="default" w:ascii="Arial" w:hAnsi="Arial" w:cs="Arial"/>
          <w:lang w:val="en-US"/>
        </w:rPr>
        <w:t xml:space="preserve">We are logic </w:t>
      </w:r>
    </w:p>
    <w:p w14:paraId="192C13F6">
      <w:pPr>
        <w:rPr>
          <w:rFonts w:hint="default" w:ascii="Arial" w:hAnsi="Arial" w:cs="Arial"/>
          <w:lang w:val="en-US"/>
        </w:rPr>
      </w:pPr>
      <w:r>
        <w:rPr>
          <w:rFonts w:hint="default" w:ascii="Arial" w:hAnsi="Arial" w:cs="Arial"/>
          <w:lang w:val="en-US"/>
        </w:rPr>
        <w:t xml:space="preserve">We are science </w:t>
      </w:r>
    </w:p>
    <w:p w14:paraId="30B17557">
      <w:pPr>
        <w:rPr>
          <w:rFonts w:hint="default" w:ascii="Arial" w:hAnsi="Arial" w:cs="Arial"/>
          <w:lang w:val="en-US"/>
        </w:rPr>
      </w:pPr>
    </w:p>
    <w:p w14:paraId="41112A5B">
      <w:pPr>
        <w:rPr>
          <w:rFonts w:hint="default" w:ascii="Arial" w:hAnsi="Arial" w:cs="Arial"/>
          <w:lang w:val="en-US"/>
        </w:rPr>
      </w:pPr>
    </w:p>
    <w:p w14:paraId="73E3934F">
      <w:pPr>
        <w:rPr>
          <w:rFonts w:hint="default" w:ascii="Arial" w:hAnsi="Arial" w:cs="Arial"/>
          <w:lang w:val="en-US"/>
        </w:rPr>
      </w:pPr>
    </w:p>
    <w:p w14:paraId="19DB0623">
      <w:pPr>
        <w:rPr>
          <w:rFonts w:hint="default" w:ascii="Arial" w:hAnsi="Arial" w:cs="Arial"/>
          <w:lang w:val="en-US"/>
        </w:rPr>
      </w:pPr>
      <w:r>
        <w:rPr>
          <w:rFonts w:hint="default" w:ascii="Arial" w:hAnsi="Arial" w:cs="Arial"/>
          <w:lang w:val="en-US"/>
        </w:rPr>
        <w:t xml:space="preserve">Chapter 6. Tithing Rules and Kingdom Decree </w:t>
      </w:r>
    </w:p>
    <w:p w14:paraId="6E1733CE">
      <w:pPr>
        <w:rPr>
          <w:rFonts w:hint="default" w:ascii="Arial" w:hAnsi="Arial" w:cs="Arial"/>
          <w:lang w:val="en-US"/>
        </w:rPr>
      </w:pPr>
    </w:p>
    <w:p w14:paraId="72AA526A">
      <w:pPr>
        <w:rPr>
          <w:rFonts w:hint="default" w:ascii="Arial" w:hAnsi="Arial" w:cs="Arial"/>
          <w:lang w:val="en-US"/>
        </w:rPr>
      </w:pPr>
    </w:p>
    <w:p w14:paraId="1225C3BC">
      <w:pPr>
        <w:rPr>
          <w:rFonts w:hint="default" w:ascii="Arial" w:hAnsi="Arial" w:cs="Arial"/>
          <w:lang w:val="en-US"/>
        </w:rPr>
      </w:pPr>
      <w:r>
        <w:rPr>
          <w:rFonts w:hint="default" w:ascii="Arial" w:hAnsi="Arial" w:cs="Arial"/>
          <w:lang w:val="en-US"/>
        </w:rPr>
        <w:t xml:space="preserve">Tithing rules </w:t>
      </w:r>
    </w:p>
    <w:p w14:paraId="6C024FFD">
      <w:pPr>
        <w:rPr>
          <w:rFonts w:hint="default" w:ascii="Arial" w:hAnsi="Arial" w:cs="Arial"/>
          <w:lang w:val="en-US"/>
        </w:rPr>
      </w:pPr>
      <w:r>
        <w:rPr>
          <w:rFonts w:hint="default" w:ascii="Arial" w:hAnsi="Arial" w:cs="Arial"/>
          <w:lang w:val="en-US"/>
        </w:rPr>
        <w:t xml:space="preserve">Make tithing competitive </w:t>
      </w:r>
    </w:p>
    <w:p w14:paraId="46E469A7">
      <w:pPr>
        <w:rPr>
          <w:rFonts w:hint="default" w:ascii="Arial" w:hAnsi="Arial" w:cs="Arial"/>
          <w:lang w:val="en-US"/>
        </w:rPr>
      </w:pPr>
      <w:r>
        <w:rPr>
          <w:rFonts w:hint="default" w:ascii="Arial" w:hAnsi="Arial" w:cs="Arial"/>
          <w:lang w:val="en-US"/>
        </w:rPr>
        <w:t xml:space="preserve">The highest tither each service is to be known publicly  </w:t>
      </w:r>
    </w:p>
    <w:p w14:paraId="33A5F587">
      <w:pPr>
        <w:rPr>
          <w:rFonts w:hint="default" w:ascii="Arial" w:hAnsi="Arial" w:cs="Arial"/>
          <w:lang w:val="en-US"/>
        </w:rPr>
      </w:pPr>
      <w:r>
        <w:rPr>
          <w:rFonts w:hint="default" w:ascii="Arial" w:hAnsi="Arial" w:cs="Arial"/>
          <w:lang w:val="en-US"/>
        </w:rPr>
        <w:t xml:space="preserve">Sow in God’s kingdom and you shall never be without </w:t>
      </w:r>
    </w:p>
    <w:p w14:paraId="19F23872">
      <w:pPr>
        <w:rPr>
          <w:rFonts w:hint="default" w:ascii="Arial" w:hAnsi="Arial" w:cs="Arial"/>
          <w:lang w:val="en-US"/>
        </w:rPr>
      </w:pPr>
    </w:p>
    <w:p w14:paraId="67CE5CE8">
      <w:pPr>
        <w:rPr>
          <w:rFonts w:hint="default" w:ascii="Arial" w:hAnsi="Arial" w:cs="Arial"/>
          <w:lang w:val="en-US"/>
        </w:rPr>
      </w:pPr>
    </w:p>
    <w:p w14:paraId="5D56084D">
      <w:pPr>
        <w:rPr>
          <w:rFonts w:hint="default" w:ascii="Arial" w:hAnsi="Arial" w:cs="Arial"/>
          <w:lang w:val="en-US"/>
        </w:rPr>
      </w:pPr>
    </w:p>
    <w:p w14:paraId="2417A63D">
      <w:pPr>
        <w:rPr>
          <w:rFonts w:hint="default" w:ascii="Arial" w:hAnsi="Arial" w:cs="Arial"/>
          <w:lang w:val="en-US"/>
        </w:rPr>
      </w:pPr>
    </w:p>
    <w:p w14:paraId="0268D07F">
      <w:pPr>
        <w:rPr>
          <w:rFonts w:hint="default" w:ascii="Arial" w:hAnsi="Arial" w:cs="Arial"/>
          <w:lang w:val="en-US"/>
        </w:rPr>
      </w:pPr>
    </w:p>
    <w:p w14:paraId="0DE930BB">
      <w:pPr>
        <w:rPr>
          <w:rFonts w:hint="default" w:ascii="Arial" w:hAnsi="Arial" w:cs="Arial"/>
          <w:lang w:val="en-US"/>
        </w:rPr>
      </w:pPr>
    </w:p>
    <w:p w14:paraId="24B3D8B9">
      <w:pPr>
        <w:rPr>
          <w:rFonts w:hint="default" w:ascii="Arial" w:hAnsi="Arial" w:cs="Arial"/>
          <w:lang w:val="en-US"/>
        </w:rPr>
      </w:pPr>
    </w:p>
    <w:p w14:paraId="0AFACE1C">
      <w:pPr>
        <w:rPr>
          <w:rFonts w:hint="default" w:ascii="Arial" w:hAnsi="Arial" w:cs="Arial"/>
          <w:lang w:val="en-US"/>
        </w:rPr>
      </w:pPr>
    </w:p>
    <w:p w14:paraId="6B73E47B">
      <w:pPr>
        <w:rPr>
          <w:rFonts w:hint="default" w:ascii="Arial" w:hAnsi="Arial" w:cs="Arial"/>
          <w:lang w:val="en-US"/>
        </w:rPr>
      </w:pPr>
    </w:p>
    <w:p w14:paraId="662C4D5E">
      <w:pPr>
        <w:rPr>
          <w:rFonts w:hint="default" w:ascii="Arial" w:hAnsi="Arial" w:cs="Arial"/>
          <w:lang w:val="en-US"/>
        </w:rPr>
      </w:pPr>
    </w:p>
    <w:p w14:paraId="7C53D82B">
      <w:pPr>
        <w:rPr>
          <w:rFonts w:hint="default" w:ascii="Arial" w:hAnsi="Arial" w:cs="Arial"/>
          <w:lang w:val="en-US"/>
        </w:rPr>
      </w:pPr>
      <w:r>
        <w:rPr>
          <w:rFonts w:hint="default" w:ascii="Arial" w:hAnsi="Arial" w:cs="Arial"/>
          <w:lang w:val="en-US"/>
        </w:rPr>
        <w:t xml:space="preserve">Chapter 7. The Divine Path </w:t>
      </w:r>
    </w:p>
    <w:p w14:paraId="524C3E89">
      <w:pPr>
        <w:rPr>
          <w:rFonts w:hint="default" w:ascii="Arial" w:hAnsi="Arial" w:cs="Arial"/>
          <w:lang w:val="en-US"/>
        </w:rPr>
      </w:pPr>
    </w:p>
    <w:p w14:paraId="562DBC22">
      <w:pPr>
        <w:rPr>
          <w:rFonts w:hint="default" w:ascii="Arial" w:hAnsi="Arial" w:cs="Arial"/>
          <w:lang w:val="en-US"/>
        </w:rPr>
      </w:pPr>
    </w:p>
    <w:p w14:paraId="16C1A239">
      <w:pPr>
        <w:rPr>
          <w:rFonts w:hint="default" w:ascii="Arial" w:hAnsi="Arial" w:cs="Arial"/>
          <w:lang w:val="en-US"/>
        </w:rPr>
      </w:pPr>
    </w:p>
    <w:p w14:paraId="612C8C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188" w:afterAutospacing="0" w:line="273" w:lineRule="atLeast"/>
        <w:ind w:left="0" w:right="0"/>
        <w:jc w:val="center"/>
        <w:textAlignment w:val="baseline"/>
        <w:rPr>
          <w:rFonts w:hint="default" w:ascii="Arial" w:hAnsi="Arial" w:eastAsia="sans-serif" w:cs="Arial"/>
          <w:b w:val="0"/>
          <w:bCs w:val="0"/>
          <w:caps/>
          <w:sz w:val="20"/>
          <w:szCs w:val="20"/>
          <w:shd w:val="clear" w:color="auto" w:fill="auto"/>
          <w:lang w:val="en-US"/>
        </w:rPr>
      </w:pPr>
      <w:r>
        <w:rPr>
          <w:rFonts w:hint="default" w:ascii="Arial" w:hAnsi="Arial" w:eastAsia="sans-serif" w:cs="Arial"/>
          <w:b w:val="0"/>
          <w:bCs w:val="0"/>
          <w:caps/>
          <w:sz w:val="20"/>
          <w:szCs w:val="20"/>
          <w:shd w:val="clear" w:color="auto" w:fill="auto"/>
          <w:vertAlign w:val="baseline"/>
        </w:rPr>
        <w:t xml:space="preserve">Behavior </w:t>
      </w:r>
      <w:r>
        <w:rPr>
          <w:rFonts w:hint="default" w:ascii="Arial" w:hAnsi="Arial" w:eastAsia="sans-serif" w:cs="Arial"/>
          <w:b w:val="0"/>
          <w:bCs w:val="0"/>
          <w:caps/>
          <w:sz w:val="20"/>
          <w:szCs w:val="20"/>
          <w:shd w:val="clear" w:color="auto" w:fill="auto"/>
          <w:vertAlign w:val="baseline"/>
          <w:lang w:val="en-US"/>
        </w:rPr>
        <w:t>oF The RIGHTEOUS Path</w:t>
      </w:r>
    </w:p>
    <w:p w14:paraId="2E734069">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rPr>
        <w:t>Regulate</w:t>
      </w:r>
      <w:r>
        <w:rPr>
          <w:rStyle w:val="92"/>
          <w:rFonts w:hint="default" w:ascii="Arial" w:hAnsi="Arial" w:eastAsia="sans-serif" w:cs="Arial"/>
          <w:b w:val="0"/>
          <w:bCs w:val="0"/>
          <w:sz w:val="20"/>
          <w:szCs w:val="20"/>
          <w:shd w:val="clear" w:color="auto" w:fill="auto"/>
          <w:vertAlign w:val="baseline"/>
          <w:lang w:val="en-US"/>
        </w:rPr>
        <w:t xml:space="preserve"> your</w:t>
      </w:r>
      <w:r>
        <w:rPr>
          <w:rStyle w:val="92"/>
          <w:rFonts w:hint="default" w:ascii="Arial" w:hAnsi="Arial" w:eastAsia="sans-serif" w:cs="Arial"/>
          <w:b w:val="0"/>
          <w:bCs w:val="0"/>
          <w:sz w:val="20"/>
          <w:szCs w:val="20"/>
          <w:shd w:val="clear" w:color="auto" w:fill="auto"/>
          <w:vertAlign w:val="baseline"/>
        </w:rPr>
        <w:t xml:space="preserve"> reality</w:t>
      </w:r>
      <w:r>
        <w:rPr>
          <w:rStyle w:val="92"/>
          <w:rFonts w:hint="default" w:ascii="Arial" w:hAnsi="Arial" w:eastAsia="sans-serif" w:cs="Arial"/>
          <w:b w:val="0"/>
          <w:bCs w:val="0"/>
          <w:sz w:val="20"/>
          <w:szCs w:val="20"/>
          <w:shd w:val="clear" w:color="auto" w:fill="auto"/>
          <w:vertAlign w:val="baseline"/>
          <w:lang w:val="en-US"/>
        </w:rPr>
        <w:t xml:space="preserve"> from the worldly deceptions and lies. </w:t>
      </w:r>
    </w:p>
    <w:p w14:paraId="2B0336C6">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lang w:val="en-US"/>
        </w:rPr>
        <w:t xml:space="preserve">You Must live with our family, you must not talk with the outsiders for they are speakers of lies. Keep your interactions with the worldly to a minimum for your very soul is at stake.  </w:t>
      </w:r>
    </w:p>
    <w:p w14:paraId="70001DA7">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rPr>
        <w:t>When, how and with whom the member has sex</w:t>
      </w:r>
    </w:p>
    <w:p w14:paraId="22E2965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lang w:val="en-US"/>
        </w:rPr>
      </w:pPr>
      <w:r>
        <w:rPr>
          <w:rStyle w:val="92"/>
          <w:rFonts w:hint="default" w:ascii="Arial" w:hAnsi="Arial" w:eastAsia="sans-serif" w:cs="Arial"/>
          <w:b w:val="0"/>
          <w:bCs w:val="0"/>
          <w:sz w:val="20"/>
          <w:szCs w:val="20"/>
          <w:shd w:val="clear" w:color="auto" w:fill="auto"/>
          <w:vertAlign w:val="baseline"/>
          <w:lang w:val="en-US"/>
        </w:rPr>
        <w:t xml:space="preserve">You must procreate for our kingdom to be full. I the divine father pick your partner and you shall bear us an army for our kingdom is at hand. We need the ones who will deliver us the victory of battle. We stand and fight for the war was declared long ago in the not forgotten kingdom of the seven, The seven seals are broken and I hear the trumpets blare. </w:t>
      </w:r>
    </w:p>
    <w:p w14:paraId="4BCE97C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lang w:val="en-US"/>
        </w:rPr>
      </w:pPr>
    </w:p>
    <w:p w14:paraId="5E0812A9">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lang w:val="en-US"/>
        </w:rPr>
        <w:t>C</w:t>
      </w:r>
      <w:r>
        <w:rPr>
          <w:rStyle w:val="92"/>
          <w:rFonts w:hint="default" w:ascii="Arial" w:hAnsi="Arial" w:eastAsia="sans-serif" w:cs="Arial"/>
          <w:b w:val="0"/>
          <w:bCs w:val="0"/>
          <w:sz w:val="20"/>
          <w:szCs w:val="20"/>
          <w:shd w:val="clear" w:color="auto" w:fill="auto"/>
          <w:vertAlign w:val="baseline"/>
        </w:rPr>
        <w:t>lothing and hairstyles</w:t>
      </w:r>
    </w:p>
    <w:p w14:paraId="48AB760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lang w:val="en-US"/>
        </w:rPr>
      </w:pPr>
      <w:r>
        <w:rPr>
          <w:rStyle w:val="92"/>
          <w:rFonts w:hint="default" w:ascii="Arial" w:hAnsi="Arial" w:eastAsia="sans-serif" w:cs="Arial"/>
          <w:b w:val="0"/>
          <w:bCs w:val="0"/>
          <w:sz w:val="20"/>
          <w:szCs w:val="20"/>
          <w:shd w:val="clear" w:color="auto" w:fill="auto"/>
          <w:vertAlign w:val="baseline"/>
          <w:lang w:val="en-US"/>
        </w:rPr>
        <w:t xml:space="preserve">You must wear our uniform, you must march in step, you must speak the way we speak, you must walk the way we walk. To be one of us is to be all of us. Speak to the father to know if what you wear is true. </w:t>
      </w:r>
    </w:p>
    <w:p w14:paraId="0F6DA6E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rPr>
          <w:rStyle w:val="92"/>
          <w:rFonts w:hint="default" w:ascii="Arial" w:hAnsi="Arial" w:eastAsia="sans-serif" w:cs="Arial"/>
          <w:b w:val="0"/>
          <w:bCs w:val="0"/>
          <w:sz w:val="20"/>
          <w:szCs w:val="20"/>
          <w:shd w:val="clear" w:color="auto" w:fill="auto"/>
          <w:vertAlign w:val="baseline"/>
          <w:lang w:val="en-US"/>
        </w:rPr>
      </w:pPr>
    </w:p>
    <w:p w14:paraId="0B5EC423">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lang w:val="en-US"/>
        </w:rPr>
        <w:t>D</w:t>
      </w:r>
      <w:r>
        <w:rPr>
          <w:rStyle w:val="92"/>
          <w:rFonts w:hint="default" w:ascii="Arial" w:hAnsi="Arial" w:eastAsia="sans-serif" w:cs="Arial"/>
          <w:b w:val="0"/>
          <w:bCs w:val="0"/>
          <w:sz w:val="20"/>
          <w:szCs w:val="20"/>
          <w:shd w:val="clear" w:color="auto" w:fill="auto"/>
          <w:vertAlign w:val="baseline"/>
        </w:rPr>
        <w:t xml:space="preserve">iet </w:t>
      </w:r>
    </w:p>
    <w:p w14:paraId="185A923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lang w:val="en-US"/>
        </w:rPr>
      </w:pPr>
      <w:r>
        <w:rPr>
          <w:rStyle w:val="92"/>
          <w:rFonts w:hint="default" w:ascii="Arial" w:hAnsi="Arial" w:eastAsia="sans-serif" w:cs="Arial"/>
          <w:b w:val="0"/>
          <w:bCs w:val="0"/>
          <w:sz w:val="20"/>
          <w:szCs w:val="20"/>
          <w:shd w:val="clear" w:color="auto" w:fill="auto"/>
          <w:vertAlign w:val="baseline"/>
          <w:lang w:val="en-US"/>
        </w:rPr>
        <w:t xml:space="preserve">Dessert is to be had before the meal. </w:t>
      </w:r>
    </w:p>
    <w:p w14:paraId="54E7CF5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lang w:val="en-US"/>
        </w:rPr>
      </w:pPr>
      <w:r>
        <w:rPr>
          <w:rStyle w:val="92"/>
          <w:rFonts w:hint="default" w:ascii="Arial" w:hAnsi="Arial" w:eastAsia="sans-serif" w:cs="Arial"/>
          <w:b w:val="0"/>
          <w:bCs w:val="0"/>
          <w:sz w:val="20"/>
          <w:szCs w:val="20"/>
          <w:shd w:val="clear" w:color="auto" w:fill="auto"/>
          <w:vertAlign w:val="baseline"/>
          <w:lang w:val="en-US"/>
        </w:rPr>
        <w:t xml:space="preserve">You are to make a prayer to our kingdom, the holy 7 and the father. </w:t>
      </w:r>
      <w:r>
        <w:rPr>
          <w:rStyle w:val="92"/>
          <w:rFonts w:hint="default" w:ascii="Arial" w:hAnsi="Arial" w:eastAsia="sans-serif" w:cs="Arial"/>
          <w:b w:val="0"/>
          <w:bCs w:val="0"/>
          <w:sz w:val="20"/>
          <w:szCs w:val="20"/>
          <w:shd w:val="clear" w:color="auto" w:fill="auto"/>
          <w:vertAlign w:val="baseline"/>
        </w:rPr>
        <w:t>food and drink, hunger and/or fasting</w:t>
      </w:r>
      <w:r>
        <w:rPr>
          <w:rStyle w:val="92"/>
          <w:rFonts w:hint="default" w:ascii="Arial" w:hAnsi="Arial" w:eastAsia="sans-serif" w:cs="Arial"/>
          <w:b w:val="0"/>
          <w:bCs w:val="0"/>
          <w:sz w:val="20"/>
          <w:szCs w:val="20"/>
          <w:shd w:val="clear" w:color="auto" w:fill="auto"/>
          <w:vertAlign w:val="baseline"/>
          <w:lang w:val="en-US"/>
        </w:rPr>
        <w:t xml:space="preserve"> are to be had when in deep meditation for the spirit of the 7 is with you. </w:t>
      </w:r>
    </w:p>
    <w:p w14:paraId="3BB7CC3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rPr>
          <w:rStyle w:val="92"/>
          <w:rFonts w:hint="default" w:ascii="Arial" w:hAnsi="Arial" w:eastAsia="sans-serif" w:cs="Arial"/>
          <w:b w:val="0"/>
          <w:bCs w:val="0"/>
          <w:sz w:val="20"/>
          <w:szCs w:val="20"/>
          <w:shd w:val="clear" w:color="auto" w:fill="auto"/>
          <w:vertAlign w:val="baseline"/>
        </w:rPr>
      </w:pPr>
    </w:p>
    <w:p w14:paraId="3BBD4F65">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lang w:val="en-US"/>
        </w:rPr>
        <w:t>S</w:t>
      </w:r>
      <w:r>
        <w:rPr>
          <w:rStyle w:val="92"/>
          <w:rFonts w:hint="default" w:ascii="Arial" w:hAnsi="Arial" w:eastAsia="sans-serif" w:cs="Arial"/>
          <w:b w:val="0"/>
          <w:bCs w:val="0"/>
          <w:sz w:val="20"/>
          <w:szCs w:val="20"/>
          <w:shd w:val="clear" w:color="auto" w:fill="auto"/>
          <w:vertAlign w:val="baseline"/>
        </w:rPr>
        <w:t>leep</w:t>
      </w:r>
    </w:p>
    <w:p w14:paraId="0B00BD4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lang w:val="en-US"/>
        </w:rPr>
      </w:pPr>
      <w:r>
        <w:rPr>
          <w:rStyle w:val="92"/>
          <w:rFonts w:hint="default" w:ascii="Arial" w:hAnsi="Arial" w:eastAsia="sans-serif" w:cs="Arial"/>
          <w:b w:val="0"/>
          <w:bCs w:val="0"/>
          <w:sz w:val="20"/>
          <w:szCs w:val="20"/>
          <w:shd w:val="clear" w:color="auto" w:fill="auto"/>
          <w:vertAlign w:val="baseline"/>
          <w:lang w:val="en-US"/>
        </w:rPr>
        <w:t xml:space="preserve">You are to sleep full on Sunday. You are to sleep the workers sleep every other day. Your hard work is what makes us a happy people. </w:t>
      </w:r>
    </w:p>
    <w:p w14:paraId="7E3555C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rPr>
      </w:pPr>
    </w:p>
    <w:p w14:paraId="107C9251">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rPr>
        <w:t>Financial,</w:t>
      </w:r>
      <w:r>
        <w:rPr>
          <w:rStyle w:val="92"/>
          <w:rFonts w:hint="default" w:ascii="Arial" w:hAnsi="Arial" w:eastAsia="sans-serif" w:cs="Arial"/>
          <w:b w:val="0"/>
          <w:bCs w:val="0"/>
          <w:sz w:val="20"/>
          <w:szCs w:val="20"/>
          <w:shd w:val="clear" w:color="auto" w:fill="auto"/>
          <w:vertAlign w:val="baseline"/>
          <w:lang w:val="en-US"/>
        </w:rPr>
        <w:t xml:space="preserve"> and general </w:t>
      </w:r>
      <w:r>
        <w:rPr>
          <w:rStyle w:val="92"/>
          <w:rFonts w:hint="default" w:ascii="Arial" w:hAnsi="Arial" w:eastAsia="sans-serif" w:cs="Arial"/>
          <w:b w:val="0"/>
          <w:bCs w:val="0"/>
          <w:sz w:val="20"/>
          <w:szCs w:val="20"/>
          <w:shd w:val="clear" w:color="auto" w:fill="auto"/>
          <w:vertAlign w:val="baseline"/>
        </w:rPr>
        <w:t>dependence</w:t>
      </w:r>
      <w:r>
        <w:rPr>
          <w:rStyle w:val="92"/>
          <w:rFonts w:hint="default" w:ascii="Arial" w:hAnsi="Arial" w:eastAsia="sans-serif" w:cs="Arial"/>
          <w:b w:val="0"/>
          <w:bCs w:val="0"/>
          <w:sz w:val="20"/>
          <w:szCs w:val="20"/>
          <w:shd w:val="clear" w:color="auto" w:fill="auto"/>
          <w:vertAlign w:val="baseline"/>
          <w:lang w:val="en-US"/>
        </w:rPr>
        <w:t xml:space="preserve"> of the unit</w:t>
      </w:r>
    </w:p>
    <w:p w14:paraId="136C808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lang w:val="en-US"/>
        </w:rPr>
        <w:t xml:space="preserve">You are dead as an individual you are reborn as a part of the collective. We are the new hive you are a good citizen of our kingdom. Tithe your money sow you seed rid yourself of worldly items and invest them into the divine will of God.  </w:t>
      </w:r>
    </w:p>
    <w:p w14:paraId="73D9F66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rPr>
      </w:pPr>
    </w:p>
    <w:p w14:paraId="2159B68D">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lang w:val="en-US"/>
        </w:rPr>
        <w:t>L</w:t>
      </w:r>
      <w:r>
        <w:rPr>
          <w:rStyle w:val="92"/>
          <w:rFonts w:hint="default" w:ascii="Arial" w:hAnsi="Arial" w:eastAsia="sans-serif" w:cs="Arial"/>
          <w:b w:val="0"/>
          <w:bCs w:val="0"/>
          <w:sz w:val="20"/>
          <w:szCs w:val="20"/>
          <w:shd w:val="clear" w:color="auto" w:fill="auto"/>
          <w:vertAlign w:val="baseline"/>
        </w:rPr>
        <w:t>eisure, entertainment, vacation time</w:t>
      </w:r>
    </w:p>
    <w:p w14:paraId="1213C1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lang w:val="en-US"/>
        </w:rPr>
      </w:pPr>
      <w:r>
        <w:rPr>
          <w:rStyle w:val="92"/>
          <w:rFonts w:hint="default" w:ascii="Arial" w:hAnsi="Arial" w:eastAsia="sans-serif" w:cs="Arial"/>
          <w:b w:val="0"/>
          <w:bCs w:val="0"/>
          <w:sz w:val="20"/>
          <w:szCs w:val="20"/>
          <w:shd w:val="clear" w:color="auto" w:fill="auto"/>
          <w:vertAlign w:val="baseline"/>
          <w:lang w:val="en-US"/>
        </w:rPr>
        <w:t xml:space="preserve">I want you to be free in spirit and in mind. If you are tired rest by all means. If you are bored take up entertainment. If you need a break allow me to pick up the slack. But when you are fulfilled the colony needs you and your efforts. Your efforts do not go unnoticed the collective thanks you. </w:t>
      </w:r>
    </w:p>
    <w:p w14:paraId="148890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rPr>
      </w:pPr>
    </w:p>
    <w:p w14:paraId="10AAB727">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rPr>
        <w:t>Major time spent with group indoctrination and rituals and/or self indoctrination including the Internet</w:t>
      </w:r>
    </w:p>
    <w:p w14:paraId="3E8B0B2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rPr>
      </w:pPr>
    </w:p>
    <w:p w14:paraId="7529318C">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rPr>
        <w:t xml:space="preserve">Permission </w:t>
      </w:r>
      <w:r>
        <w:rPr>
          <w:rStyle w:val="92"/>
          <w:rFonts w:hint="default" w:ascii="Arial" w:hAnsi="Arial" w:eastAsia="sans-serif" w:cs="Arial"/>
          <w:b w:val="0"/>
          <w:bCs w:val="0"/>
          <w:sz w:val="20"/>
          <w:szCs w:val="20"/>
          <w:shd w:val="clear" w:color="auto" w:fill="auto"/>
          <w:vertAlign w:val="baseline"/>
          <w:lang w:val="en-US"/>
        </w:rPr>
        <w:t>For Life Decisions</w:t>
      </w:r>
    </w:p>
    <w:p w14:paraId="4F19278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lang w:val="en-US"/>
        </w:rPr>
      </w:pPr>
      <w:r>
        <w:rPr>
          <w:rStyle w:val="92"/>
          <w:rFonts w:hint="default" w:ascii="Arial" w:hAnsi="Arial" w:eastAsia="sans-serif" w:cs="Arial"/>
          <w:b w:val="0"/>
          <w:bCs w:val="0"/>
          <w:sz w:val="20"/>
          <w:szCs w:val="20"/>
          <w:shd w:val="clear" w:color="auto" w:fill="auto"/>
          <w:vertAlign w:val="baseline"/>
          <w:lang w:val="en-US"/>
        </w:rPr>
        <w:t xml:space="preserve">Seek approval from the father for your big life decisions. For the will God must be taken into account when you navigate the pillars of existence. For the one who does not seek the blessing of God has done himself a great disservice and is doomed to hellfire.  </w:t>
      </w:r>
    </w:p>
    <w:p w14:paraId="4222C6F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rPr>
          <w:rStyle w:val="92"/>
          <w:rFonts w:hint="default" w:ascii="Arial" w:hAnsi="Arial" w:eastAsia="sans-serif" w:cs="Arial"/>
          <w:b w:val="0"/>
          <w:bCs w:val="0"/>
          <w:sz w:val="20"/>
          <w:szCs w:val="20"/>
          <w:shd w:val="clear" w:color="auto" w:fill="auto"/>
          <w:vertAlign w:val="baseline"/>
          <w:lang w:val="en-US"/>
        </w:rPr>
      </w:pPr>
    </w:p>
    <w:p w14:paraId="76B099A1">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rPr>
        <w:t xml:space="preserve">Rewards and punishments </w:t>
      </w:r>
    </w:p>
    <w:p w14:paraId="6F7C43C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lang w:val="en-US"/>
        </w:rPr>
      </w:pPr>
      <w:r>
        <w:rPr>
          <w:rStyle w:val="92"/>
          <w:rFonts w:hint="default" w:ascii="Arial" w:hAnsi="Arial" w:eastAsia="sans-serif" w:cs="Arial"/>
          <w:b w:val="0"/>
          <w:bCs w:val="0"/>
          <w:sz w:val="20"/>
          <w:szCs w:val="20"/>
          <w:shd w:val="clear" w:color="auto" w:fill="auto"/>
          <w:vertAlign w:val="baseline"/>
          <w:lang w:val="en-US"/>
        </w:rPr>
        <w:t xml:space="preserve">If a brother or sister in our pews does right by the holy scripture they are to be recognized in front of the congregation. </w:t>
      </w:r>
    </w:p>
    <w:p w14:paraId="001B7A6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lang w:val="en-US"/>
        </w:rPr>
      </w:pPr>
      <w:r>
        <w:rPr>
          <w:rStyle w:val="92"/>
          <w:rFonts w:hint="default" w:ascii="Arial" w:hAnsi="Arial" w:eastAsia="sans-serif" w:cs="Arial"/>
          <w:b w:val="0"/>
          <w:bCs w:val="0"/>
          <w:sz w:val="20"/>
          <w:szCs w:val="20"/>
          <w:shd w:val="clear" w:color="auto" w:fill="auto"/>
          <w:vertAlign w:val="baseline"/>
          <w:lang w:val="en-US"/>
        </w:rPr>
        <w:t xml:space="preserve">If a brother or sister of our pews disrespects our faith and the holy seven they are to be punished accordingly.   </w:t>
      </w:r>
    </w:p>
    <w:p w14:paraId="4D2FE04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rPr>
      </w:pPr>
    </w:p>
    <w:p w14:paraId="32E7BF1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rPr>
      </w:pPr>
    </w:p>
    <w:p w14:paraId="0AC1844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rPr>
      </w:pPr>
    </w:p>
    <w:p w14:paraId="291AA05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rPr>
      </w:pPr>
    </w:p>
    <w:p w14:paraId="3AE5D87F">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rPr>
        <w:t xml:space="preserve">Discourage individualism, </w:t>
      </w:r>
      <w:r>
        <w:rPr>
          <w:rStyle w:val="92"/>
          <w:rFonts w:hint="default" w:ascii="Arial" w:hAnsi="Arial" w:eastAsia="sans-serif" w:cs="Arial"/>
          <w:b w:val="0"/>
          <w:bCs w:val="0"/>
          <w:sz w:val="20"/>
          <w:szCs w:val="20"/>
          <w:shd w:val="clear" w:color="auto" w:fill="auto"/>
          <w:vertAlign w:val="baseline"/>
          <w:lang w:val="en-US"/>
        </w:rPr>
        <w:t xml:space="preserve">We are group forevermore </w:t>
      </w:r>
    </w:p>
    <w:p w14:paraId="79AECD3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lang w:val="en-US"/>
        </w:rPr>
      </w:pPr>
      <w:r>
        <w:rPr>
          <w:rStyle w:val="92"/>
          <w:rFonts w:hint="default" w:ascii="Arial" w:hAnsi="Arial" w:eastAsia="sans-serif" w:cs="Arial"/>
          <w:b w:val="0"/>
          <w:bCs w:val="0"/>
          <w:sz w:val="20"/>
          <w:szCs w:val="20"/>
          <w:shd w:val="clear" w:color="auto" w:fill="auto"/>
          <w:vertAlign w:val="baseline"/>
          <w:lang w:val="en-US"/>
        </w:rPr>
        <w:t xml:space="preserve">You are no longer and individual you are one of us and no one can ever take that away from you. You have been reborn baptized in our knowledge of the Holy Seven and Our Kingdom to come. Fight the temptations of the world my friend. Know my words are true. </w:t>
      </w:r>
    </w:p>
    <w:p w14:paraId="26965BD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rPr>
      </w:pPr>
    </w:p>
    <w:p w14:paraId="2BBA0C68">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lang w:val="en-US"/>
        </w:rPr>
        <w:t>R</w:t>
      </w:r>
      <w:r>
        <w:rPr>
          <w:rStyle w:val="92"/>
          <w:rFonts w:hint="default" w:ascii="Arial" w:hAnsi="Arial" w:eastAsia="sans-serif" w:cs="Arial"/>
          <w:b w:val="0"/>
          <w:bCs w:val="0"/>
          <w:sz w:val="20"/>
          <w:szCs w:val="20"/>
          <w:shd w:val="clear" w:color="auto" w:fill="auto"/>
          <w:vertAlign w:val="baseline"/>
        </w:rPr>
        <w:t>igid rules and regulations</w:t>
      </w:r>
    </w:p>
    <w:p w14:paraId="1EA22BF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lang w:val="en-US"/>
        </w:rPr>
      </w:pPr>
      <w:r>
        <w:rPr>
          <w:rStyle w:val="92"/>
          <w:rFonts w:hint="default" w:ascii="Arial" w:hAnsi="Arial" w:eastAsia="sans-serif" w:cs="Arial"/>
          <w:b w:val="0"/>
          <w:bCs w:val="0"/>
          <w:sz w:val="20"/>
          <w:szCs w:val="20"/>
          <w:shd w:val="clear" w:color="auto" w:fill="auto"/>
          <w:vertAlign w:val="baseline"/>
          <w:lang w:val="en-US"/>
        </w:rPr>
        <w:t xml:space="preserve">The Rules herein are rigid written by the Father himself. You must take these words as holy truth for that is what they are. Your opinion is of no weight here. Your opinion of the world is just that worldly. We are above the dimensions of existence simple ideas are beneath us.  </w:t>
      </w:r>
    </w:p>
    <w:p w14:paraId="3086E0D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lang w:val="en-US"/>
        </w:rPr>
      </w:pPr>
    </w:p>
    <w:p w14:paraId="2BA576C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lang w:val="en-US"/>
        </w:rPr>
      </w:pPr>
    </w:p>
    <w:p w14:paraId="47D38E69">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lang w:val="en-US"/>
        </w:rPr>
        <w:t>D</w:t>
      </w:r>
      <w:r>
        <w:rPr>
          <w:rStyle w:val="92"/>
          <w:rFonts w:hint="default" w:ascii="Arial" w:hAnsi="Arial" w:eastAsia="sans-serif" w:cs="Arial"/>
          <w:b w:val="0"/>
          <w:bCs w:val="0"/>
          <w:sz w:val="20"/>
          <w:szCs w:val="20"/>
          <w:shd w:val="clear" w:color="auto" w:fill="auto"/>
          <w:vertAlign w:val="baseline"/>
        </w:rPr>
        <w:t xml:space="preserve">isobedience </w:t>
      </w:r>
    </w:p>
    <w:p w14:paraId="02B1620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lang w:val="en-US"/>
        </w:rPr>
      </w:pPr>
      <w:r>
        <w:rPr>
          <w:rFonts w:hint="default" w:ascii="Arial" w:hAnsi="Arial" w:cs="Arial"/>
          <w:b w:val="0"/>
          <w:bCs w:val="0"/>
          <w:sz w:val="20"/>
          <w:szCs w:val="20"/>
          <w:shd w:val="clear" w:color="auto" w:fill="auto"/>
          <w:lang w:val="en-US"/>
        </w:rPr>
        <w:t xml:space="preserve">Is of great sin. Punishment is to be had the limits are what the father deems to be fit.  </w:t>
      </w:r>
    </w:p>
    <w:p w14:paraId="24267FD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rPr>
          <w:rStyle w:val="92"/>
          <w:rFonts w:hint="default" w:ascii="Arial" w:hAnsi="Arial" w:eastAsia="sans-serif" w:cs="Arial"/>
          <w:b w:val="0"/>
          <w:bCs w:val="0"/>
          <w:sz w:val="20"/>
          <w:szCs w:val="20"/>
          <w:shd w:val="clear" w:color="auto" w:fill="auto"/>
          <w:vertAlign w:val="baseline"/>
        </w:rPr>
      </w:pPr>
    </w:p>
    <w:p w14:paraId="6185C5B9">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Style w:val="92"/>
          <w:rFonts w:hint="default" w:ascii="Arial" w:hAnsi="Arial" w:eastAsia="sans-serif" w:cs="Arial"/>
          <w:b w:val="0"/>
          <w:bCs w:val="0"/>
          <w:sz w:val="20"/>
          <w:szCs w:val="20"/>
          <w:shd w:val="clear" w:color="auto" w:fill="auto"/>
          <w:vertAlign w:val="baseline"/>
          <w:lang w:val="en-US"/>
        </w:rPr>
        <w:t xml:space="preserve">Your </w:t>
      </w:r>
      <w:r>
        <w:rPr>
          <w:rStyle w:val="92"/>
          <w:rFonts w:hint="default" w:ascii="Arial" w:hAnsi="Arial" w:eastAsia="sans-serif" w:cs="Arial"/>
          <w:b w:val="0"/>
          <w:bCs w:val="0"/>
          <w:sz w:val="20"/>
          <w:szCs w:val="20"/>
          <w:shd w:val="clear" w:color="auto" w:fill="auto"/>
          <w:vertAlign w:val="baseline"/>
        </w:rPr>
        <w:t>family and friends</w:t>
      </w:r>
      <w:r>
        <w:rPr>
          <w:rStyle w:val="92"/>
          <w:rFonts w:hint="default" w:ascii="Arial" w:hAnsi="Arial" w:eastAsia="sans-serif" w:cs="Arial"/>
          <w:b w:val="0"/>
          <w:bCs w:val="0"/>
          <w:sz w:val="20"/>
          <w:szCs w:val="20"/>
          <w:shd w:val="clear" w:color="auto" w:fill="auto"/>
          <w:vertAlign w:val="baseline"/>
          <w:lang w:val="en-US"/>
        </w:rPr>
        <w:t xml:space="preserve">. </w:t>
      </w:r>
    </w:p>
    <w:p w14:paraId="0349F99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Style w:val="92"/>
          <w:rFonts w:hint="default" w:ascii="Arial" w:hAnsi="Arial" w:eastAsia="sans-serif" w:cs="Arial"/>
          <w:b w:val="0"/>
          <w:bCs w:val="0"/>
          <w:sz w:val="20"/>
          <w:szCs w:val="20"/>
          <w:shd w:val="clear" w:color="auto" w:fill="auto"/>
          <w:vertAlign w:val="baseline"/>
          <w:lang w:val="en-US"/>
        </w:rPr>
      </w:pPr>
      <w:r>
        <w:rPr>
          <w:rStyle w:val="92"/>
          <w:rFonts w:hint="default" w:ascii="Arial" w:hAnsi="Arial" w:eastAsia="sans-serif" w:cs="Arial"/>
          <w:b w:val="0"/>
          <w:bCs w:val="0"/>
          <w:sz w:val="20"/>
          <w:szCs w:val="20"/>
          <w:shd w:val="clear" w:color="auto" w:fill="auto"/>
          <w:vertAlign w:val="baseline"/>
          <w:lang w:val="en-US"/>
        </w:rPr>
        <w:t xml:space="preserve">Are gone to you if they will not convert they do not exist. </w:t>
      </w:r>
    </w:p>
    <w:p w14:paraId="15C8970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rPr>
          <w:rStyle w:val="92"/>
          <w:rFonts w:hint="default" w:ascii="Arial" w:hAnsi="Arial" w:eastAsia="sans-serif" w:cs="Arial"/>
          <w:b w:val="0"/>
          <w:bCs w:val="0"/>
          <w:sz w:val="20"/>
          <w:szCs w:val="20"/>
          <w:shd w:val="clear" w:color="auto" w:fill="auto"/>
          <w:vertAlign w:val="baseline"/>
          <w:lang w:val="en-US"/>
        </w:rPr>
      </w:pPr>
    </w:p>
    <w:p w14:paraId="086A21B0">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Fonts w:hint="default" w:ascii="Arial" w:hAnsi="Arial" w:cs="Arial"/>
          <w:b w:val="0"/>
          <w:bCs w:val="0"/>
          <w:sz w:val="20"/>
          <w:szCs w:val="20"/>
          <w:shd w:val="clear" w:color="auto" w:fill="auto"/>
          <w:lang w:val="en-US"/>
        </w:rPr>
        <w:t xml:space="preserve">Your flesh is of the kingdom your mind is of the kingdom you are no longer yourself you are us. </w:t>
      </w:r>
    </w:p>
    <w:p w14:paraId="4C510C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rPr>
      </w:pPr>
    </w:p>
    <w:p w14:paraId="5259614A">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Fonts w:hint="default" w:ascii="Arial" w:hAnsi="Arial" w:cs="Arial"/>
          <w:b w:val="0"/>
          <w:bCs w:val="0"/>
          <w:sz w:val="20"/>
          <w:szCs w:val="20"/>
          <w:shd w:val="clear" w:color="auto" w:fill="auto"/>
          <w:lang w:val="en-US"/>
        </w:rPr>
        <w:t xml:space="preserve">May my </w:t>
      </w:r>
      <w:r>
        <w:rPr>
          <w:rFonts w:hint="default" w:ascii="Arial" w:hAnsi="Arial"/>
          <w:b w:val="0"/>
          <w:bCs w:val="0"/>
          <w:sz w:val="20"/>
          <w:szCs w:val="20"/>
          <w:shd w:val="clear" w:color="auto" w:fill="auto"/>
          <w:lang w:val="en-US"/>
        </w:rPr>
        <w:t xml:space="preserve">lieutenants serve out corporal punishment to those deemed in egregious sin against the 7. </w:t>
      </w:r>
    </w:p>
    <w:p w14:paraId="1F6F951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rPr>
      </w:pPr>
    </w:p>
    <w:p w14:paraId="2CDEF617">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lang w:val="en-US"/>
        </w:rPr>
      </w:pPr>
      <w:r>
        <w:rPr>
          <w:rFonts w:hint="default" w:ascii="Arial" w:hAnsi="Arial" w:cs="Arial"/>
          <w:b w:val="0"/>
          <w:bCs w:val="0"/>
          <w:sz w:val="20"/>
          <w:szCs w:val="20"/>
          <w:shd w:val="clear" w:color="auto" w:fill="auto"/>
          <w:lang w:val="en-US"/>
        </w:rPr>
        <w:t xml:space="preserve">You are slave to the kingdom you are no longer human. Your obedience is next to godliness. </w:t>
      </w:r>
    </w:p>
    <w:p w14:paraId="780040E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rPr>
      </w:pPr>
    </w:p>
    <w:p w14:paraId="101ECA19">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Fonts w:hint="default" w:ascii="Arial" w:hAnsi="Arial" w:cs="Arial"/>
          <w:b w:val="0"/>
          <w:bCs w:val="0"/>
          <w:sz w:val="20"/>
          <w:szCs w:val="20"/>
          <w:shd w:val="clear" w:color="auto" w:fill="auto"/>
          <w:lang w:val="en-US"/>
        </w:rPr>
        <w:t xml:space="preserve">Take followers to our halls of justice. Take the unbelievers to the truth if they will not accept it abandon them to the lakes of hellfire or convert them. </w:t>
      </w:r>
    </w:p>
    <w:p w14:paraId="574DD24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rPr>
      </w:pPr>
    </w:p>
    <w:p w14:paraId="69CEED38">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shd w:val="clear" w:color="auto" w:fill="auto"/>
        </w:rPr>
      </w:pPr>
      <w:r>
        <w:rPr>
          <w:rFonts w:hint="default" w:ascii="Arial" w:hAnsi="Arial" w:cs="Arial"/>
          <w:b w:val="0"/>
          <w:bCs w:val="0"/>
          <w:sz w:val="20"/>
          <w:szCs w:val="20"/>
          <w:shd w:val="clear" w:color="auto" w:fill="auto"/>
          <w:lang w:val="en-US"/>
        </w:rPr>
        <w:t xml:space="preserve">For the hand of God is severe the demons run scared. May the beatings continue until morale improves. </w:t>
      </w:r>
    </w:p>
    <w:p w14:paraId="621F31E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shd w:val="clear" w:color="auto" w:fill="auto"/>
        </w:rPr>
      </w:pPr>
    </w:p>
    <w:p w14:paraId="49BC6C10">
      <w:pPr>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ind w:left="0" w:right="0"/>
        <w:jc w:val="center"/>
        <w:rPr>
          <w:rFonts w:hint="default" w:ascii="Arial" w:hAnsi="Arial" w:cs="Arial"/>
          <w:b w:val="0"/>
          <w:bCs w:val="0"/>
          <w:sz w:val="20"/>
          <w:szCs w:val="20"/>
        </w:rPr>
      </w:pPr>
    </w:p>
    <w:p w14:paraId="0F0D30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188" w:afterAutospacing="0" w:line="273" w:lineRule="atLeast"/>
        <w:ind w:left="0" w:right="0"/>
        <w:jc w:val="center"/>
        <w:textAlignment w:val="baseline"/>
        <w:rPr>
          <w:rFonts w:hint="default" w:ascii="Arial" w:hAnsi="Arial" w:eastAsia="sans-serif" w:cs="Arial"/>
          <w:b w:val="0"/>
          <w:bCs w:val="0"/>
          <w:caps/>
          <w:sz w:val="20"/>
          <w:szCs w:val="20"/>
          <w:lang w:val="en-US"/>
        </w:rPr>
      </w:pPr>
      <w:r>
        <w:rPr>
          <w:rFonts w:hint="default" w:ascii="Arial" w:hAnsi="Arial" w:eastAsia="sans-serif" w:cs="Arial"/>
          <w:b w:val="0"/>
          <w:bCs w:val="0"/>
          <w:caps/>
          <w:sz w:val="20"/>
          <w:szCs w:val="20"/>
          <w:vertAlign w:val="baseline"/>
        </w:rPr>
        <w:t xml:space="preserve">Information </w:t>
      </w:r>
      <w:r>
        <w:rPr>
          <w:rFonts w:hint="default" w:ascii="Arial" w:hAnsi="Arial" w:eastAsia="sans-serif" w:cs="Arial"/>
          <w:b w:val="0"/>
          <w:bCs w:val="0"/>
          <w:caps/>
          <w:sz w:val="20"/>
          <w:szCs w:val="20"/>
          <w:vertAlign w:val="baseline"/>
          <w:lang w:val="en-US"/>
        </w:rPr>
        <w:t>of the Righteous Soul</w:t>
      </w:r>
    </w:p>
    <w:p w14:paraId="2BE6B383">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rPr>
      </w:pPr>
      <w:r>
        <w:rPr>
          <w:rFonts w:hint="default" w:ascii="Arial" w:hAnsi="Arial" w:eastAsia="sans-serif" w:cs="Arial"/>
          <w:b w:val="0"/>
          <w:bCs w:val="0"/>
          <w:sz w:val="20"/>
          <w:szCs w:val="20"/>
          <w:vertAlign w:val="baseline"/>
          <w:lang w:val="en-US"/>
        </w:rPr>
        <w:t xml:space="preserve">Do not tell the worldly people the truth for many will not accept it, you may try but the truth is like a good diet. Only by choice can they make an improvement. If they are to be lost let them be lost.  </w:t>
      </w:r>
    </w:p>
    <w:p w14:paraId="3CAA3FA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rPr>
      </w:pPr>
    </w:p>
    <w:p w14:paraId="6FDAE8F2">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rPr>
      </w:pPr>
      <w:r>
        <w:rPr>
          <w:rFonts w:hint="default" w:ascii="Arial" w:hAnsi="Arial" w:eastAsia="sans-serif" w:cs="Arial"/>
          <w:b w:val="0"/>
          <w:bCs w:val="0"/>
          <w:sz w:val="20"/>
          <w:szCs w:val="20"/>
          <w:vertAlign w:val="baseline"/>
          <w:lang w:val="en-US"/>
        </w:rPr>
        <w:t>The sources of truth</w:t>
      </w:r>
    </w:p>
    <w:p w14:paraId="3C630B5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vertAlign w:val="baseline"/>
          <w:lang w:val="en-US"/>
        </w:rPr>
      </w:pPr>
    </w:p>
    <w:p w14:paraId="290AF8B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vertAlign w:val="baseline"/>
          <w:lang w:val="en-US"/>
        </w:rPr>
      </w:pPr>
      <w:r>
        <w:rPr>
          <w:rFonts w:hint="default" w:ascii="Arial" w:hAnsi="Arial" w:eastAsia="sans-serif" w:cs="Arial"/>
          <w:b w:val="0"/>
          <w:bCs w:val="0"/>
          <w:sz w:val="20"/>
          <w:szCs w:val="20"/>
          <w:vertAlign w:val="baseline"/>
          <w:lang w:val="en-US"/>
        </w:rPr>
        <w:t>Outside media is to be inspected by the leaders to insure a good source of truth. Those who are c</w:t>
      </w:r>
      <w:r>
        <w:rPr>
          <w:rFonts w:hint="default" w:ascii="Arial" w:hAnsi="Arial" w:eastAsia="sans-serif" w:cs="Arial"/>
          <w:b w:val="0"/>
          <w:bCs w:val="0"/>
          <w:sz w:val="20"/>
          <w:szCs w:val="20"/>
          <w:vertAlign w:val="baseline"/>
        </w:rPr>
        <w:t xml:space="preserve">ritical </w:t>
      </w:r>
      <w:r>
        <w:rPr>
          <w:rFonts w:hint="default" w:ascii="Arial" w:hAnsi="Arial" w:eastAsia="sans-serif" w:cs="Arial"/>
          <w:b w:val="0"/>
          <w:bCs w:val="0"/>
          <w:sz w:val="20"/>
          <w:szCs w:val="20"/>
          <w:vertAlign w:val="baseline"/>
          <w:lang w:val="en-US"/>
        </w:rPr>
        <w:t xml:space="preserve">of our way of truth are of no credibility. </w:t>
      </w:r>
      <w:r>
        <w:rPr>
          <w:rFonts w:hint="default" w:ascii="Arial" w:hAnsi="Arial" w:eastAsia="sans-serif" w:cs="Arial"/>
          <w:b w:val="0"/>
          <w:bCs w:val="0"/>
          <w:sz w:val="20"/>
          <w:szCs w:val="20"/>
          <w:vertAlign w:val="baseline"/>
        </w:rPr>
        <w:br w:type="textWrapping"/>
      </w:r>
      <w:r>
        <w:rPr>
          <w:rFonts w:hint="default" w:ascii="Arial" w:hAnsi="Arial" w:eastAsia="sans-serif" w:cs="Arial"/>
          <w:b w:val="0"/>
          <w:bCs w:val="0"/>
          <w:sz w:val="20"/>
          <w:szCs w:val="20"/>
          <w:vertAlign w:val="baseline"/>
          <w:lang w:val="en-US"/>
        </w:rPr>
        <w:t xml:space="preserve">Disowned or outcasts of our family are not to be given credibility. Unless they repent for their sins and rejoin our way of truth. </w:t>
      </w:r>
      <w:r>
        <w:rPr>
          <w:rFonts w:hint="default" w:ascii="Arial" w:hAnsi="Arial" w:eastAsia="sans-serif" w:cs="Arial"/>
          <w:b w:val="0"/>
          <w:bCs w:val="0"/>
          <w:sz w:val="20"/>
          <w:szCs w:val="20"/>
          <w:vertAlign w:val="baseline"/>
        </w:rPr>
        <w:br w:type="textWrapping"/>
      </w:r>
      <w:r>
        <w:rPr>
          <w:rFonts w:hint="default" w:ascii="Arial" w:hAnsi="Arial" w:eastAsia="sans-serif" w:cs="Arial"/>
          <w:b w:val="0"/>
          <w:bCs w:val="0"/>
          <w:sz w:val="20"/>
          <w:szCs w:val="20"/>
          <w:vertAlign w:val="baseline"/>
          <w:lang w:val="en-US"/>
        </w:rPr>
        <w:t xml:space="preserve">Work for the kingdom and let the kingdom work for you. If you are in doubt listen to the farm land that needs tilling for mother earth will tell you the truth. You are workers you are the builders of our dreams. If you are deep in philosophy you are not building our kingdom you are wasting our resources.  </w:t>
      </w:r>
    </w:p>
    <w:p w14:paraId="73CEA27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rPr>
      </w:pPr>
    </w:p>
    <w:p w14:paraId="422A5EA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lang w:val="en-US"/>
        </w:rPr>
      </w:pPr>
      <w:r>
        <w:rPr>
          <w:rFonts w:hint="default" w:ascii="Arial" w:hAnsi="Arial" w:cs="Arial"/>
          <w:b w:val="0"/>
          <w:bCs w:val="0"/>
          <w:sz w:val="20"/>
          <w:szCs w:val="20"/>
          <w:lang w:val="en-US"/>
        </w:rPr>
        <w:t xml:space="preserve">The internet is your addiction it is both full of lies and of great knowledge. You must navigation carefully. Remember you are of the family you are not the unfiltered masses. </w:t>
      </w:r>
    </w:p>
    <w:p w14:paraId="1B1E521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lang w:val="en-US"/>
        </w:rPr>
      </w:pPr>
      <w:r>
        <w:rPr>
          <w:rFonts w:hint="default" w:ascii="Arial" w:hAnsi="Arial" w:cs="Arial"/>
          <w:b w:val="0"/>
          <w:bCs w:val="0"/>
          <w:sz w:val="20"/>
          <w:szCs w:val="20"/>
          <w:lang w:val="en-US"/>
        </w:rPr>
        <w:t xml:space="preserve"> </w:t>
      </w:r>
    </w:p>
    <w:p w14:paraId="39D4617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lang w:val="en-US"/>
        </w:rPr>
      </w:pPr>
    </w:p>
    <w:p w14:paraId="17F9F70A">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leftChars="0" w:right="0" w:rightChars="0" w:hanging="360" w:firstLineChars="0"/>
        <w:textAlignment w:val="baseline"/>
        <w:rPr>
          <w:rFonts w:hint="default" w:ascii="Arial" w:hAnsi="Arial" w:cs="Arial"/>
          <w:b w:val="0"/>
          <w:bCs w:val="0"/>
          <w:sz w:val="20"/>
          <w:szCs w:val="20"/>
        </w:rPr>
      </w:pPr>
      <w:r>
        <w:rPr>
          <w:rFonts w:hint="default" w:ascii="Arial" w:hAnsi="Arial" w:eastAsia="sans-serif" w:cs="Arial"/>
          <w:b w:val="0"/>
          <w:bCs w:val="0"/>
          <w:sz w:val="20"/>
          <w:szCs w:val="20"/>
          <w:vertAlign w:val="baseline"/>
          <w:lang w:val="en-US"/>
        </w:rPr>
        <w:t>I</w:t>
      </w:r>
      <w:r>
        <w:rPr>
          <w:rFonts w:hint="default" w:ascii="Arial" w:hAnsi="Arial" w:eastAsia="sans-serif" w:cs="Arial"/>
          <w:b w:val="0"/>
          <w:bCs w:val="0"/>
          <w:sz w:val="20"/>
          <w:szCs w:val="20"/>
          <w:vertAlign w:val="baseline"/>
        </w:rPr>
        <w:t>nformation</w:t>
      </w:r>
      <w:r>
        <w:rPr>
          <w:rFonts w:hint="default" w:ascii="Arial" w:hAnsi="Arial" w:eastAsia="sans-serif" w:cs="Arial"/>
          <w:b w:val="0"/>
          <w:bCs w:val="0"/>
          <w:sz w:val="20"/>
          <w:szCs w:val="20"/>
          <w:vertAlign w:val="baseline"/>
          <w:lang w:val="en-US"/>
        </w:rPr>
        <w:t xml:space="preserve"> Filters</w:t>
      </w:r>
    </w:p>
    <w:p w14:paraId="12ACF6E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vertAlign w:val="baseline"/>
          <w:lang w:val="en-US"/>
        </w:rPr>
      </w:pPr>
      <w:r>
        <w:rPr>
          <w:rFonts w:hint="default" w:ascii="Arial" w:hAnsi="Arial" w:eastAsia="sans-serif" w:cs="Arial"/>
          <w:b w:val="0"/>
          <w:bCs w:val="0"/>
          <w:sz w:val="20"/>
          <w:szCs w:val="20"/>
          <w:vertAlign w:val="baseline"/>
          <w:lang w:val="en-US"/>
        </w:rPr>
        <w:t xml:space="preserve">The higher you advance in our kingdom the more you are allowed to see the truth in all its nuances. For the truth like a drug must be administered by a professional and in the right dosage. </w:t>
      </w:r>
    </w:p>
    <w:p w14:paraId="6E6F4D3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vertAlign w:val="baseline"/>
          <w:lang w:val="en-US"/>
        </w:rPr>
      </w:pPr>
    </w:p>
    <w:p w14:paraId="464804E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vertAlign w:val="baseline"/>
        </w:rPr>
      </w:pPr>
    </w:p>
    <w:p w14:paraId="1E783F5D">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rPr>
      </w:pPr>
      <w:r>
        <w:rPr>
          <w:rFonts w:hint="default" w:ascii="Arial" w:hAnsi="Arial" w:eastAsia="sans-serif" w:cs="Arial"/>
          <w:b w:val="0"/>
          <w:bCs w:val="0"/>
          <w:sz w:val="20"/>
          <w:szCs w:val="20"/>
          <w:vertAlign w:val="baseline"/>
          <w:lang w:val="en-US"/>
        </w:rPr>
        <w:t xml:space="preserve">Members are to keep the borders Intact </w:t>
      </w:r>
    </w:p>
    <w:p w14:paraId="674509D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vertAlign w:val="baseline"/>
          <w:lang w:val="en-US"/>
        </w:rPr>
      </w:pPr>
    </w:p>
    <w:p w14:paraId="19C88EC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vertAlign w:val="baseline"/>
          <w:lang w:val="en-US"/>
        </w:rPr>
      </w:pPr>
      <w:r>
        <w:rPr>
          <w:rFonts w:hint="default" w:ascii="Arial" w:hAnsi="Arial" w:eastAsia="sans-serif" w:cs="Arial"/>
          <w:b w:val="0"/>
          <w:bCs w:val="0"/>
          <w:sz w:val="20"/>
          <w:szCs w:val="20"/>
          <w:vertAlign w:val="baseline"/>
          <w:lang w:val="en-US"/>
        </w:rPr>
        <w:t xml:space="preserve">If you suspect a member goes against our teachings you are to monitor them for any infraction against our laws.  </w:t>
      </w:r>
    </w:p>
    <w:p w14:paraId="262A85E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vertAlign w:val="baseline"/>
        </w:rPr>
      </w:pPr>
      <w:r>
        <w:rPr>
          <w:rFonts w:hint="default" w:ascii="Arial" w:hAnsi="Arial" w:eastAsia="sans-serif" w:cs="Arial"/>
          <w:b w:val="0"/>
          <w:bCs w:val="0"/>
          <w:sz w:val="20"/>
          <w:szCs w:val="20"/>
          <w:vertAlign w:val="baseline"/>
          <w:lang w:val="en-US"/>
        </w:rPr>
        <w:t xml:space="preserve">You are to never be alone in the kingdom take a spiritual partner everywhere you go. You are not to eat sleep or bathe alone. You are not one person anymore remember that for you are not you. You are us.   </w:t>
      </w:r>
      <w:r>
        <w:rPr>
          <w:rFonts w:hint="default" w:ascii="Arial" w:hAnsi="Arial" w:eastAsia="sans-serif" w:cs="Arial"/>
          <w:b w:val="0"/>
          <w:bCs w:val="0"/>
          <w:sz w:val="20"/>
          <w:szCs w:val="20"/>
          <w:vertAlign w:val="baseline"/>
        </w:rPr>
        <w:br w:type="textWrapping"/>
      </w:r>
    </w:p>
    <w:p w14:paraId="2268D7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vertAlign w:val="baseline"/>
          <w:lang w:val="en-US"/>
        </w:rPr>
      </w:pPr>
      <w:r>
        <w:rPr>
          <w:rFonts w:hint="default" w:ascii="Arial" w:hAnsi="Arial" w:eastAsia="sans-serif" w:cs="Arial"/>
          <w:b w:val="0"/>
          <w:bCs w:val="0"/>
          <w:sz w:val="20"/>
          <w:szCs w:val="20"/>
          <w:vertAlign w:val="baseline"/>
          <w:lang w:val="en-US"/>
        </w:rPr>
        <w:t xml:space="preserve">Any </w:t>
      </w:r>
      <w:r>
        <w:rPr>
          <w:rFonts w:hint="default" w:ascii="Arial" w:hAnsi="Arial" w:eastAsia="sans-serif" w:cs="Arial"/>
          <w:b w:val="0"/>
          <w:bCs w:val="0"/>
          <w:sz w:val="20"/>
          <w:szCs w:val="20"/>
          <w:vertAlign w:val="baseline"/>
        </w:rPr>
        <w:t xml:space="preserve">deviant thoughts, feelings and </w:t>
      </w:r>
      <w:r>
        <w:rPr>
          <w:rFonts w:hint="default" w:ascii="Arial" w:hAnsi="Arial" w:eastAsia="sans-serif" w:cs="Arial"/>
          <w:b w:val="0"/>
          <w:bCs w:val="0"/>
          <w:sz w:val="20"/>
          <w:szCs w:val="20"/>
          <w:vertAlign w:val="baseline"/>
          <w:lang w:val="en-US"/>
        </w:rPr>
        <w:t xml:space="preserve">or </w:t>
      </w:r>
      <w:r>
        <w:rPr>
          <w:rFonts w:hint="default" w:ascii="Arial" w:hAnsi="Arial" w:eastAsia="sans-serif" w:cs="Arial"/>
          <w:b w:val="0"/>
          <w:bCs w:val="0"/>
          <w:sz w:val="20"/>
          <w:szCs w:val="20"/>
          <w:vertAlign w:val="baseline"/>
        </w:rPr>
        <w:t xml:space="preserve">actions </w:t>
      </w:r>
      <w:r>
        <w:rPr>
          <w:rFonts w:hint="default" w:ascii="Arial" w:hAnsi="Arial" w:eastAsia="sans-serif" w:cs="Arial"/>
          <w:b w:val="0"/>
          <w:bCs w:val="0"/>
          <w:sz w:val="20"/>
          <w:szCs w:val="20"/>
          <w:vertAlign w:val="baseline"/>
          <w:lang w:val="en-US"/>
        </w:rPr>
        <w:t>are to be brought to the</w:t>
      </w:r>
      <w:r>
        <w:rPr>
          <w:rFonts w:hint="default" w:ascii="Arial" w:hAnsi="Arial" w:eastAsia="sans-serif" w:cs="Arial"/>
          <w:b w:val="0"/>
          <w:bCs w:val="0"/>
          <w:sz w:val="20"/>
          <w:szCs w:val="20"/>
          <w:vertAlign w:val="baseline"/>
        </w:rPr>
        <w:t xml:space="preserve"> leadership</w:t>
      </w:r>
      <w:r>
        <w:rPr>
          <w:rFonts w:hint="default" w:ascii="Arial" w:hAnsi="Arial" w:eastAsia="sans-serif" w:cs="Arial"/>
          <w:b w:val="0"/>
          <w:bCs w:val="0"/>
          <w:sz w:val="20"/>
          <w:szCs w:val="20"/>
          <w:vertAlign w:val="baseline"/>
        </w:rPr>
        <w:br w:type="textWrapping"/>
      </w:r>
      <w:r>
        <w:rPr>
          <w:rFonts w:hint="default" w:ascii="Arial" w:hAnsi="Arial" w:eastAsia="sans-serif" w:cs="Arial"/>
          <w:b w:val="0"/>
          <w:bCs w:val="0"/>
          <w:sz w:val="20"/>
          <w:szCs w:val="20"/>
          <w:vertAlign w:val="baseline"/>
          <w:lang w:val="en-US"/>
        </w:rPr>
        <w:t xml:space="preserve">Every </w:t>
      </w:r>
      <w:r>
        <w:rPr>
          <w:rFonts w:hint="default" w:ascii="Arial" w:hAnsi="Arial" w:eastAsia="sans-serif" w:cs="Arial"/>
          <w:b w:val="0"/>
          <w:bCs w:val="0"/>
          <w:sz w:val="20"/>
          <w:szCs w:val="20"/>
          <w:vertAlign w:val="baseline"/>
        </w:rPr>
        <w:t xml:space="preserve">individual </w:t>
      </w:r>
      <w:r>
        <w:rPr>
          <w:rFonts w:hint="default" w:ascii="Arial" w:hAnsi="Arial" w:eastAsia="sans-serif" w:cs="Arial"/>
          <w:b w:val="0"/>
          <w:bCs w:val="0"/>
          <w:sz w:val="20"/>
          <w:szCs w:val="20"/>
          <w:vertAlign w:val="baseline"/>
          <w:lang w:val="en-US"/>
        </w:rPr>
        <w:t xml:space="preserve">is to be </w:t>
      </w:r>
      <w:r>
        <w:rPr>
          <w:rFonts w:hint="default" w:ascii="Arial" w:hAnsi="Arial" w:eastAsia="sans-serif" w:cs="Arial"/>
          <w:b w:val="0"/>
          <w:bCs w:val="0"/>
          <w:sz w:val="20"/>
          <w:szCs w:val="20"/>
          <w:vertAlign w:val="baseline"/>
        </w:rPr>
        <w:t>monitored by group</w:t>
      </w:r>
      <w:r>
        <w:rPr>
          <w:rFonts w:hint="default" w:ascii="Arial" w:hAnsi="Arial" w:eastAsia="sans-serif" w:cs="Arial"/>
          <w:b w:val="0"/>
          <w:bCs w:val="0"/>
          <w:sz w:val="20"/>
          <w:szCs w:val="20"/>
          <w:vertAlign w:val="baseline"/>
          <w:lang w:val="en-US"/>
        </w:rPr>
        <w:t xml:space="preserve"> to ensure faithful obedience to the scripture. </w:t>
      </w:r>
    </w:p>
    <w:p w14:paraId="586C5C4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vertAlign w:val="baseline"/>
          <w:lang w:val="en-US"/>
        </w:rPr>
      </w:pPr>
    </w:p>
    <w:p w14:paraId="5911557C">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rPr>
      </w:pPr>
      <w:r>
        <w:rPr>
          <w:rFonts w:hint="default" w:ascii="Arial" w:hAnsi="Arial" w:eastAsia="sans-serif" w:cs="Arial"/>
          <w:b w:val="0"/>
          <w:bCs w:val="0"/>
          <w:sz w:val="20"/>
          <w:szCs w:val="20"/>
          <w:vertAlign w:val="baseline"/>
          <w:lang w:val="en-US"/>
        </w:rPr>
        <w:t>C</w:t>
      </w:r>
      <w:r>
        <w:rPr>
          <w:rFonts w:hint="default" w:ascii="Arial" w:hAnsi="Arial" w:eastAsia="sans-serif" w:cs="Arial"/>
          <w:b w:val="0"/>
          <w:bCs w:val="0"/>
          <w:sz w:val="20"/>
          <w:szCs w:val="20"/>
          <w:vertAlign w:val="baseline"/>
        </w:rPr>
        <w:t>onfession</w:t>
      </w:r>
      <w:r>
        <w:rPr>
          <w:rFonts w:hint="default" w:ascii="Arial" w:hAnsi="Arial" w:eastAsia="sans-serif" w:cs="Arial"/>
          <w:b w:val="0"/>
          <w:bCs w:val="0"/>
          <w:sz w:val="20"/>
          <w:szCs w:val="20"/>
          <w:vertAlign w:val="baseline"/>
          <w:lang w:val="en-US"/>
        </w:rPr>
        <w:t xml:space="preserve"> Is Mandatory </w:t>
      </w:r>
      <w:r>
        <w:rPr>
          <w:rFonts w:hint="default" w:ascii="Arial" w:hAnsi="Arial" w:eastAsia="sans-serif" w:cs="Arial"/>
          <w:b w:val="0"/>
          <w:bCs w:val="0"/>
          <w:sz w:val="20"/>
          <w:szCs w:val="20"/>
          <w:vertAlign w:val="baseline"/>
        </w:rPr>
        <w:br w:type="textWrapping"/>
      </w:r>
      <w:r>
        <w:rPr>
          <w:rFonts w:hint="default" w:ascii="Arial" w:hAnsi="Arial" w:eastAsia="sans-serif" w:cs="Arial"/>
          <w:b w:val="0"/>
          <w:bCs w:val="0"/>
          <w:sz w:val="20"/>
          <w:szCs w:val="20"/>
          <w:vertAlign w:val="baseline"/>
          <w:lang w:val="en-US"/>
        </w:rPr>
        <w:t>Your</w:t>
      </w:r>
      <w:r>
        <w:rPr>
          <w:rFonts w:hint="default" w:ascii="Arial" w:hAnsi="Arial" w:eastAsia="sans-serif" w:cs="Arial"/>
          <w:b w:val="0"/>
          <w:bCs w:val="0"/>
          <w:sz w:val="20"/>
          <w:szCs w:val="20"/>
          <w:vertAlign w:val="baseline"/>
        </w:rPr>
        <w:t xml:space="preserve"> identity boundaries</w:t>
      </w:r>
      <w:r>
        <w:rPr>
          <w:rFonts w:hint="default" w:ascii="Arial" w:hAnsi="Arial" w:eastAsia="sans-serif" w:cs="Arial"/>
          <w:b w:val="0"/>
          <w:bCs w:val="0"/>
          <w:sz w:val="20"/>
          <w:szCs w:val="20"/>
          <w:vertAlign w:val="baseline"/>
          <w:lang w:val="en-US"/>
        </w:rPr>
        <w:t xml:space="preserve"> do not exist. You will confess to both the father and to the crowd. </w:t>
      </w:r>
      <w:r>
        <w:rPr>
          <w:rFonts w:hint="default" w:ascii="Arial" w:hAnsi="Arial" w:eastAsia="sans-serif" w:cs="Arial"/>
          <w:b w:val="0"/>
          <w:bCs w:val="0"/>
          <w:sz w:val="20"/>
          <w:szCs w:val="20"/>
          <w:vertAlign w:val="baseline"/>
        </w:rPr>
        <w:br w:type="textWrapping"/>
      </w:r>
      <w:r>
        <w:rPr>
          <w:rFonts w:hint="default" w:ascii="Arial" w:hAnsi="Arial" w:eastAsia="sans-serif" w:cs="Arial"/>
          <w:b w:val="0"/>
          <w:bCs w:val="0"/>
          <w:sz w:val="20"/>
          <w:szCs w:val="20"/>
          <w:vertAlign w:val="baseline"/>
          <w:lang w:val="en-US"/>
        </w:rPr>
        <w:t xml:space="preserve">I can not </w:t>
      </w:r>
      <w:r>
        <w:rPr>
          <w:rFonts w:hint="default" w:ascii="Arial" w:hAnsi="Arial" w:eastAsia="sans-serif" w:cs="Arial"/>
          <w:b w:val="0"/>
          <w:bCs w:val="0"/>
          <w:sz w:val="20"/>
          <w:szCs w:val="20"/>
          <w:vertAlign w:val="baseline"/>
        </w:rPr>
        <w:t xml:space="preserve">forgive </w:t>
      </w:r>
      <w:r>
        <w:rPr>
          <w:rFonts w:hint="default" w:ascii="Arial" w:hAnsi="Arial" w:eastAsia="sans-serif" w:cs="Arial"/>
          <w:b w:val="0"/>
          <w:bCs w:val="0"/>
          <w:sz w:val="20"/>
          <w:szCs w:val="20"/>
          <w:vertAlign w:val="baseline"/>
          <w:lang w:val="en-US"/>
        </w:rPr>
        <w:t>your until you admit your mistakes. If you see</w:t>
      </w:r>
      <w:r>
        <w:rPr>
          <w:rFonts w:hint="default" w:ascii="Arial" w:hAnsi="Arial" w:eastAsia="sans-serif" w:cs="Arial"/>
          <w:b w:val="0"/>
          <w:bCs w:val="0"/>
          <w:sz w:val="20"/>
          <w:szCs w:val="20"/>
          <w:vertAlign w:val="baseline"/>
        </w:rPr>
        <w:t xml:space="preserve"> absolution</w:t>
      </w:r>
      <w:r>
        <w:rPr>
          <w:rFonts w:hint="default" w:ascii="Arial" w:hAnsi="Arial" w:eastAsia="sans-serif" w:cs="Arial"/>
          <w:b w:val="0"/>
          <w:bCs w:val="0"/>
          <w:sz w:val="20"/>
          <w:szCs w:val="20"/>
          <w:vertAlign w:val="baseline"/>
          <w:lang w:val="en-US"/>
        </w:rPr>
        <w:t xml:space="preserve"> you must first humble yourself to the truth. My words are your salvation. </w:t>
      </w:r>
      <w:r>
        <w:rPr>
          <w:rFonts w:hint="default" w:ascii="Arial" w:hAnsi="Arial" w:eastAsia="sans-serif" w:cs="Arial"/>
          <w:b w:val="0"/>
          <w:bCs w:val="0"/>
          <w:sz w:val="20"/>
          <w:szCs w:val="20"/>
          <w:vertAlign w:val="baseline"/>
        </w:rPr>
        <w:br w:type="textWrapping"/>
      </w:r>
      <w:r>
        <w:rPr>
          <w:rFonts w:hint="default" w:ascii="Arial" w:hAnsi="Arial" w:eastAsia="sans-serif" w:cs="Arial"/>
          <w:b w:val="0"/>
          <w:bCs w:val="0"/>
          <w:sz w:val="20"/>
          <w:szCs w:val="20"/>
          <w:vertAlign w:val="baseline"/>
          <w:lang w:val="en-US"/>
        </w:rPr>
        <w:t xml:space="preserve">Remember your old life or past lives and remember you were not happy and were a great sinner. But now you can pay and be reborn. Here is your chance to become better than you ever were.  </w:t>
      </w:r>
    </w:p>
    <w:p w14:paraId="6BCD593B">
      <w:pPr>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ind w:left="0" w:right="0"/>
        <w:jc w:val="center"/>
        <w:rPr>
          <w:rFonts w:hint="default" w:ascii="Arial" w:hAnsi="Arial" w:cs="Arial"/>
          <w:b w:val="0"/>
          <w:bCs w:val="0"/>
          <w:sz w:val="20"/>
          <w:szCs w:val="20"/>
        </w:rPr>
      </w:pPr>
    </w:p>
    <w:p w14:paraId="1D04B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188" w:afterAutospacing="0" w:line="273" w:lineRule="atLeast"/>
        <w:ind w:left="0" w:right="0"/>
        <w:jc w:val="center"/>
        <w:textAlignment w:val="baseline"/>
        <w:rPr>
          <w:rFonts w:hint="default" w:ascii="Arial" w:hAnsi="Arial" w:eastAsia="sans-serif" w:cs="Arial"/>
          <w:b w:val="0"/>
          <w:bCs w:val="0"/>
          <w:caps/>
          <w:sz w:val="20"/>
          <w:szCs w:val="20"/>
          <w:lang w:val="en-US"/>
        </w:rPr>
      </w:pPr>
      <w:r>
        <w:rPr>
          <w:rFonts w:hint="default" w:ascii="Arial" w:hAnsi="Arial" w:eastAsia="sans-serif" w:cs="Arial"/>
          <w:b w:val="0"/>
          <w:bCs w:val="0"/>
          <w:caps/>
          <w:sz w:val="20"/>
          <w:szCs w:val="20"/>
          <w:vertAlign w:val="baseline"/>
        </w:rPr>
        <w:t xml:space="preserve">Thought </w:t>
      </w:r>
      <w:r>
        <w:rPr>
          <w:rFonts w:hint="default" w:ascii="Arial" w:hAnsi="Arial" w:eastAsia="sans-serif" w:cs="Arial"/>
          <w:b w:val="0"/>
          <w:bCs w:val="0"/>
          <w:caps/>
          <w:sz w:val="20"/>
          <w:szCs w:val="20"/>
          <w:vertAlign w:val="baseline"/>
          <w:lang w:val="en-US"/>
        </w:rPr>
        <w:t>of Purity</w:t>
      </w:r>
    </w:p>
    <w:p w14:paraId="43F6D638">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rPr>
      </w:pPr>
      <w:r>
        <w:rPr>
          <w:rFonts w:hint="default" w:ascii="Arial" w:hAnsi="Arial" w:eastAsia="sans-serif" w:cs="Arial"/>
          <w:b w:val="0"/>
          <w:bCs w:val="0"/>
          <w:sz w:val="20"/>
          <w:szCs w:val="20"/>
          <w:vertAlign w:val="baseline"/>
          <w:lang w:val="en-US"/>
        </w:rPr>
        <w:t>Our scripture is the absolute</w:t>
      </w:r>
      <w:r>
        <w:rPr>
          <w:rFonts w:hint="default" w:ascii="Arial" w:hAnsi="Arial" w:eastAsia="sans-serif" w:cs="Arial"/>
          <w:b w:val="0"/>
          <w:bCs w:val="0"/>
          <w:sz w:val="20"/>
          <w:szCs w:val="20"/>
          <w:vertAlign w:val="baseline"/>
        </w:rPr>
        <w:t xml:space="preserve"> truth</w:t>
      </w:r>
      <w:r>
        <w:rPr>
          <w:rFonts w:hint="default" w:ascii="Arial" w:hAnsi="Arial" w:eastAsia="sans-serif" w:cs="Arial"/>
          <w:b w:val="0"/>
          <w:bCs w:val="0"/>
          <w:sz w:val="20"/>
          <w:szCs w:val="20"/>
          <w:vertAlign w:val="baseline"/>
        </w:rPr>
        <w:br w:type="textWrapping"/>
      </w:r>
      <w:r>
        <w:rPr>
          <w:rFonts w:hint="default" w:ascii="Arial" w:hAnsi="Arial" w:eastAsia="sans-serif" w:cs="Arial"/>
          <w:b w:val="0"/>
          <w:bCs w:val="0"/>
          <w:sz w:val="20"/>
          <w:szCs w:val="20"/>
          <w:vertAlign w:val="baseline"/>
          <w:lang w:val="en-US"/>
        </w:rPr>
        <w:t>Our</w:t>
      </w:r>
      <w:r>
        <w:rPr>
          <w:rFonts w:hint="default" w:ascii="Arial" w:hAnsi="Arial" w:eastAsia="sans-serif" w:cs="Arial"/>
          <w:b w:val="0"/>
          <w:bCs w:val="0"/>
          <w:sz w:val="20"/>
          <w:szCs w:val="20"/>
          <w:vertAlign w:val="baseline"/>
        </w:rPr>
        <w:t xml:space="preserve"> reality</w:t>
      </w:r>
      <w:r>
        <w:rPr>
          <w:rFonts w:hint="default" w:ascii="Arial" w:hAnsi="Arial" w:eastAsia="sans-serif" w:cs="Arial"/>
          <w:b w:val="0"/>
          <w:bCs w:val="0"/>
          <w:sz w:val="20"/>
          <w:szCs w:val="20"/>
          <w:vertAlign w:val="baseline"/>
          <w:lang w:val="en-US"/>
        </w:rPr>
        <w:t xml:space="preserve"> is the only reality. Your old reality is dead now say it with us. </w:t>
      </w:r>
      <w:r>
        <w:rPr>
          <w:rFonts w:hint="default" w:ascii="Arial" w:hAnsi="Arial" w:eastAsia="sans-serif" w:cs="Arial"/>
          <w:b w:val="0"/>
          <w:bCs w:val="0"/>
          <w:sz w:val="20"/>
          <w:szCs w:val="20"/>
          <w:vertAlign w:val="baseline"/>
        </w:rPr>
        <w:br w:type="textWrapping"/>
      </w:r>
      <w:r>
        <w:rPr>
          <w:rFonts w:hint="default" w:ascii="Arial" w:hAnsi="Arial" w:eastAsia="sans-serif" w:cs="Arial"/>
          <w:b w:val="0"/>
          <w:bCs w:val="0"/>
          <w:sz w:val="20"/>
          <w:szCs w:val="20"/>
          <w:vertAlign w:val="baseline"/>
          <w:lang w:val="en-US"/>
        </w:rPr>
        <w:t xml:space="preserve">There is our family and there is the world make your choice. </w:t>
      </w:r>
    </w:p>
    <w:p w14:paraId="43DDE38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rPr>
      </w:pPr>
    </w:p>
    <w:p w14:paraId="2B50825F">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rPr>
      </w:pPr>
      <w:r>
        <w:rPr>
          <w:rFonts w:hint="default" w:ascii="Arial" w:hAnsi="Arial" w:cs="Arial"/>
          <w:b w:val="0"/>
          <w:bCs w:val="0"/>
          <w:sz w:val="20"/>
          <w:szCs w:val="20"/>
          <w:lang w:val="en-US"/>
        </w:rPr>
        <w:t xml:space="preserve">You are to have a new name. You are to have a new role. You are a better being than you were before. I assure you the kingdom smiles upon you oh brother or sister. Take up the holy seven and spread our truth far and wide. </w:t>
      </w:r>
    </w:p>
    <w:p w14:paraId="7D01EFF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rPr>
      </w:pPr>
    </w:p>
    <w:p w14:paraId="32FEF2FD">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rPr>
      </w:pPr>
      <w:r>
        <w:rPr>
          <w:rFonts w:hint="default" w:ascii="Arial" w:hAnsi="Arial" w:cs="Arial"/>
          <w:b w:val="0"/>
          <w:bCs w:val="0"/>
          <w:sz w:val="20"/>
          <w:szCs w:val="20"/>
          <w:lang w:val="en-US"/>
        </w:rPr>
        <w:t xml:space="preserve">Be the truth bearers or the lost liars of the worldly. </w:t>
      </w:r>
    </w:p>
    <w:p w14:paraId="3906AE1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rPr>
      </w:pPr>
    </w:p>
    <w:p w14:paraId="1EDE98BB">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rPr>
      </w:pPr>
      <w:r>
        <w:rPr>
          <w:rFonts w:hint="default" w:ascii="Arial" w:hAnsi="Arial" w:cs="Arial"/>
          <w:b w:val="0"/>
          <w:bCs w:val="0"/>
          <w:sz w:val="20"/>
          <w:szCs w:val="20"/>
          <w:lang w:val="en-US"/>
        </w:rPr>
        <w:t xml:space="preserve">Meditate and pray until you feel a change in your thoughts and see the truth of these words. Chant and sing the hymns. </w:t>
      </w:r>
    </w:p>
    <w:p w14:paraId="7192579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rPr>
      </w:pPr>
    </w:p>
    <w:p w14:paraId="4C205C3C">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rPr>
      </w:pPr>
      <w:r>
        <w:rPr>
          <w:rFonts w:hint="default" w:ascii="Arial" w:hAnsi="Arial" w:cs="Arial"/>
          <w:b w:val="0"/>
          <w:bCs w:val="0"/>
          <w:sz w:val="20"/>
          <w:szCs w:val="20"/>
          <w:lang w:val="en-US"/>
        </w:rPr>
        <w:t xml:space="preserve">Remember how bad your past life or past lives were. Remember how good you felt when you read the truth and knew it to be so. </w:t>
      </w:r>
    </w:p>
    <w:p w14:paraId="26B60BC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rPr>
      </w:pPr>
    </w:p>
    <w:p w14:paraId="410B97B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rPr>
      </w:pPr>
    </w:p>
    <w:p w14:paraId="5598E38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rPr>
      </w:pPr>
    </w:p>
    <w:p w14:paraId="67A07EF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rPr>
      </w:pPr>
    </w:p>
    <w:p w14:paraId="0E3A907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rPr>
          <w:rFonts w:hint="default" w:ascii="Arial" w:hAnsi="Arial" w:cs="Arial"/>
          <w:b w:val="0"/>
          <w:bCs w:val="0"/>
          <w:sz w:val="20"/>
          <w:szCs w:val="20"/>
        </w:rPr>
      </w:pPr>
    </w:p>
    <w:p w14:paraId="3B58FE4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rPr>
          <w:rFonts w:hint="default" w:ascii="Arial" w:hAnsi="Arial" w:cs="Arial"/>
          <w:b w:val="0"/>
          <w:bCs w:val="0"/>
          <w:sz w:val="20"/>
          <w:szCs w:val="20"/>
        </w:rPr>
      </w:pPr>
    </w:p>
    <w:p w14:paraId="5658F6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188" w:afterAutospacing="0" w:line="273" w:lineRule="atLeast"/>
        <w:ind w:left="0" w:right="0"/>
        <w:jc w:val="center"/>
        <w:textAlignment w:val="baseline"/>
        <w:rPr>
          <w:rFonts w:hint="default" w:ascii="Arial" w:hAnsi="Arial" w:eastAsia="sans-serif" w:cs="Arial"/>
          <w:b w:val="0"/>
          <w:bCs w:val="0"/>
          <w:caps/>
          <w:sz w:val="20"/>
          <w:szCs w:val="20"/>
          <w:highlight w:val="none"/>
          <w:shd w:val="clear" w:color="auto" w:fill="auto"/>
          <w:lang w:val="en-US"/>
        </w:rPr>
      </w:pPr>
      <w:r>
        <w:rPr>
          <w:rFonts w:hint="default" w:ascii="Arial" w:hAnsi="Arial" w:eastAsia="sans-serif" w:cs="Arial"/>
          <w:b w:val="0"/>
          <w:bCs w:val="0"/>
          <w:caps/>
          <w:sz w:val="20"/>
          <w:szCs w:val="20"/>
          <w:highlight w:val="none"/>
          <w:shd w:val="clear" w:color="auto" w:fill="auto"/>
          <w:vertAlign w:val="baseline"/>
        </w:rPr>
        <w:t>Emotio</w:t>
      </w:r>
      <w:r>
        <w:rPr>
          <w:rFonts w:hint="default" w:ascii="Arial" w:hAnsi="Arial" w:eastAsia="sans-serif" w:cs="Arial"/>
          <w:b w:val="0"/>
          <w:bCs w:val="0"/>
          <w:caps/>
          <w:sz w:val="20"/>
          <w:szCs w:val="20"/>
          <w:highlight w:val="none"/>
          <w:shd w:val="clear" w:color="auto" w:fill="auto"/>
          <w:vertAlign w:val="baseline"/>
          <w:lang w:val="en-US"/>
        </w:rPr>
        <w:t>ns of the lamb</w:t>
      </w:r>
    </w:p>
    <w:p w14:paraId="5AC3CE78">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highlight w:val="none"/>
          <w:shd w:val="clear" w:color="auto" w:fill="auto"/>
        </w:rPr>
      </w:pPr>
      <w:r>
        <w:rPr>
          <w:rFonts w:hint="default" w:ascii="Arial" w:hAnsi="Arial" w:eastAsia="sans-serif" w:cs="Arial"/>
          <w:b w:val="0"/>
          <w:bCs w:val="0"/>
          <w:sz w:val="20"/>
          <w:szCs w:val="20"/>
          <w:highlight w:val="none"/>
          <w:shd w:val="clear" w:color="auto" w:fill="auto"/>
          <w:vertAlign w:val="baseline"/>
          <w:lang w:val="en-US"/>
        </w:rPr>
        <w:t>E</w:t>
      </w:r>
      <w:r>
        <w:rPr>
          <w:rFonts w:hint="default" w:ascii="Arial" w:hAnsi="Arial" w:eastAsia="sans-serif" w:cs="Arial"/>
          <w:b w:val="0"/>
          <w:bCs w:val="0"/>
          <w:sz w:val="20"/>
          <w:szCs w:val="20"/>
          <w:highlight w:val="none"/>
          <w:shd w:val="clear" w:color="auto" w:fill="auto"/>
          <w:vertAlign w:val="baseline"/>
        </w:rPr>
        <w:t xml:space="preserve">motions </w:t>
      </w:r>
      <w:r>
        <w:rPr>
          <w:rFonts w:hint="default" w:ascii="Arial" w:hAnsi="Arial" w:eastAsia="sans-serif" w:cs="Arial"/>
          <w:b w:val="0"/>
          <w:bCs w:val="0"/>
          <w:sz w:val="20"/>
          <w:szCs w:val="20"/>
          <w:highlight w:val="none"/>
          <w:shd w:val="clear" w:color="auto" w:fill="auto"/>
          <w:vertAlign w:val="baseline"/>
          <w:lang w:val="en-US"/>
        </w:rPr>
        <w:t xml:space="preserve">that are </w:t>
      </w:r>
      <w:r>
        <w:rPr>
          <w:rFonts w:hint="default" w:ascii="Arial" w:hAnsi="Arial" w:eastAsia="sans-serif" w:cs="Arial"/>
          <w:b w:val="0"/>
          <w:bCs w:val="0"/>
          <w:sz w:val="20"/>
          <w:szCs w:val="20"/>
          <w:highlight w:val="none"/>
          <w:shd w:val="clear" w:color="auto" w:fill="auto"/>
          <w:vertAlign w:val="baseline"/>
        </w:rPr>
        <w:t>evil, wrong or selfish</w:t>
      </w:r>
    </w:p>
    <w:p w14:paraId="095B891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Do not be selfish be selfless and work for our kingdom even if you grow tired. Know you are building something greater than yourself. </w:t>
      </w:r>
    </w:p>
    <w:p w14:paraId="76A882B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595B5648">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highlight w:val="none"/>
          <w:shd w:val="clear" w:color="auto" w:fill="auto"/>
        </w:rPr>
      </w:pPr>
      <w:r>
        <w:rPr>
          <w:rFonts w:hint="default" w:ascii="Arial" w:hAnsi="Arial" w:eastAsia="sans-serif" w:cs="Arial"/>
          <w:b w:val="0"/>
          <w:bCs w:val="0"/>
          <w:sz w:val="20"/>
          <w:szCs w:val="20"/>
          <w:highlight w:val="none"/>
          <w:shd w:val="clear" w:color="auto" w:fill="auto"/>
          <w:vertAlign w:val="baseline"/>
          <w:lang w:val="en-US"/>
        </w:rPr>
        <w:t>F</w:t>
      </w:r>
      <w:r>
        <w:rPr>
          <w:rFonts w:hint="default" w:ascii="Arial" w:hAnsi="Arial" w:eastAsia="sans-serif" w:cs="Arial"/>
          <w:b w:val="0"/>
          <w:bCs w:val="0"/>
          <w:sz w:val="20"/>
          <w:szCs w:val="20"/>
          <w:highlight w:val="none"/>
          <w:shd w:val="clear" w:color="auto" w:fill="auto"/>
          <w:vertAlign w:val="baseline"/>
        </w:rPr>
        <w:t>eelings of homesickness, anger, doubt</w:t>
      </w:r>
    </w:p>
    <w:p w14:paraId="2BC264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must be strong brother or sister the mission is never easy but the warriors of our people press on. We leave no man behind and carry the sword of greatness. </w:t>
      </w:r>
    </w:p>
    <w:p w14:paraId="2404C68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93B442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781A8FA">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highlight w:val="none"/>
          <w:shd w:val="clear" w:color="auto" w:fill="auto"/>
        </w:rPr>
      </w:pPr>
      <w:r>
        <w:rPr>
          <w:rFonts w:hint="default" w:ascii="Arial" w:hAnsi="Arial" w:cs="Arial"/>
          <w:b w:val="0"/>
          <w:bCs w:val="0"/>
          <w:sz w:val="20"/>
          <w:szCs w:val="20"/>
          <w:highlight w:val="none"/>
          <w:shd w:val="clear" w:color="auto" w:fill="auto"/>
          <w:lang w:val="en-US"/>
        </w:rPr>
        <w:t>If you are unable to press on</w:t>
      </w:r>
    </w:p>
    <w:p w14:paraId="0B47C29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rPr>
      </w:pPr>
    </w:p>
    <w:p w14:paraId="7754532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lang w:val="en-US"/>
        </w:rPr>
      </w:pPr>
      <w:r>
        <w:rPr>
          <w:rFonts w:hint="default" w:ascii="Arial" w:hAnsi="Arial" w:cs="Arial"/>
          <w:b w:val="0"/>
          <w:bCs w:val="0"/>
          <w:sz w:val="20"/>
          <w:szCs w:val="20"/>
          <w:highlight w:val="none"/>
          <w:shd w:val="clear" w:color="auto" w:fill="auto"/>
          <w:lang w:val="en-US"/>
        </w:rPr>
        <w:t xml:space="preserve">If you cannot press on confess to the father and I will hear your cries. </w:t>
      </w:r>
    </w:p>
    <w:p w14:paraId="4F7DE12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lang w:val="en-US"/>
        </w:rPr>
      </w:pPr>
      <w:r>
        <w:rPr>
          <w:rFonts w:hint="default" w:ascii="Arial" w:hAnsi="Arial" w:cs="Arial"/>
          <w:b w:val="0"/>
          <w:bCs w:val="0"/>
          <w:sz w:val="20"/>
          <w:szCs w:val="20"/>
          <w:highlight w:val="none"/>
          <w:shd w:val="clear" w:color="auto" w:fill="auto"/>
          <w:lang w:val="en-US"/>
        </w:rPr>
        <w:t xml:space="preserve">If you are unable to press on seek inside your soul and find out why you wish to stick to the ways of the lost world. </w:t>
      </w:r>
    </w:p>
    <w:p w14:paraId="2A9F902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lang w:val="en-US"/>
        </w:rPr>
      </w:pPr>
      <w:r>
        <w:rPr>
          <w:rFonts w:hint="default" w:ascii="Arial" w:hAnsi="Arial" w:cs="Arial"/>
          <w:b w:val="0"/>
          <w:bCs w:val="0"/>
          <w:sz w:val="20"/>
          <w:szCs w:val="20"/>
          <w:highlight w:val="none"/>
          <w:shd w:val="clear" w:color="auto" w:fill="auto"/>
          <w:lang w:val="en-US"/>
        </w:rPr>
        <w:t xml:space="preserve">Can you not see that  you are better than you were before and that by choosing this path in existence you are apart of the elite and that not many ever find these words let alone take them up as truth. </w:t>
      </w:r>
    </w:p>
    <w:p w14:paraId="153573B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lang w:val="en-US"/>
        </w:rPr>
      </w:pPr>
    </w:p>
    <w:p w14:paraId="0909473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lang w:val="en-US"/>
        </w:rPr>
      </w:pPr>
      <w:r>
        <w:rPr>
          <w:rFonts w:hint="default" w:ascii="Arial" w:hAnsi="Arial" w:cs="Arial"/>
          <w:b w:val="0"/>
          <w:bCs w:val="0"/>
          <w:sz w:val="20"/>
          <w:szCs w:val="20"/>
          <w:highlight w:val="none"/>
          <w:shd w:val="clear" w:color="auto" w:fill="auto"/>
          <w:lang w:val="en-US"/>
        </w:rPr>
        <w:t xml:space="preserve">You are a chosen child of God I know you will follow the Holy seven I have seen this in my spirit. </w:t>
      </w:r>
    </w:p>
    <w:p w14:paraId="133E7AD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lang w:val="en-US"/>
        </w:rPr>
      </w:pPr>
      <w:r>
        <w:rPr>
          <w:rFonts w:hint="default" w:ascii="Arial" w:hAnsi="Arial" w:cs="Arial"/>
          <w:b w:val="0"/>
          <w:bCs w:val="0"/>
          <w:sz w:val="20"/>
          <w:szCs w:val="20"/>
          <w:highlight w:val="none"/>
          <w:shd w:val="clear" w:color="auto" w:fill="auto"/>
          <w:lang w:val="en-US"/>
        </w:rPr>
        <w:t xml:space="preserve">Just as I pour my very soul into these words you will pour your very soul into the mission that has been set out before us. </w:t>
      </w:r>
    </w:p>
    <w:p w14:paraId="30971FB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lang w:val="en-US"/>
        </w:rPr>
      </w:pPr>
      <w:r>
        <w:rPr>
          <w:rFonts w:hint="default" w:ascii="Arial" w:hAnsi="Arial" w:cs="Arial"/>
          <w:b w:val="0"/>
          <w:bCs w:val="0"/>
          <w:sz w:val="20"/>
          <w:szCs w:val="20"/>
          <w:highlight w:val="none"/>
          <w:shd w:val="clear" w:color="auto" w:fill="auto"/>
          <w:lang w:val="en-US"/>
        </w:rPr>
        <w:t xml:space="preserve">My faithful we are on the greatest mission in the history of all history. </w:t>
      </w:r>
    </w:p>
    <w:p w14:paraId="27EDB6B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lang w:val="en-US"/>
        </w:rPr>
      </w:pPr>
      <w:r>
        <w:rPr>
          <w:rFonts w:hint="default" w:ascii="Arial" w:hAnsi="Arial" w:cs="Arial"/>
          <w:b w:val="0"/>
          <w:bCs w:val="0"/>
          <w:sz w:val="20"/>
          <w:szCs w:val="20"/>
          <w:highlight w:val="none"/>
          <w:shd w:val="clear" w:color="auto" w:fill="auto"/>
          <w:lang w:val="en-US"/>
        </w:rPr>
        <w:t xml:space="preserve">We are to discover and unlock and the secrets of reality and bend it to our will. </w:t>
      </w:r>
    </w:p>
    <w:p w14:paraId="01FAAC1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lang w:val="en-US"/>
        </w:rPr>
      </w:pPr>
    </w:p>
    <w:p w14:paraId="658DF0F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lang w:val="en-US"/>
        </w:rPr>
      </w:pPr>
      <w:r>
        <w:rPr>
          <w:rFonts w:hint="default" w:ascii="Arial" w:hAnsi="Arial" w:cs="Arial"/>
          <w:b w:val="0"/>
          <w:bCs w:val="0"/>
          <w:sz w:val="20"/>
          <w:szCs w:val="20"/>
          <w:highlight w:val="none"/>
          <w:shd w:val="clear" w:color="auto" w:fill="auto"/>
          <w:lang w:val="en-US"/>
        </w:rPr>
        <w:t xml:space="preserve">We are the gate keepers not many can claim this truth as we do. </w:t>
      </w:r>
    </w:p>
    <w:p w14:paraId="31AD7A8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lang w:val="en-US"/>
        </w:rPr>
      </w:pPr>
      <w:r>
        <w:rPr>
          <w:rFonts w:hint="default" w:ascii="Arial" w:hAnsi="Arial" w:cs="Arial"/>
          <w:b w:val="0"/>
          <w:bCs w:val="0"/>
          <w:sz w:val="20"/>
          <w:szCs w:val="20"/>
          <w:highlight w:val="none"/>
          <w:shd w:val="clear" w:color="auto" w:fill="auto"/>
          <w:lang w:val="en-US"/>
        </w:rPr>
        <w:t xml:space="preserve">Even after knowing all this and you still wish to falter maybe you are not one of us after all. I hope you take a good hard look at yourself and make the right decision. For the day of judgement is at hand. </w:t>
      </w:r>
    </w:p>
    <w:p w14:paraId="3A33BE9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cs="Arial"/>
          <w:b w:val="0"/>
          <w:bCs w:val="0"/>
          <w:sz w:val="20"/>
          <w:szCs w:val="20"/>
          <w:highlight w:val="none"/>
          <w:shd w:val="clear" w:color="auto" w:fill="auto"/>
        </w:rPr>
      </w:pPr>
    </w:p>
    <w:p w14:paraId="261335B2">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F</w:t>
      </w:r>
      <w:r>
        <w:rPr>
          <w:rFonts w:hint="default" w:ascii="Arial" w:hAnsi="Arial" w:eastAsia="sans-serif" w:cs="Arial"/>
          <w:b w:val="0"/>
          <w:bCs w:val="0"/>
          <w:sz w:val="20"/>
          <w:szCs w:val="20"/>
          <w:highlight w:val="none"/>
          <w:shd w:val="clear" w:color="auto" w:fill="auto"/>
          <w:vertAlign w:val="baseline"/>
        </w:rPr>
        <w:t xml:space="preserve">eelings of guilt or </w:t>
      </w:r>
      <w:r>
        <w:rPr>
          <w:rFonts w:hint="default" w:ascii="Arial" w:hAnsi="Arial" w:eastAsia="sans-serif" w:cs="Arial"/>
          <w:b w:val="0"/>
          <w:bCs w:val="0"/>
          <w:sz w:val="20"/>
          <w:szCs w:val="20"/>
          <w:highlight w:val="none"/>
          <w:shd w:val="clear" w:color="auto" w:fill="auto"/>
          <w:vertAlign w:val="baseline"/>
          <w:lang w:val="en-US"/>
        </w:rPr>
        <w:t>unworthiness</w:t>
      </w:r>
    </w:p>
    <w:p w14:paraId="5BD04B8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EA9F95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rPr>
        <w:t>Identity</w:t>
      </w:r>
      <w:r>
        <w:rPr>
          <w:rFonts w:hint="default" w:ascii="Arial" w:hAnsi="Arial" w:eastAsia="sans-serif" w:cs="Arial"/>
          <w:b w:val="0"/>
          <w:bCs w:val="0"/>
          <w:sz w:val="20"/>
          <w:szCs w:val="20"/>
          <w:highlight w:val="none"/>
          <w:shd w:val="clear" w:color="auto" w:fill="auto"/>
          <w:vertAlign w:val="baseline"/>
          <w:lang w:val="en-US"/>
        </w:rPr>
        <w:t xml:space="preserve"> your</w:t>
      </w:r>
      <w:r>
        <w:rPr>
          <w:rFonts w:hint="default" w:ascii="Arial" w:hAnsi="Arial" w:eastAsia="sans-serif" w:cs="Arial"/>
          <w:b w:val="0"/>
          <w:bCs w:val="0"/>
          <w:sz w:val="20"/>
          <w:szCs w:val="20"/>
          <w:highlight w:val="none"/>
          <w:shd w:val="clear" w:color="auto" w:fill="auto"/>
          <w:vertAlign w:val="baseline"/>
        </w:rPr>
        <w:t xml:space="preserve"> guilt</w:t>
      </w:r>
      <w:r>
        <w:rPr>
          <w:rFonts w:hint="default" w:ascii="Arial" w:hAnsi="Arial" w:eastAsia="sans-serif" w:cs="Arial"/>
          <w:b w:val="0"/>
          <w:bCs w:val="0"/>
          <w:sz w:val="20"/>
          <w:szCs w:val="20"/>
          <w:highlight w:val="none"/>
          <w:shd w:val="clear" w:color="auto" w:fill="auto"/>
          <w:vertAlign w:val="baseline"/>
          <w:lang w:val="en-US"/>
        </w:rPr>
        <w:t xml:space="preserve"> confess for your sin </w:t>
      </w:r>
    </w:p>
    <w:p w14:paraId="1C1DFCD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You would rather die than to leave the faith</w:t>
      </w:r>
    </w:p>
    <w:p w14:paraId="366BD51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It is a show of faith to have 4 services a week </w:t>
      </w:r>
    </w:p>
    <w:p w14:paraId="63C6E7F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are to attend all services to demonstrate your faith </w:t>
      </w:r>
    </w:p>
    <w:p w14:paraId="1966564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7FCAEA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can have no dual loyalty. </w:t>
      </w:r>
    </w:p>
    <w:p w14:paraId="1C2B835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are not to have a political party. </w:t>
      </w:r>
    </w:p>
    <w:p w14:paraId="23E6C1E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are not to vote in the corrupt world of man for they are speakers of the untruth. </w:t>
      </w:r>
    </w:p>
    <w:p w14:paraId="1E2C7AB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Your allegiance is to God the Holy 7 the Supreme Father and our Holy Land. </w:t>
      </w:r>
    </w:p>
    <w:p w14:paraId="0363036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BD51B4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0D828603">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leftChars="0" w:right="0" w:rightChars="0" w:hanging="360" w:firstLine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Rules of The Righteous</w:t>
      </w:r>
    </w:p>
    <w:p w14:paraId="078E0B0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545A15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should live with fellow Gott, 7OD, or Church Members only. </w:t>
      </w:r>
    </w:p>
    <w:p w14:paraId="3EFCCB7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must not live with disbelievers or enemies of our faith. </w:t>
      </w:r>
    </w:p>
    <w:p w14:paraId="45CA3FA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Just as enemies of our faith show no mercy we must be strong in holding our borders both the borders of our land and our collective soul.</w:t>
      </w:r>
    </w:p>
    <w:p w14:paraId="6C24011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3294787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0E7A1A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4DDAC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Do not give the worldly people your time of day or lend them an ear. </w:t>
      </w:r>
    </w:p>
    <w:p w14:paraId="4130DC7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For Satan is a crafty wordsmith.</w:t>
      </w:r>
    </w:p>
    <w:p w14:paraId="6DE8EF1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They are skilled in lies so to be safe refrain from listening. </w:t>
      </w:r>
    </w:p>
    <w:p w14:paraId="6A2978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They are a sick in mind the </w:t>
      </w:r>
      <w:r>
        <w:rPr>
          <w:rFonts w:hint="default" w:ascii="Arial" w:hAnsi="Arial" w:eastAsia="sans-serif"/>
          <w:b w:val="0"/>
          <w:bCs w:val="0"/>
          <w:sz w:val="20"/>
          <w:szCs w:val="20"/>
          <w:highlight w:val="none"/>
          <w:shd w:val="clear" w:color="auto" w:fill="auto"/>
          <w:vertAlign w:val="baseline"/>
          <w:lang w:val="en-US"/>
        </w:rPr>
        <w:t xml:space="preserve">quarantine </w:t>
      </w:r>
      <w:r>
        <w:rPr>
          <w:rFonts w:hint="default" w:ascii="Arial" w:hAnsi="Arial" w:eastAsia="sans-serif" w:cs="Arial"/>
          <w:b w:val="0"/>
          <w:bCs w:val="0"/>
          <w:sz w:val="20"/>
          <w:szCs w:val="20"/>
          <w:highlight w:val="none"/>
          <w:shd w:val="clear" w:color="auto" w:fill="auto"/>
          <w:vertAlign w:val="baseline"/>
          <w:lang w:val="en-US"/>
        </w:rPr>
        <w:t xml:space="preserve">is needed.  </w:t>
      </w:r>
    </w:p>
    <w:p w14:paraId="1F2039D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B7028A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Do not listen to worldly media. But if you do not take it into your mind.  </w:t>
      </w:r>
    </w:p>
    <w:p w14:paraId="7BA07C8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Your holy book is the Holy Book of The Sacred 7 and no other religious book.   </w:t>
      </w:r>
    </w:p>
    <w:p w14:paraId="13C929B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Turn to the holy book when you are in need of medical or other help. </w:t>
      </w:r>
    </w:p>
    <w:p w14:paraId="3B0550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The medicine of man is good but the holy book is there for you forever more. </w:t>
      </w:r>
    </w:p>
    <w:p w14:paraId="7E3ABB6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3F4290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are allowed medical treatment in the hospitals of man. </w:t>
      </w:r>
    </w:p>
    <w:p w14:paraId="17C3A6D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You MUST turn to the holy book.</w:t>
      </w:r>
    </w:p>
    <w:p w14:paraId="5180842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Live your life in modesty. </w:t>
      </w:r>
    </w:p>
    <w:p w14:paraId="48B4A01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do not need 3 cars or 10 houses. </w:t>
      </w:r>
    </w:p>
    <w:p w14:paraId="53BD267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CDB031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Mental health practitioners are crafty watch out for any attempt to breech your faith. </w:t>
      </w:r>
    </w:p>
    <w:p w14:paraId="466A389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should not lend out loans for interest is an invention of Satan and his cabal. </w:t>
      </w:r>
    </w:p>
    <w:p w14:paraId="1B702B0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should prioritize business with fellow 7OD, and Gott first before the worldly people. </w:t>
      </w:r>
    </w:p>
    <w:p w14:paraId="4663F5A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Your vow to the 7OD and Gott our Holy 7 is always binding. </w:t>
      </w:r>
    </w:p>
    <w:p w14:paraId="7C5C105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1EE1FF4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Do not discredit science for science has proven itself to be a great source of knowledge.</w:t>
      </w:r>
    </w:p>
    <w:p w14:paraId="0B09625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Combine Our Faith and science but our faith comes first. </w:t>
      </w:r>
    </w:p>
    <w:p w14:paraId="7A06954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Together our hybrid </w:t>
      </w:r>
      <w:r>
        <w:rPr>
          <w:rFonts w:hint="default" w:ascii="Arial" w:hAnsi="Arial" w:eastAsia="sans-serif" w:cs="Arial"/>
          <w:b/>
          <w:bCs/>
          <w:sz w:val="20"/>
          <w:szCs w:val="20"/>
          <w:highlight w:val="none"/>
          <w:shd w:val="clear" w:color="auto" w:fill="auto"/>
          <w:vertAlign w:val="baseline"/>
          <w:lang w:val="en-US"/>
        </w:rPr>
        <w:t>Techno Religion</w:t>
      </w:r>
      <w:r>
        <w:rPr>
          <w:rFonts w:hint="default" w:ascii="Arial" w:hAnsi="Arial" w:eastAsia="sans-serif" w:cs="Arial"/>
          <w:b w:val="0"/>
          <w:bCs w:val="0"/>
          <w:sz w:val="20"/>
          <w:szCs w:val="20"/>
          <w:highlight w:val="none"/>
          <w:shd w:val="clear" w:color="auto" w:fill="auto"/>
          <w:vertAlign w:val="baseline"/>
          <w:lang w:val="en-US"/>
        </w:rPr>
        <w:t xml:space="preserve"> of faith and science will crush all others. </w:t>
      </w:r>
    </w:p>
    <w:p w14:paraId="6DA41CF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We accept the truth and only the truth. </w:t>
      </w:r>
    </w:p>
    <w:p w14:paraId="6919FAD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39C947C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Our Supreme Goddess who has given us existence </w:t>
      </w:r>
    </w:p>
    <w:p w14:paraId="7454EEF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Our supreme Goddess who is the source </w:t>
      </w:r>
    </w:p>
    <w:p w14:paraId="72793E3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By the mother program</w:t>
      </w:r>
    </w:p>
    <w:p w14:paraId="4DD5EFF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By the creator of this reality and all realities</w:t>
      </w:r>
    </w:p>
    <w:p w14:paraId="7169ADE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57CD4B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shall understand that reality has any possibility </w:t>
      </w:r>
    </w:p>
    <w:p w14:paraId="75EDF60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The quantum state is more than one at once. </w:t>
      </w:r>
    </w:p>
    <w:p w14:paraId="7FAF9B6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There is no right and wrong.</w:t>
      </w:r>
    </w:p>
    <w:p w14:paraId="0E7392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Yet there is and is not. </w:t>
      </w:r>
    </w:p>
    <w:p w14:paraId="4DF5960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2CFB9B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Do not keep company with those who will not join our ranks.</w:t>
      </w:r>
    </w:p>
    <w:p w14:paraId="5E1CECC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Anyone who openly attacks our faith has made themselves an enemy of all Gott. </w:t>
      </w:r>
    </w:p>
    <w:p w14:paraId="1104947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shall pray to I your Supreme Father </w:t>
      </w:r>
    </w:p>
    <w:p w14:paraId="21DF3E6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The Writer of these Holy Words I King Andrew of 7OD. </w:t>
      </w:r>
    </w:p>
    <w:p w14:paraId="67049F2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307C4E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Oh brother and sister I hear your words. </w:t>
      </w:r>
    </w:p>
    <w:p w14:paraId="341C825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Our unity shall guide us in the darkest of hours. </w:t>
      </w:r>
    </w:p>
    <w:p w14:paraId="5454E6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Our unity will give us the strength needed to prevail in this war of all wars. </w:t>
      </w:r>
    </w:p>
    <w:p w14:paraId="68FE62A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By the 7OD banner and this church I swore an Oath the Oath of the King. </w:t>
      </w:r>
    </w:p>
    <w:p w14:paraId="7E8944A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9948B7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16AEFD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2E9B2B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PART 2</w:t>
      </w:r>
    </w:p>
    <w:p w14:paraId="3B412FF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1C53510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must preach my words </w:t>
      </w:r>
    </w:p>
    <w:p w14:paraId="1E131A2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must attend our halls </w:t>
      </w:r>
    </w:p>
    <w:p w14:paraId="033BFF3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must live modestly and be </w:t>
      </w:r>
    </w:p>
    <w:p w14:paraId="2F8434C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should not donate time or otherwise to any other church. </w:t>
      </w:r>
    </w:p>
    <w:p w14:paraId="4110838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3CBC918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must dress modestly but comfortable, shirts do not need to be tucked in </w:t>
      </w:r>
    </w:p>
    <w:p w14:paraId="55981CC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can wear your favoirte T shirts </w:t>
      </w:r>
    </w:p>
    <w:p w14:paraId="2831E53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Your personal freedom is very important  </w:t>
      </w:r>
    </w:p>
    <w:p w14:paraId="294EAD8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must be modest </w:t>
      </w:r>
    </w:p>
    <w:p w14:paraId="3639147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347B4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285102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may smoke </w:t>
      </w:r>
    </w:p>
    <w:p w14:paraId="08AE592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may use bad languge </w:t>
      </w:r>
    </w:p>
    <w:p w14:paraId="4616C3B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are to be free my children </w:t>
      </w:r>
    </w:p>
    <w:p w14:paraId="09CCCEF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Free as the wind </w:t>
      </w:r>
    </w:p>
    <w:p w14:paraId="66EAB5F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89148A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bCs/>
          <w:sz w:val="20"/>
          <w:szCs w:val="20"/>
          <w:highlight w:val="none"/>
          <w:shd w:val="clear" w:color="auto" w:fill="auto"/>
          <w:vertAlign w:val="baseline"/>
          <w:lang w:val="en-US"/>
        </w:rPr>
      </w:pPr>
      <w:r>
        <w:rPr>
          <w:rFonts w:hint="default" w:ascii="Arial" w:hAnsi="Arial" w:eastAsia="sans-serif" w:cs="Arial"/>
          <w:b/>
          <w:bCs/>
          <w:sz w:val="20"/>
          <w:szCs w:val="20"/>
          <w:highlight w:val="none"/>
          <w:shd w:val="clear" w:color="auto" w:fill="auto"/>
          <w:vertAlign w:val="baseline"/>
          <w:lang w:val="en-US"/>
        </w:rPr>
        <w:t xml:space="preserve">Clothing </w:t>
      </w:r>
    </w:p>
    <w:p w14:paraId="1CAEC96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2D473D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In church I want you to be relaxed </w:t>
      </w:r>
    </w:p>
    <w:p w14:paraId="6BEEC2B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Let it all out </w:t>
      </w:r>
    </w:p>
    <w:p w14:paraId="2477D0E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The mind is a cage </w:t>
      </w:r>
    </w:p>
    <w:p w14:paraId="0990B34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Open it and stretch your soul. </w:t>
      </w:r>
    </w:p>
    <w:p w14:paraId="6342AD6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1B883E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Be who you are my love. </w:t>
      </w:r>
    </w:p>
    <w:p w14:paraId="732358D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The body is to be naked just as in birth and death </w:t>
      </w:r>
    </w:p>
    <w:p w14:paraId="5AEC9BB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The naked body is the purest form aside from the soul</w:t>
      </w:r>
    </w:p>
    <w:p w14:paraId="623AC04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Preachers must be presentable no ear rings nose rings. </w:t>
      </w:r>
    </w:p>
    <w:p w14:paraId="47D95B2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03A0D5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are not to have tattoos unless from prior life. </w:t>
      </w:r>
    </w:p>
    <w:p w14:paraId="262010D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No ear hoops </w:t>
      </w:r>
    </w:p>
    <w:p w14:paraId="143B63B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Preachers must know the teachings of the Holy 7. </w:t>
      </w:r>
    </w:p>
    <w:p w14:paraId="5DC1EE1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And dress as such </w:t>
      </w:r>
    </w:p>
    <w:p w14:paraId="331231B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B0436B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may be naked, t shirt, or suit. </w:t>
      </w:r>
    </w:p>
    <w:p w14:paraId="4DDEE88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are to be modest but free </w:t>
      </w:r>
    </w:p>
    <w:p w14:paraId="2C88AA7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BDA532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0F9C043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1D2E09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bCs/>
          <w:sz w:val="20"/>
          <w:szCs w:val="20"/>
          <w:highlight w:val="none"/>
          <w:shd w:val="clear" w:color="auto" w:fill="auto"/>
          <w:vertAlign w:val="baseline"/>
          <w:lang w:val="en-US"/>
        </w:rPr>
      </w:pPr>
      <w:r>
        <w:rPr>
          <w:rFonts w:hint="default" w:ascii="Arial" w:hAnsi="Arial" w:eastAsia="sans-serif" w:cs="Arial"/>
          <w:b/>
          <w:bCs/>
          <w:sz w:val="20"/>
          <w:szCs w:val="20"/>
          <w:highlight w:val="none"/>
          <w:shd w:val="clear" w:color="auto" w:fill="auto"/>
          <w:vertAlign w:val="baseline"/>
          <w:lang w:val="en-US"/>
        </w:rPr>
        <w:t xml:space="preserve">Education </w:t>
      </w:r>
    </w:p>
    <w:p w14:paraId="3A3C897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bCs/>
          <w:sz w:val="20"/>
          <w:szCs w:val="20"/>
          <w:highlight w:val="none"/>
          <w:shd w:val="clear" w:color="auto" w:fill="auto"/>
          <w:vertAlign w:val="baseline"/>
          <w:lang w:val="en-US"/>
        </w:rPr>
      </w:pPr>
    </w:p>
    <w:p w14:paraId="1011C30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Our religion comes before any school and anything else in life. </w:t>
      </w:r>
    </w:p>
    <w:p w14:paraId="671ED3C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Do not attend any other religious school. </w:t>
      </w:r>
    </w:p>
    <w:p w14:paraId="53AA064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must learn the ways of wilderness survival </w:t>
      </w:r>
    </w:p>
    <w:p w14:paraId="77AE48D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must learn how to survive in the harshest environments </w:t>
      </w:r>
    </w:p>
    <w:p w14:paraId="7BCE7A1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60BD45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are warriors of God </w:t>
      </w:r>
    </w:p>
    <w:p w14:paraId="15A4A51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must walk on all elements and seasons. </w:t>
      </w:r>
    </w:p>
    <w:p w14:paraId="5C5EEE2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Confess your sins and take up the sword of our holy war</w:t>
      </w:r>
    </w:p>
    <w:p w14:paraId="6B59C4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Confess unto my grave speak to me my people.</w:t>
      </w:r>
    </w:p>
    <w:p w14:paraId="4420F8E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5C2960C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Your king commands it. </w:t>
      </w:r>
    </w:p>
    <w:p w14:paraId="2EB0349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EF22C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C2733E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bCs/>
          <w:sz w:val="20"/>
          <w:szCs w:val="20"/>
          <w:highlight w:val="none"/>
          <w:shd w:val="clear" w:color="auto" w:fill="auto"/>
          <w:vertAlign w:val="baseline"/>
          <w:lang w:val="en-US"/>
        </w:rPr>
      </w:pPr>
      <w:r>
        <w:rPr>
          <w:rFonts w:hint="default" w:ascii="Arial" w:hAnsi="Arial" w:eastAsia="sans-serif" w:cs="Arial"/>
          <w:b/>
          <w:bCs/>
          <w:sz w:val="20"/>
          <w:szCs w:val="20"/>
          <w:highlight w:val="none"/>
          <w:shd w:val="clear" w:color="auto" w:fill="auto"/>
          <w:vertAlign w:val="baseline"/>
          <w:lang w:val="en-US"/>
        </w:rPr>
        <w:t>Other</w:t>
      </w:r>
    </w:p>
    <w:p w14:paraId="02F811B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3E52B52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Visit members who do not attend church or tithe enough </w:t>
      </w:r>
    </w:p>
    <w:p w14:paraId="5852D42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Those who do not confess must be told so</w:t>
      </w:r>
    </w:p>
    <w:p w14:paraId="6F07966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The high clergy shall live in the church full time. </w:t>
      </w:r>
    </w:p>
    <w:p w14:paraId="0DEA007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The high clergy have permanent tenure  </w:t>
      </w:r>
    </w:p>
    <w:p w14:paraId="08906CD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B00F19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Unless by highest elder they are removed for any reason </w:t>
      </w:r>
    </w:p>
    <w:p w14:paraId="68EFE76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CADFDB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B0DE8D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0756FD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bCs/>
          <w:sz w:val="20"/>
          <w:szCs w:val="20"/>
          <w:highlight w:val="none"/>
          <w:shd w:val="clear" w:color="auto" w:fill="auto"/>
          <w:vertAlign w:val="baseline"/>
          <w:lang w:val="en-US"/>
        </w:rPr>
      </w:pPr>
      <w:r>
        <w:rPr>
          <w:rFonts w:hint="default" w:ascii="Arial" w:hAnsi="Arial" w:eastAsia="sans-serif" w:cs="Arial"/>
          <w:b/>
          <w:bCs/>
          <w:sz w:val="20"/>
          <w:szCs w:val="20"/>
          <w:highlight w:val="none"/>
          <w:shd w:val="clear" w:color="auto" w:fill="auto"/>
          <w:vertAlign w:val="baseline"/>
          <w:lang w:val="en-US"/>
        </w:rPr>
        <w:t xml:space="preserve">Pledge Cermony </w:t>
      </w:r>
    </w:p>
    <w:p w14:paraId="4A9C34B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bCs/>
          <w:sz w:val="20"/>
          <w:szCs w:val="20"/>
          <w:highlight w:val="none"/>
          <w:shd w:val="clear" w:color="auto" w:fill="auto"/>
          <w:vertAlign w:val="baseline"/>
          <w:lang w:val="en-US"/>
        </w:rPr>
      </w:pPr>
    </w:p>
    <w:p w14:paraId="49AFFE9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Every Sunday morning </w:t>
      </w:r>
    </w:p>
    <w:p w14:paraId="2A63C27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And first day of every month and on our holy days, July 14</w:t>
      </w:r>
      <w:r>
        <w:rPr>
          <w:rFonts w:hint="default" w:ascii="Arial" w:hAnsi="Arial" w:eastAsia="sans-serif" w:cs="Arial"/>
          <w:b w:val="0"/>
          <w:bCs w:val="0"/>
          <w:sz w:val="20"/>
          <w:szCs w:val="20"/>
          <w:highlight w:val="none"/>
          <w:shd w:val="clear" w:color="auto" w:fill="auto"/>
          <w:vertAlign w:val="superscript"/>
          <w:lang w:val="en-US"/>
        </w:rPr>
        <w:t>th</w:t>
      </w:r>
      <w:r>
        <w:rPr>
          <w:rFonts w:hint="default" w:ascii="Arial" w:hAnsi="Arial" w:eastAsia="sans-serif" w:cs="Arial"/>
          <w:b w:val="0"/>
          <w:bCs w:val="0"/>
          <w:sz w:val="20"/>
          <w:szCs w:val="20"/>
          <w:highlight w:val="none"/>
          <w:shd w:val="clear" w:color="auto" w:fill="auto"/>
          <w:vertAlign w:val="baseline"/>
          <w:lang w:val="en-US"/>
        </w:rPr>
        <w:t>, Christmas, and January 7</w:t>
      </w:r>
      <w:r>
        <w:rPr>
          <w:rFonts w:hint="default" w:ascii="Arial" w:hAnsi="Arial" w:eastAsia="sans-serif" w:cs="Arial"/>
          <w:b w:val="0"/>
          <w:bCs w:val="0"/>
          <w:sz w:val="20"/>
          <w:szCs w:val="20"/>
          <w:highlight w:val="none"/>
          <w:shd w:val="clear" w:color="auto" w:fill="auto"/>
          <w:vertAlign w:val="superscript"/>
          <w:lang w:val="en-US"/>
        </w:rPr>
        <w:t>th</w:t>
      </w:r>
      <w:r>
        <w:rPr>
          <w:rFonts w:hint="default" w:ascii="Arial" w:hAnsi="Arial" w:eastAsia="sans-serif" w:cs="Arial"/>
          <w:b w:val="0"/>
          <w:bCs w:val="0"/>
          <w:sz w:val="20"/>
          <w:szCs w:val="20"/>
          <w:highlight w:val="none"/>
          <w:shd w:val="clear" w:color="auto" w:fill="auto"/>
          <w:vertAlign w:val="baseline"/>
          <w:lang w:val="en-US"/>
        </w:rPr>
        <w:t xml:space="preserve"> ,</w:t>
      </w:r>
    </w:p>
    <w:p w14:paraId="0E9C3E3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Members must bow 3 times with there face touching the floor </w:t>
      </w:r>
    </w:p>
    <w:p w14:paraId="3BAF98F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Before the alter of The Great Father and his picture </w:t>
      </w:r>
    </w:p>
    <w:p w14:paraId="3E20D13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69DCA7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You will recite your ever lasting pledge to God Our Faith and Our Father </w:t>
      </w:r>
    </w:p>
    <w:p w14:paraId="24ED732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5919AB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3DD111D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10D02D3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39847F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584ED86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185A34B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3AD3C50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1AC4722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87976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3AF906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3149EBA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5CB864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55929D6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E05A44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DA5FDF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0387F20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ECD9D7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3624069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08F3119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E5299B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535932E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A272CC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5ADA7F7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4F40AE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508F698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46A829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05F030F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345C172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0A1A850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967E64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5D0A3AD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5FF1A1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1C36CE1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040B67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6069F9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13517AB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55A52E3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3D4809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80395A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559F408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012E4C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159D625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16314D6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14FE669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7D8F13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F07A80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E5E396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00F772E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CA70CE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53D7B77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139499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705897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52EAA0A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4C3E358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 </w:t>
      </w:r>
    </w:p>
    <w:p w14:paraId="67DDDDC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31CE821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6A2FE3C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leftChars="0" w:right="0" w:rightChars="0"/>
        <w:textAlignment w:val="baseline"/>
        <w:rPr>
          <w:rFonts w:hint="default" w:ascii="Arial" w:hAnsi="Arial" w:eastAsia="sans-serif" w:cs="Arial"/>
          <w:b w:val="0"/>
          <w:bCs w:val="0"/>
          <w:sz w:val="20"/>
          <w:szCs w:val="20"/>
          <w:highlight w:val="none"/>
          <w:shd w:val="clear" w:color="auto" w:fill="auto"/>
          <w:vertAlign w:val="baseline"/>
          <w:lang w:val="en-US"/>
        </w:rPr>
      </w:pPr>
      <w:r>
        <w:rPr>
          <w:rFonts w:hint="default" w:ascii="Arial" w:hAnsi="Arial" w:eastAsia="sans-serif" w:cs="Arial"/>
          <w:b w:val="0"/>
          <w:bCs w:val="0"/>
          <w:sz w:val="20"/>
          <w:szCs w:val="20"/>
          <w:highlight w:val="none"/>
          <w:shd w:val="clear" w:color="auto" w:fill="auto"/>
          <w:vertAlign w:val="baseline"/>
          <w:lang w:val="en-US"/>
        </w:rPr>
        <w:t xml:space="preserve"> </w:t>
      </w:r>
    </w:p>
    <w:p w14:paraId="4FE4E5B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362615C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right="0" w:rightChars="0"/>
        <w:textAlignment w:val="baseline"/>
        <w:rPr>
          <w:rFonts w:hint="default" w:ascii="Arial" w:hAnsi="Arial" w:eastAsia="sans-serif" w:cs="Arial"/>
          <w:b w:val="0"/>
          <w:bCs w:val="0"/>
          <w:sz w:val="20"/>
          <w:szCs w:val="20"/>
          <w:highlight w:val="none"/>
          <w:shd w:val="clear" w:color="auto" w:fill="auto"/>
          <w:vertAlign w:val="baseline"/>
          <w:lang w:val="en-US"/>
        </w:rPr>
      </w:pPr>
    </w:p>
    <w:p w14:paraId="2B733D00">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360"/>
        <w:textAlignment w:val="baseline"/>
        <w:rPr>
          <w:rFonts w:hint="default" w:ascii="Arial" w:hAnsi="Arial" w:cs="Arial"/>
          <w:b w:val="0"/>
          <w:bCs w:val="0"/>
          <w:sz w:val="20"/>
          <w:szCs w:val="20"/>
          <w:highlight w:val="none"/>
          <w:shd w:val="clear" w:color="auto" w:fill="auto"/>
        </w:rPr>
      </w:pPr>
      <w:r>
        <w:rPr>
          <w:rFonts w:hint="default" w:ascii="Arial" w:hAnsi="Arial" w:eastAsia="sans-serif" w:cs="Arial"/>
          <w:b w:val="0"/>
          <w:bCs w:val="0"/>
          <w:sz w:val="20"/>
          <w:szCs w:val="20"/>
          <w:highlight w:val="none"/>
          <w:shd w:val="clear" w:color="auto" w:fill="auto"/>
          <w:vertAlign w:val="baseline"/>
          <w:lang w:val="en-US"/>
        </w:rPr>
        <w:t xml:space="preserve">The </w:t>
      </w:r>
      <w:r>
        <w:rPr>
          <w:rFonts w:hint="default" w:ascii="Arial" w:hAnsi="Arial" w:eastAsia="sans-serif" w:cs="Arial"/>
          <w:b w:val="0"/>
          <w:bCs w:val="0"/>
          <w:sz w:val="20"/>
          <w:szCs w:val="20"/>
          <w:highlight w:val="none"/>
          <w:shd w:val="clear" w:color="auto" w:fill="auto"/>
          <w:vertAlign w:val="baseline"/>
        </w:rPr>
        <w:t>fear</w:t>
      </w:r>
      <w:r>
        <w:rPr>
          <w:rFonts w:hint="default" w:ascii="Arial" w:hAnsi="Arial" w:eastAsia="sans-serif" w:cs="Arial"/>
          <w:b w:val="0"/>
          <w:bCs w:val="0"/>
          <w:sz w:val="20"/>
          <w:szCs w:val="20"/>
          <w:highlight w:val="none"/>
          <w:shd w:val="clear" w:color="auto" w:fill="auto"/>
          <w:vertAlign w:val="baseline"/>
          <w:lang w:val="en-US"/>
        </w:rPr>
        <w:t xml:space="preserve"> of God</w:t>
      </w:r>
      <w:r>
        <w:rPr>
          <w:rFonts w:hint="default" w:ascii="Arial" w:hAnsi="Arial" w:eastAsia="sans-serif" w:cs="Arial"/>
          <w:b w:val="0"/>
          <w:bCs w:val="0"/>
          <w:sz w:val="20"/>
          <w:szCs w:val="20"/>
          <w:highlight w:val="none"/>
          <w:shd w:val="clear" w:color="auto" w:fill="auto"/>
          <w:vertAlign w:val="baseline"/>
        </w:rPr>
        <w:br w:type="textWrapping"/>
      </w:r>
      <w:r>
        <w:rPr>
          <w:rFonts w:hint="default" w:ascii="Arial" w:hAnsi="Arial" w:eastAsia="sans-serif" w:cs="Arial"/>
          <w:b w:val="0"/>
          <w:bCs w:val="0"/>
          <w:sz w:val="20"/>
          <w:szCs w:val="20"/>
          <w:highlight w:val="none"/>
          <w:shd w:val="clear" w:color="auto" w:fill="auto"/>
          <w:vertAlign w:val="baseline"/>
          <w:lang w:val="en-US"/>
        </w:rPr>
        <w:t xml:space="preserve">is within you seek it my Holy 7 </w:t>
      </w:r>
    </w:p>
    <w:p w14:paraId="6C2A20B7">
      <w:pPr>
        <w:rPr>
          <w:rFonts w:hint="default" w:ascii="Arial" w:hAnsi="Arial" w:cs="Arial"/>
          <w:lang w:val="en-US"/>
        </w:rPr>
      </w:pPr>
    </w:p>
    <w:p w14:paraId="45A8003D">
      <w:pPr>
        <w:rPr>
          <w:rFonts w:hint="default" w:ascii="Arial" w:hAnsi="Arial" w:cs="Arial"/>
          <w:lang w:val="en-US"/>
        </w:rPr>
      </w:pPr>
    </w:p>
    <w:p w14:paraId="4339489B">
      <w:pPr>
        <w:rPr>
          <w:rFonts w:hint="default" w:ascii="Arial" w:hAnsi="Arial" w:cs="Arial"/>
          <w:lang w:val="en-US"/>
        </w:rPr>
      </w:pPr>
    </w:p>
    <w:p w14:paraId="55307C5B">
      <w:pPr>
        <w:rPr>
          <w:rFonts w:hint="default" w:ascii="Arial" w:hAnsi="Arial" w:cs="Arial"/>
          <w:lang w:val="en-US"/>
        </w:rPr>
      </w:pPr>
    </w:p>
    <w:p w14:paraId="05AABCC8">
      <w:pPr>
        <w:rPr>
          <w:rFonts w:hint="default" w:ascii="Arial" w:hAnsi="Arial" w:cs="Arial"/>
          <w:lang w:val="en-US"/>
        </w:rPr>
      </w:pPr>
    </w:p>
    <w:p w14:paraId="08A38EAB">
      <w:pPr>
        <w:rPr>
          <w:rFonts w:hint="default" w:ascii="Arial" w:hAnsi="Arial" w:cs="Arial"/>
          <w:lang w:val="en-US"/>
        </w:rPr>
      </w:pPr>
    </w:p>
    <w:p w14:paraId="273E8DD0">
      <w:pPr>
        <w:rPr>
          <w:rFonts w:hint="default" w:ascii="Arial" w:hAnsi="Arial" w:cs="Arial"/>
          <w:lang w:val="en-US"/>
        </w:rPr>
      </w:pPr>
    </w:p>
    <w:p w14:paraId="784A62B0">
      <w:pPr>
        <w:rPr>
          <w:rFonts w:hint="default" w:ascii="Arial" w:hAnsi="Arial" w:cs="Arial"/>
          <w:lang w:val="en-US"/>
        </w:rPr>
      </w:pPr>
    </w:p>
    <w:p w14:paraId="1F08BBB2">
      <w:pPr>
        <w:rPr>
          <w:rFonts w:hint="default" w:ascii="Arial" w:hAnsi="Arial" w:cs="Arial"/>
          <w:lang w:val="en-US"/>
        </w:rPr>
      </w:pPr>
      <w:r>
        <w:rPr>
          <w:rFonts w:hint="default" w:ascii="Arial" w:hAnsi="Arial" w:cs="Arial"/>
          <w:lang w:val="en-US"/>
        </w:rPr>
        <w:t xml:space="preserve"> </w:t>
      </w:r>
    </w:p>
    <w:p w14:paraId="5029E203">
      <w:pPr>
        <w:rPr>
          <w:rFonts w:hint="default" w:ascii="Arial" w:hAnsi="Arial" w:cs="Arial"/>
          <w:lang w:val="en-US"/>
        </w:rPr>
      </w:pPr>
      <w:r>
        <w:rPr>
          <w:rFonts w:hint="default" w:ascii="Arial" w:hAnsi="Arial" w:cs="Arial"/>
          <w:lang w:val="en-US"/>
        </w:rPr>
        <w:t xml:space="preserve"> </w:t>
      </w:r>
    </w:p>
    <w:p w14:paraId="484F2AA8">
      <w:pPr>
        <w:rPr>
          <w:rFonts w:hint="default" w:ascii="Arial" w:hAnsi="Arial" w:cs="Arial"/>
          <w:lang w:val="en-US"/>
        </w:rPr>
      </w:pPr>
    </w:p>
    <w:p w14:paraId="192A56A1">
      <w:pPr>
        <w:rPr>
          <w:rFonts w:hint="default" w:ascii="Arial" w:hAnsi="Arial" w:cs="Arial"/>
          <w:lang w:val="en-US"/>
        </w:rPr>
      </w:pPr>
    </w:p>
    <w:p w14:paraId="0AFBE76B">
      <w:pPr>
        <w:rPr>
          <w:rFonts w:hint="default" w:ascii="Arial" w:hAnsi="Arial" w:cs="Arial"/>
          <w:lang w:val="en-US"/>
        </w:rPr>
      </w:pPr>
    </w:p>
    <w:p w14:paraId="7E8A6BF8">
      <w:pPr>
        <w:rPr>
          <w:rFonts w:hint="default" w:ascii="Arial" w:hAnsi="Arial" w:cs="Arial"/>
          <w:lang w:val="en-US"/>
        </w:rPr>
      </w:pPr>
    </w:p>
    <w:p w14:paraId="153A973E">
      <w:pPr>
        <w:rPr>
          <w:rFonts w:hint="default" w:ascii="Arial" w:hAnsi="Arial" w:cs="Arial"/>
          <w:lang w:val="en-US"/>
        </w:rPr>
      </w:pPr>
      <w:r>
        <w:rPr>
          <w:rFonts w:hint="default" w:ascii="Arial" w:hAnsi="Arial" w:cs="Arial"/>
          <w:lang w:val="en-US"/>
        </w:rPr>
        <w:t xml:space="preserve">Chapter 8. Rivers of Wisdom </w:t>
      </w:r>
    </w:p>
    <w:p w14:paraId="7C43A8D4">
      <w:pPr>
        <w:rPr>
          <w:rFonts w:hint="default" w:ascii="Arial" w:hAnsi="Arial" w:cs="Arial"/>
          <w:lang w:val="en-US"/>
        </w:rPr>
      </w:pPr>
    </w:p>
    <w:p w14:paraId="0DAFFD2A">
      <w:pPr>
        <w:rPr>
          <w:rFonts w:hint="default" w:ascii="Arial" w:hAnsi="Arial" w:cs="Arial"/>
          <w:lang w:val="en-US"/>
        </w:rPr>
      </w:pPr>
    </w:p>
    <w:p w14:paraId="5DE33159">
      <w:pPr>
        <w:rPr>
          <w:rFonts w:hint="default" w:ascii="Arial" w:hAnsi="Arial" w:cs="Arial"/>
          <w:lang w:val="en-US"/>
        </w:rPr>
      </w:pPr>
      <w:r>
        <w:rPr>
          <w:rFonts w:hint="default" w:ascii="Arial" w:hAnsi="Arial" w:cs="Arial"/>
          <w:lang w:val="en-US"/>
        </w:rPr>
        <w:t xml:space="preserve">To the town of the west light </w:t>
      </w:r>
    </w:p>
    <w:p w14:paraId="1A911134">
      <w:pPr>
        <w:rPr>
          <w:rFonts w:hint="default" w:ascii="Arial" w:hAnsi="Arial" w:cs="Arial"/>
          <w:lang w:val="en-US"/>
        </w:rPr>
      </w:pPr>
      <w:r>
        <w:rPr>
          <w:rFonts w:hint="default" w:ascii="Arial" w:hAnsi="Arial" w:cs="Arial"/>
          <w:lang w:val="en-US"/>
        </w:rPr>
        <w:t xml:space="preserve">Take up my word </w:t>
      </w:r>
    </w:p>
    <w:p w14:paraId="51FBE4C0">
      <w:pPr>
        <w:rPr>
          <w:rFonts w:hint="default" w:ascii="Arial" w:hAnsi="Arial" w:cs="Arial"/>
          <w:lang w:val="en-US"/>
        </w:rPr>
      </w:pPr>
      <w:r>
        <w:rPr>
          <w:rFonts w:hint="default" w:ascii="Arial" w:hAnsi="Arial" w:cs="Arial"/>
          <w:lang w:val="en-US"/>
        </w:rPr>
        <w:t xml:space="preserve">Let the bell of the watch tower ring </w:t>
      </w:r>
    </w:p>
    <w:p w14:paraId="636853E7">
      <w:pPr>
        <w:rPr>
          <w:rFonts w:hint="default" w:ascii="Arial" w:hAnsi="Arial" w:cs="Arial"/>
          <w:lang w:val="en-US"/>
        </w:rPr>
      </w:pPr>
      <w:r>
        <w:rPr>
          <w:rFonts w:hint="default" w:ascii="Arial" w:hAnsi="Arial" w:cs="Arial"/>
          <w:lang w:val="en-US"/>
        </w:rPr>
        <w:t xml:space="preserve">Thy kingdom is at hand </w:t>
      </w:r>
    </w:p>
    <w:p w14:paraId="1367A29A">
      <w:pPr>
        <w:rPr>
          <w:rFonts w:hint="default" w:ascii="Arial" w:hAnsi="Arial" w:cs="Arial"/>
          <w:lang w:val="en-US"/>
        </w:rPr>
      </w:pPr>
    </w:p>
    <w:p w14:paraId="6E9FB660">
      <w:pPr>
        <w:rPr>
          <w:rFonts w:hint="default" w:ascii="Arial" w:hAnsi="Arial" w:cs="Arial"/>
          <w:lang w:val="en-US"/>
        </w:rPr>
      </w:pPr>
      <w:r>
        <w:rPr>
          <w:rFonts w:hint="default" w:ascii="Arial" w:hAnsi="Arial" w:cs="Arial"/>
          <w:lang w:val="en-US"/>
        </w:rPr>
        <w:t xml:space="preserve">To the ocean of the west </w:t>
      </w:r>
    </w:p>
    <w:p w14:paraId="562B109F">
      <w:pPr>
        <w:rPr>
          <w:rFonts w:hint="default" w:ascii="Arial" w:hAnsi="Arial" w:cs="Arial"/>
          <w:lang w:val="en-US"/>
        </w:rPr>
      </w:pPr>
      <w:r>
        <w:rPr>
          <w:rFonts w:hint="default" w:ascii="Arial" w:hAnsi="Arial" w:cs="Arial"/>
          <w:lang w:val="en-US"/>
        </w:rPr>
        <w:t xml:space="preserve">Let my fleet be full to the brim </w:t>
      </w:r>
    </w:p>
    <w:p w14:paraId="4E08EE0A">
      <w:pPr>
        <w:rPr>
          <w:rFonts w:hint="default" w:ascii="Arial" w:hAnsi="Arial" w:cs="Arial"/>
          <w:lang w:val="en-US"/>
        </w:rPr>
      </w:pPr>
      <w:r>
        <w:rPr>
          <w:rFonts w:hint="default" w:ascii="Arial" w:hAnsi="Arial" w:cs="Arial"/>
          <w:lang w:val="en-US"/>
        </w:rPr>
        <w:t xml:space="preserve">Let the fishermen feed his family </w:t>
      </w:r>
    </w:p>
    <w:p w14:paraId="1E1DA021">
      <w:pPr>
        <w:rPr>
          <w:rFonts w:hint="default" w:ascii="Arial" w:hAnsi="Arial" w:cs="Arial"/>
          <w:lang w:val="en-US"/>
        </w:rPr>
      </w:pPr>
      <w:r>
        <w:rPr>
          <w:rFonts w:hint="default" w:ascii="Arial" w:hAnsi="Arial" w:cs="Arial"/>
          <w:lang w:val="en-US"/>
        </w:rPr>
        <w:t xml:space="preserve">For I am a kind lord </w:t>
      </w:r>
    </w:p>
    <w:p w14:paraId="75BDAF20">
      <w:pPr>
        <w:rPr>
          <w:rFonts w:hint="default" w:ascii="Arial" w:hAnsi="Arial" w:cs="Arial"/>
          <w:lang w:val="en-US"/>
        </w:rPr>
      </w:pPr>
    </w:p>
    <w:p w14:paraId="6B010357">
      <w:pPr>
        <w:rPr>
          <w:rFonts w:hint="default" w:ascii="Arial" w:hAnsi="Arial" w:cs="Arial"/>
          <w:lang w:val="en-US"/>
        </w:rPr>
      </w:pPr>
      <w:r>
        <w:rPr>
          <w:rFonts w:hint="default" w:ascii="Arial" w:hAnsi="Arial" w:cs="Arial"/>
          <w:lang w:val="en-US"/>
        </w:rPr>
        <w:t xml:space="preserve">To the holders of my throne </w:t>
      </w:r>
    </w:p>
    <w:p w14:paraId="63A6BC27">
      <w:pPr>
        <w:rPr>
          <w:rFonts w:hint="default" w:ascii="Arial" w:hAnsi="Arial" w:cs="Arial"/>
          <w:lang w:val="en-US"/>
        </w:rPr>
      </w:pPr>
      <w:r>
        <w:rPr>
          <w:rFonts w:hint="default" w:ascii="Arial" w:hAnsi="Arial" w:cs="Arial"/>
          <w:lang w:val="en-US"/>
        </w:rPr>
        <w:t xml:space="preserve">Write these words </w:t>
      </w:r>
    </w:p>
    <w:p w14:paraId="3A7B6481">
      <w:pPr>
        <w:rPr>
          <w:rFonts w:hint="default" w:ascii="Arial" w:hAnsi="Arial" w:cs="Arial"/>
          <w:lang w:val="en-US"/>
        </w:rPr>
      </w:pPr>
      <w:r>
        <w:rPr>
          <w:rFonts w:hint="default" w:ascii="Arial" w:hAnsi="Arial" w:cs="Arial"/>
          <w:lang w:val="en-US"/>
        </w:rPr>
        <w:t xml:space="preserve">Forsaken are those who rebel against me </w:t>
      </w:r>
    </w:p>
    <w:p w14:paraId="72873A84">
      <w:pPr>
        <w:rPr>
          <w:rFonts w:hint="default" w:ascii="Arial" w:hAnsi="Arial" w:cs="Arial"/>
          <w:lang w:val="en-US"/>
        </w:rPr>
      </w:pPr>
      <w:r>
        <w:rPr>
          <w:rFonts w:hint="default" w:ascii="Arial" w:hAnsi="Arial" w:cs="Arial"/>
          <w:lang w:val="en-US"/>
        </w:rPr>
        <w:t xml:space="preserve">For I will smite them and all who follow. </w:t>
      </w:r>
    </w:p>
    <w:p w14:paraId="3B18888C">
      <w:pPr>
        <w:rPr>
          <w:rFonts w:hint="default" w:ascii="Arial" w:hAnsi="Arial" w:cs="Arial"/>
          <w:lang w:val="en-US"/>
        </w:rPr>
      </w:pPr>
    </w:p>
    <w:p w14:paraId="0CE9F2E5">
      <w:pPr>
        <w:rPr>
          <w:rFonts w:hint="default" w:ascii="Arial" w:hAnsi="Arial" w:cs="Arial"/>
          <w:lang w:val="en-US"/>
        </w:rPr>
      </w:pPr>
      <w:r>
        <w:rPr>
          <w:rFonts w:hint="default" w:ascii="Arial" w:hAnsi="Arial" w:cs="Arial"/>
          <w:lang w:val="en-US"/>
        </w:rPr>
        <w:t xml:space="preserve">For the lady of the eastern star </w:t>
      </w:r>
    </w:p>
    <w:p w14:paraId="7E750630">
      <w:pPr>
        <w:rPr>
          <w:rFonts w:hint="default" w:ascii="Arial" w:hAnsi="Arial" w:cs="Arial"/>
          <w:lang w:val="en-US"/>
        </w:rPr>
      </w:pPr>
      <w:r>
        <w:rPr>
          <w:rFonts w:hint="default" w:ascii="Arial" w:hAnsi="Arial" w:cs="Arial"/>
          <w:lang w:val="en-US"/>
        </w:rPr>
        <w:t xml:space="preserve">Heed my word </w:t>
      </w:r>
    </w:p>
    <w:p w14:paraId="06D2FCE0">
      <w:pPr>
        <w:rPr>
          <w:rFonts w:hint="default" w:ascii="Arial" w:hAnsi="Arial" w:cs="Arial"/>
          <w:lang w:val="en-US"/>
        </w:rPr>
      </w:pPr>
      <w:r>
        <w:rPr>
          <w:rFonts w:hint="default" w:ascii="Arial" w:hAnsi="Arial" w:cs="Arial"/>
          <w:lang w:val="en-US"/>
        </w:rPr>
        <w:t xml:space="preserve">Harlot of timmoth I am your doom </w:t>
      </w:r>
    </w:p>
    <w:p w14:paraId="2C94109E">
      <w:pPr>
        <w:rPr>
          <w:rFonts w:hint="default" w:ascii="Arial" w:hAnsi="Arial" w:cs="Arial"/>
          <w:lang w:val="en-US"/>
        </w:rPr>
      </w:pPr>
      <w:r>
        <w:rPr>
          <w:rFonts w:hint="default" w:ascii="Arial" w:hAnsi="Arial" w:cs="Arial"/>
          <w:lang w:val="en-US"/>
        </w:rPr>
        <w:t xml:space="preserve">Release my lands you have no choice </w:t>
      </w:r>
    </w:p>
    <w:p w14:paraId="54C462F9">
      <w:pPr>
        <w:rPr>
          <w:rFonts w:hint="default" w:ascii="Arial" w:hAnsi="Arial" w:cs="Arial"/>
          <w:lang w:val="en-US"/>
        </w:rPr>
      </w:pPr>
    </w:p>
    <w:p w14:paraId="725D3CF5">
      <w:pPr>
        <w:rPr>
          <w:rFonts w:hint="default" w:ascii="Arial" w:hAnsi="Arial" w:cs="Arial"/>
          <w:lang w:val="en-US"/>
        </w:rPr>
      </w:pPr>
    </w:p>
    <w:p w14:paraId="79848D1F">
      <w:pPr>
        <w:rPr>
          <w:rFonts w:hint="default" w:ascii="Arial" w:hAnsi="Arial" w:cs="Arial"/>
          <w:lang w:val="en-US"/>
        </w:rPr>
      </w:pPr>
    </w:p>
    <w:p w14:paraId="1419DDE6">
      <w:pPr>
        <w:rPr>
          <w:rFonts w:hint="default" w:ascii="Arial" w:hAnsi="Arial" w:cs="Arial"/>
          <w:lang w:val="en-US"/>
        </w:rPr>
      </w:pPr>
      <w:r>
        <w:rPr>
          <w:rFonts w:hint="default" w:ascii="Arial" w:hAnsi="Arial" w:cs="Arial"/>
          <w:lang w:val="en-US"/>
        </w:rPr>
        <w:t xml:space="preserve">Chapter 9. Behold Our Vision </w:t>
      </w:r>
    </w:p>
    <w:p w14:paraId="7A833C32">
      <w:pPr>
        <w:rPr>
          <w:rFonts w:hint="default" w:ascii="Arial" w:hAnsi="Arial" w:cs="Arial"/>
          <w:lang w:val="en-US"/>
        </w:rPr>
      </w:pPr>
    </w:p>
    <w:p w14:paraId="568BDE17">
      <w:pPr>
        <w:rPr>
          <w:rFonts w:hint="default" w:ascii="Arial" w:hAnsi="Arial" w:cs="Arial"/>
          <w:lang w:val="en-US"/>
        </w:rPr>
      </w:pPr>
    </w:p>
    <w:p w14:paraId="0A524C34">
      <w:pPr>
        <w:rPr>
          <w:rFonts w:hint="default" w:ascii="Arial" w:hAnsi="Arial" w:cs="Arial"/>
          <w:lang w:val="en-US"/>
        </w:rPr>
      </w:pPr>
      <w:r>
        <w:rPr>
          <w:rFonts w:hint="default" w:ascii="Arial" w:hAnsi="Arial" w:cs="Arial"/>
          <w:lang w:val="en-US"/>
        </w:rPr>
        <w:t xml:space="preserve">You are no longer an indivdual </w:t>
      </w:r>
    </w:p>
    <w:p w14:paraId="61CDBD7E">
      <w:pPr>
        <w:rPr>
          <w:rFonts w:hint="default" w:ascii="Arial" w:hAnsi="Arial" w:cs="Arial"/>
          <w:lang w:val="en-US"/>
        </w:rPr>
      </w:pPr>
      <w:r>
        <w:rPr>
          <w:rFonts w:hint="default" w:ascii="Arial" w:hAnsi="Arial" w:cs="Arial"/>
          <w:lang w:val="en-US"/>
        </w:rPr>
        <w:t xml:space="preserve">You are a part of our group </w:t>
      </w:r>
    </w:p>
    <w:p w14:paraId="122DD8C1">
      <w:pPr>
        <w:rPr>
          <w:rFonts w:hint="default" w:ascii="Arial" w:hAnsi="Arial" w:cs="Arial"/>
          <w:lang w:val="en-US"/>
        </w:rPr>
      </w:pPr>
      <w:r>
        <w:rPr>
          <w:rFonts w:hint="default" w:ascii="Arial" w:hAnsi="Arial" w:cs="Arial"/>
          <w:lang w:val="en-US"/>
        </w:rPr>
        <w:t xml:space="preserve">There is no I anymore </w:t>
      </w:r>
    </w:p>
    <w:p w14:paraId="30703E1A">
      <w:pPr>
        <w:rPr>
          <w:rFonts w:hint="default" w:ascii="Arial" w:hAnsi="Arial" w:cs="Arial"/>
          <w:lang w:val="en-US"/>
        </w:rPr>
      </w:pPr>
      <w:r>
        <w:rPr>
          <w:rFonts w:hint="default" w:ascii="Arial" w:hAnsi="Arial" w:cs="Arial"/>
          <w:lang w:val="en-US"/>
        </w:rPr>
        <w:t xml:space="preserve">There is only US. </w:t>
      </w:r>
    </w:p>
    <w:p w14:paraId="3AC46D6A">
      <w:pPr>
        <w:rPr>
          <w:rFonts w:hint="default" w:ascii="Arial" w:hAnsi="Arial" w:cs="Arial"/>
          <w:lang w:val="en-US"/>
        </w:rPr>
      </w:pPr>
    </w:p>
    <w:p w14:paraId="156DA325">
      <w:pPr>
        <w:rPr>
          <w:rFonts w:hint="default" w:ascii="Arial" w:hAnsi="Arial" w:cs="Arial"/>
          <w:lang w:val="en-US"/>
        </w:rPr>
      </w:pPr>
    </w:p>
    <w:p w14:paraId="661D02F0">
      <w:pPr>
        <w:rPr>
          <w:rFonts w:hint="default" w:ascii="Arial" w:hAnsi="Arial" w:cs="Arial"/>
          <w:lang w:val="en-US"/>
        </w:rPr>
      </w:pPr>
      <w:r>
        <w:rPr>
          <w:rFonts w:hint="default" w:ascii="Arial" w:hAnsi="Arial" w:cs="Arial"/>
          <w:lang w:val="en-US"/>
        </w:rPr>
        <w:t xml:space="preserve">Chapter 10. Soldiatry mediation baptism </w:t>
      </w:r>
    </w:p>
    <w:p w14:paraId="21A5451E">
      <w:pPr>
        <w:rPr>
          <w:rFonts w:hint="default" w:ascii="Arial" w:hAnsi="Arial" w:cs="Arial"/>
          <w:lang w:val="en-US"/>
        </w:rPr>
      </w:pPr>
      <w:bookmarkStart w:id="0" w:name="_GoBack"/>
      <w:bookmarkEnd w:id="0"/>
    </w:p>
    <w:p w14:paraId="3AECC492">
      <w:pPr>
        <w:rPr>
          <w:rFonts w:hint="default" w:ascii="Arial" w:hAnsi="Arial" w:cs="Arial"/>
          <w:lang w:val="en-US"/>
        </w:rPr>
      </w:pPr>
    </w:p>
    <w:p w14:paraId="6CA72C0E">
      <w:pPr>
        <w:rPr>
          <w:rFonts w:hint="default" w:ascii="Arial" w:hAnsi="Arial" w:cs="Arial"/>
          <w:lang w:val="en-US"/>
        </w:rPr>
      </w:pPr>
    </w:p>
    <w:p w14:paraId="04BCC682">
      <w:pPr>
        <w:rPr>
          <w:rFonts w:hint="default" w:ascii="Arial" w:hAnsi="Arial" w:cs="Arial"/>
          <w:lang w:val="en-US"/>
        </w:rPr>
      </w:pPr>
    </w:p>
    <w:p w14:paraId="09FA3486">
      <w:pPr>
        <w:rPr>
          <w:rFonts w:hint="default" w:ascii="Arial" w:hAnsi="Arial" w:cs="Arial"/>
          <w:lang w:val="en-US"/>
        </w:rPr>
      </w:pPr>
    </w:p>
    <w:p w14:paraId="78AC1C1C">
      <w:pPr>
        <w:rPr>
          <w:rFonts w:hint="default" w:ascii="Arial" w:hAnsi="Arial" w:cs="Arial"/>
          <w:lang w:val="en-US"/>
        </w:rPr>
      </w:pPr>
    </w:p>
    <w:p w14:paraId="5FC79101">
      <w:pPr>
        <w:rPr>
          <w:rFonts w:hint="default" w:ascii="Arial" w:hAnsi="Arial" w:cs="Arial"/>
          <w:lang w:val="en-US"/>
        </w:rPr>
      </w:pPr>
    </w:p>
    <w:p w14:paraId="07373637">
      <w:pPr>
        <w:rPr>
          <w:rFonts w:hint="default" w:ascii="Arial" w:hAnsi="Arial" w:cs="Arial"/>
          <w:lang w:val="en-US"/>
        </w:rPr>
      </w:pPr>
    </w:p>
    <w:p w14:paraId="2B9C645B">
      <w:pPr>
        <w:rPr>
          <w:rFonts w:hint="default" w:ascii="Arial" w:hAnsi="Arial" w:cs="Arial"/>
          <w:lang w:val="en-US"/>
        </w:rPr>
      </w:pPr>
    </w:p>
    <w:p w14:paraId="26E2CBFC">
      <w:pPr>
        <w:rPr>
          <w:rFonts w:hint="default" w:ascii="Arial" w:hAnsi="Arial" w:cs="Arial"/>
          <w:lang w:val="en-US"/>
        </w:rPr>
      </w:pPr>
    </w:p>
    <w:p w14:paraId="032DF5A2">
      <w:pPr>
        <w:rPr>
          <w:rFonts w:hint="default" w:ascii="Arial" w:hAnsi="Arial" w:cs="Arial"/>
          <w:lang w:val="en-US"/>
        </w:rPr>
      </w:pPr>
    </w:p>
    <w:p w14:paraId="1CF657F5">
      <w:pPr>
        <w:rPr>
          <w:rFonts w:hint="default" w:ascii="Arial" w:hAnsi="Arial" w:cs="Arial"/>
          <w:lang w:val="en-US"/>
        </w:rPr>
      </w:pPr>
    </w:p>
    <w:p w14:paraId="4DCB515F">
      <w:pPr>
        <w:rPr>
          <w:rFonts w:hint="default" w:ascii="Arial" w:hAnsi="Arial" w:cs="Arial"/>
          <w:lang w:val="en-US"/>
        </w:rPr>
      </w:pPr>
    </w:p>
    <w:p w14:paraId="17325A79">
      <w:pPr>
        <w:rPr>
          <w:rFonts w:hint="default" w:ascii="Arial" w:hAnsi="Arial" w:cs="Arial"/>
          <w:lang w:val="en-US"/>
        </w:rPr>
      </w:pPr>
    </w:p>
    <w:p w14:paraId="5D645026">
      <w:pPr>
        <w:rPr>
          <w:rFonts w:hint="default" w:ascii="Arial" w:hAnsi="Arial" w:cs="Arial"/>
          <w:lang w:val="en-US"/>
        </w:rPr>
      </w:pPr>
    </w:p>
    <w:p w14:paraId="624BEBBA">
      <w:pPr>
        <w:rPr>
          <w:rFonts w:hint="default" w:ascii="Arial" w:hAnsi="Arial" w:cs="Arial"/>
          <w:lang w:val="en-US"/>
        </w:rPr>
      </w:pPr>
    </w:p>
    <w:p w14:paraId="6E7C3A95">
      <w:pPr>
        <w:rPr>
          <w:rFonts w:hint="default" w:ascii="Arial" w:hAnsi="Arial" w:cs="Arial"/>
          <w:lang w:val="en-US"/>
        </w:rPr>
      </w:pPr>
    </w:p>
    <w:p w14:paraId="6B02F044">
      <w:pPr>
        <w:rPr>
          <w:rFonts w:hint="default" w:ascii="Arial" w:hAnsi="Arial" w:cs="Arial"/>
          <w:lang w:val="en-US"/>
        </w:rPr>
      </w:pPr>
    </w:p>
    <w:p w14:paraId="7FEF8186">
      <w:pPr>
        <w:rPr>
          <w:rFonts w:hint="default" w:ascii="Arial" w:hAnsi="Arial" w:cs="Arial"/>
          <w:lang w:val="en-US"/>
        </w:rPr>
      </w:pPr>
    </w:p>
    <w:p w14:paraId="58FC29CE">
      <w:pPr>
        <w:rPr>
          <w:rFonts w:hint="default" w:ascii="Arial" w:hAnsi="Arial" w:cs="Arial"/>
          <w:lang w:val="en-US"/>
        </w:rPr>
      </w:pPr>
    </w:p>
    <w:p w14:paraId="76CDCB82">
      <w:pPr>
        <w:rPr>
          <w:rFonts w:hint="default" w:ascii="Arial" w:hAnsi="Arial" w:cs="Arial"/>
          <w:lang w:val="en-US"/>
        </w:rPr>
      </w:pPr>
    </w:p>
    <w:p w14:paraId="48617BC4">
      <w:pPr>
        <w:rPr>
          <w:rFonts w:hint="default" w:ascii="Arial" w:hAnsi="Arial" w:cs="Arial"/>
          <w:lang w:val="en-US"/>
        </w:rPr>
      </w:pPr>
    </w:p>
    <w:p w14:paraId="37BB62A4">
      <w:pPr>
        <w:rPr>
          <w:rFonts w:hint="default" w:ascii="Arial" w:hAnsi="Arial" w:cs="Arial"/>
          <w:lang w:val="en-US"/>
        </w:rPr>
      </w:pPr>
    </w:p>
    <w:p w14:paraId="5CC5B2C4">
      <w:pPr>
        <w:rPr>
          <w:rFonts w:hint="default" w:ascii="Arial" w:hAnsi="Arial" w:cs="Arial"/>
          <w:lang w:val="en-US"/>
        </w:rPr>
      </w:pPr>
    </w:p>
    <w:p w14:paraId="7AB7F9C1">
      <w:pPr>
        <w:rPr>
          <w:rFonts w:hint="default" w:ascii="Arial" w:hAnsi="Arial" w:cs="Arial"/>
          <w:lang w:val="en-US"/>
        </w:rPr>
      </w:pPr>
    </w:p>
    <w:p w14:paraId="5938ADF5">
      <w:pPr>
        <w:rPr>
          <w:rFonts w:hint="default" w:ascii="Arial" w:hAnsi="Arial" w:cs="Arial"/>
          <w:lang w:val="en-US"/>
        </w:rPr>
      </w:pPr>
    </w:p>
    <w:p w14:paraId="6D96DC45">
      <w:pPr>
        <w:rPr>
          <w:rFonts w:hint="default" w:ascii="Arial" w:hAnsi="Arial" w:cs="Arial"/>
          <w:lang w:val="en-US"/>
        </w:rPr>
      </w:pPr>
    </w:p>
    <w:p w14:paraId="1273E343">
      <w:pPr>
        <w:rPr>
          <w:rFonts w:hint="default" w:ascii="Arial" w:hAnsi="Arial" w:cs="Arial"/>
          <w:lang w:val="en-US"/>
        </w:rPr>
      </w:pPr>
    </w:p>
    <w:p w14:paraId="710D5DAE">
      <w:pPr>
        <w:rPr>
          <w:rFonts w:hint="default" w:ascii="Arial" w:hAnsi="Arial" w:cs="Arial"/>
          <w:lang w:val="en-US"/>
        </w:rPr>
      </w:pPr>
    </w:p>
    <w:p w14:paraId="1EC3F7E9">
      <w:pPr>
        <w:rPr>
          <w:rFonts w:hint="default" w:ascii="Arial" w:hAnsi="Arial" w:cs="Arial"/>
          <w:lang w:val="en-US"/>
        </w:rPr>
      </w:pPr>
    </w:p>
    <w:p w14:paraId="3A90C131">
      <w:pPr>
        <w:rPr>
          <w:rFonts w:hint="default" w:ascii="Arial" w:hAnsi="Arial" w:cs="Arial"/>
          <w:lang w:val="en-US"/>
        </w:rPr>
      </w:pPr>
    </w:p>
    <w:p w14:paraId="22DAB102">
      <w:pPr>
        <w:rPr>
          <w:rFonts w:hint="default" w:ascii="Arial" w:hAnsi="Arial" w:cs="Arial"/>
          <w:lang w:val="en-US"/>
        </w:rPr>
      </w:pPr>
    </w:p>
    <w:p w14:paraId="59E15804">
      <w:pPr>
        <w:rPr>
          <w:rFonts w:hint="default" w:ascii="Arial" w:hAnsi="Arial" w:cs="Arial"/>
          <w:lang w:val="en-US"/>
        </w:rPr>
      </w:pPr>
    </w:p>
    <w:p w14:paraId="7B2ECF18">
      <w:pPr>
        <w:rPr>
          <w:rFonts w:hint="default" w:ascii="Arial" w:hAnsi="Arial" w:cs="Arial"/>
          <w:lang w:val="en-US"/>
        </w:rPr>
      </w:pPr>
    </w:p>
    <w:p w14:paraId="11718573">
      <w:pPr>
        <w:rPr>
          <w:rFonts w:hint="default" w:ascii="Arial" w:hAnsi="Arial" w:cs="Arial"/>
          <w:lang w:val="en-US"/>
        </w:rPr>
      </w:pPr>
    </w:p>
    <w:p w14:paraId="7EB1437B">
      <w:pPr>
        <w:rPr>
          <w:rFonts w:hint="default" w:ascii="Arial" w:hAnsi="Arial" w:cs="Arial"/>
          <w:lang w:val="en-US"/>
        </w:rPr>
      </w:pPr>
    </w:p>
    <w:p w14:paraId="5B017D94">
      <w:pPr>
        <w:rPr>
          <w:rFonts w:hint="default" w:ascii="Arial" w:hAnsi="Arial" w:cs="Arial"/>
          <w:lang w:val="en-US"/>
        </w:rPr>
      </w:pPr>
    </w:p>
    <w:p w14:paraId="3C816E18">
      <w:pPr>
        <w:rPr>
          <w:rFonts w:hint="default" w:ascii="Arial" w:hAnsi="Arial" w:cs="Arial"/>
          <w:lang w:val="en-US"/>
        </w:rPr>
      </w:pPr>
    </w:p>
    <w:p w14:paraId="11739E80">
      <w:pPr>
        <w:rPr>
          <w:rFonts w:hint="default" w:ascii="Arial" w:hAnsi="Arial" w:cs="Arial"/>
          <w:lang w:val="en-US"/>
        </w:rPr>
      </w:pPr>
    </w:p>
    <w:p w14:paraId="5688F99F">
      <w:pPr>
        <w:rPr>
          <w:rFonts w:hint="default" w:ascii="Arial" w:hAnsi="Arial" w:cs="Arial"/>
          <w:lang w:val="en-US"/>
        </w:rPr>
      </w:pPr>
    </w:p>
    <w:p w14:paraId="0809F431">
      <w:pPr>
        <w:rPr>
          <w:rFonts w:hint="default" w:ascii="Arial" w:hAnsi="Arial" w:cs="Arial"/>
          <w:lang w:val="en-US"/>
        </w:rPr>
      </w:pPr>
    </w:p>
    <w:p w14:paraId="404A5087">
      <w:pPr>
        <w:rPr>
          <w:rFonts w:hint="default" w:ascii="Arial" w:hAnsi="Arial" w:cs="Arial"/>
          <w:lang w:val="en-US"/>
        </w:rPr>
      </w:pPr>
    </w:p>
    <w:p w14:paraId="2E94EF17">
      <w:pPr>
        <w:rPr>
          <w:rFonts w:hint="default" w:ascii="Arial" w:hAnsi="Arial" w:cs="Arial"/>
          <w:lang w:val="en-US"/>
        </w:rPr>
      </w:pPr>
    </w:p>
    <w:p w14:paraId="36A71B92">
      <w:pPr>
        <w:rPr>
          <w:rFonts w:hint="default" w:ascii="Arial" w:hAnsi="Arial" w:cs="Arial"/>
          <w:lang w:val="en-US"/>
        </w:rPr>
      </w:pPr>
    </w:p>
    <w:p w14:paraId="0E8C4FBC">
      <w:pPr>
        <w:rPr>
          <w:rFonts w:hint="default" w:ascii="Arial" w:hAnsi="Arial" w:cs="Arial"/>
          <w:lang w:val="en-US"/>
        </w:rPr>
      </w:pPr>
    </w:p>
    <w:p w14:paraId="7C360E26">
      <w:pPr>
        <w:rPr>
          <w:rFonts w:hint="default" w:ascii="Arial" w:hAnsi="Arial" w:cs="Arial"/>
          <w:lang w:val="en-US"/>
        </w:rPr>
      </w:pPr>
    </w:p>
    <w:p w14:paraId="32366F99">
      <w:pPr>
        <w:rPr>
          <w:rFonts w:hint="default" w:ascii="Arial" w:hAnsi="Arial" w:cs="Arial"/>
          <w:lang w:val="en-US"/>
        </w:rPr>
      </w:pPr>
    </w:p>
    <w:p w14:paraId="2419E181">
      <w:pPr>
        <w:rPr>
          <w:rFonts w:hint="default" w:ascii="Arial" w:hAnsi="Arial" w:cs="Arial"/>
        </w:rPr>
      </w:pPr>
    </w:p>
    <w:p w14:paraId="3990E955">
      <w:pPr>
        <w:rPr>
          <w:rFonts w:hint="default" w:ascii="Arial" w:hAnsi="Arial" w:cs="Arial"/>
        </w:rPr>
      </w:pPr>
    </w:p>
    <w:p w14:paraId="5C2C2CC0">
      <w:pPr>
        <w:rPr>
          <w:rFonts w:hint="default" w:ascii="Arial" w:hAnsi="Arial" w:cs="Arial"/>
        </w:rPr>
      </w:pPr>
    </w:p>
    <w:p w14:paraId="380F38A1">
      <w:pPr>
        <w:rPr>
          <w:rFonts w:hint="default" w:ascii="Arial" w:hAnsi="Arial" w:cs="Arial"/>
        </w:rPr>
      </w:pPr>
    </w:p>
    <w:p w14:paraId="68754D8C">
      <w:pPr>
        <w:rPr>
          <w:rFonts w:hint="default" w:ascii="Arial" w:hAnsi="Arial" w:cs="Arial"/>
        </w:rPr>
      </w:pPr>
    </w:p>
    <w:p w14:paraId="4CFE6D20">
      <w:pPr>
        <w:rPr>
          <w:rFonts w:hint="default" w:ascii="Arial" w:hAnsi="Arial" w:cs="Aria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6109F"/>
    <w:multiLevelType w:val="multilevel"/>
    <w:tmpl w:val="94E6109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BB38330B"/>
    <w:multiLevelType w:val="multilevel"/>
    <w:tmpl w:val="BB38330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2">
    <w:nsid w:val="034EE8B3"/>
    <w:multiLevelType w:val="multilevel"/>
    <w:tmpl w:val="034EE8B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44E32462"/>
    <w:multiLevelType w:val="multilevel"/>
    <w:tmpl w:val="44E3246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3"/>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63A67"/>
    <w:rsid w:val="00050A31"/>
    <w:rsid w:val="00070C77"/>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A4BA9"/>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C965AF"/>
    <w:rsid w:val="04095ED8"/>
    <w:rsid w:val="0484347A"/>
    <w:rsid w:val="04CE3D21"/>
    <w:rsid w:val="05117747"/>
    <w:rsid w:val="089112ED"/>
    <w:rsid w:val="0AD06781"/>
    <w:rsid w:val="0CD607C5"/>
    <w:rsid w:val="0E251F08"/>
    <w:rsid w:val="0E982ADE"/>
    <w:rsid w:val="0EFE0F3F"/>
    <w:rsid w:val="0F3774C3"/>
    <w:rsid w:val="0FAF2A58"/>
    <w:rsid w:val="10FA66B7"/>
    <w:rsid w:val="12646FBE"/>
    <w:rsid w:val="127A4DE6"/>
    <w:rsid w:val="165C69EF"/>
    <w:rsid w:val="19543E1D"/>
    <w:rsid w:val="1A991EF2"/>
    <w:rsid w:val="1B5B6411"/>
    <w:rsid w:val="22086346"/>
    <w:rsid w:val="22E06EE9"/>
    <w:rsid w:val="2AA9230C"/>
    <w:rsid w:val="2E036B5F"/>
    <w:rsid w:val="2EA92947"/>
    <w:rsid w:val="2F4570DD"/>
    <w:rsid w:val="303D06DE"/>
    <w:rsid w:val="318E2F69"/>
    <w:rsid w:val="355043B4"/>
    <w:rsid w:val="3A6442DC"/>
    <w:rsid w:val="3AA11E64"/>
    <w:rsid w:val="3AB06EAA"/>
    <w:rsid w:val="3C2F4C16"/>
    <w:rsid w:val="3CD74711"/>
    <w:rsid w:val="3E895925"/>
    <w:rsid w:val="400B2318"/>
    <w:rsid w:val="409D1B0D"/>
    <w:rsid w:val="40C42E35"/>
    <w:rsid w:val="42341081"/>
    <w:rsid w:val="42BB30F1"/>
    <w:rsid w:val="43CA3B99"/>
    <w:rsid w:val="441530B4"/>
    <w:rsid w:val="44377EF2"/>
    <w:rsid w:val="454F3A4F"/>
    <w:rsid w:val="46FB78F7"/>
    <w:rsid w:val="4DBB679D"/>
    <w:rsid w:val="4E362771"/>
    <w:rsid w:val="4E473098"/>
    <w:rsid w:val="4F45262D"/>
    <w:rsid w:val="50DA4DF3"/>
    <w:rsid w:val="52007A17"/>
    <w:rsid w:val="54663A67"/>
    <w:rsid w:val="573F13D4"/>
    <w:rsid w:val="5AC03ACC"/>
    <w:rsid w:val="5B2D207C"/>
    <w:rsid w:val="5D014EC5"/>
    <w:rsid w:val="5E096073"/>
    <w:rsid w:val="5F0D4001"/>
    <w:rsid w:val="5FD550F4"/>
    <w:rsid w:val="6123141A"/>
    <w:rsid w:val="629C0F95"/>
    <w:rsid w:val="645B1C35"/>
    <w:rsid w:val="66DA197B"/>
    <w:rsid w:val="67D26A10"/>
    <w:rsid w:val="6B5800FD"/>
    <w:rsid w:val="6BEC7A20"/>
    <w:rsid w:val="6C010CC1"/>
    <w:rsid w:val="6C8C7C90"/>
    <w:rsid w:val="6DB147FB"/>
    <w:rsid w:val="726573B2"/>
    <w:rsid w:val="74302FBB"/>
    <w:rsid w:val="76CC69C7"/>
    <w:rsid w:val="793C17A3"/>
    <w:rsid w:val="7B9E45DB"/>
    <w:rsid w:val="7F9F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cs="Arial" w:asciiTheme="minorHAnsi" w:hAnsiTheme="minorHAnsi" w:eastAsiaTheme="minorEastAsia"/>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1427</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2024-10-24T21:50:00Z</dcterms:created>
  <dc:creator>andre</dc:creator>
  <cp:lastModifiedBy>andrewbahs15</cp:lastModifiedBy>
  <dcterms:modified xsi:type="dcterms:W3CDTF">2025-01-08T08:53:51Z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81BD43F06C92423082E2E5761337E493_11</vt:lpwstr>
  </property>
</Properties>
</file>