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6E953">
      <w:pPr>
        <w:rPr>
          <w:rFonts w:hint="default" w:ascii="Arial" w:hAnsi="Arial" w:cs="Arial"/>
          <w:sz w:val="96"/>
          <w:szCs w:val="96"/>
          <w:lang w:val="en-US"/>
        </w:rPr>
      </w:pPr>
      <w:r>
        <w:rPr>
          <w:rFonts w:hint="default" w:ascii="Arial" w:hAnsi="Arial" w:cs="Arial"/>
          <w:b/>
          <w:bCs/>
          <w:sz w:val="96"/>
          <w:szCs w:val="96"/>
          <w:lang w:val="en-US"/>
        </w:rPr>
        <w:t>The Holy Book of the Sacred Seven</w:t>
      </w:r>
      <w:r>
        <w:rPr>
          <w:rFonts w:hint="default" w:ascii="Arial" w:hAnsi="Arial" w:cs="Arial"/>
          <w:sz w:val="96"/>
          <w:szCs w:val="96"/>
          <w:lang w:val="en-US"/>
        </w:rPr>
        <w:t xml:space="preserve"> </w:t>
      </w:r>
    </w:p>
    <w:p w14:paraId="5E62B907">
      <w:pPr>
        <w:jc w:val="center"/>
        <w:rPr>
          <w:rFonts w:hint="default" w:ascii="Arial" w:hAnsi="Arial" w:cs="Arial"/>
          <w:sz w:val="44"/>
          <w:szCs w:val="44"/>
          <w:lang w:val="en-US"/>
        </w:rPr>
      </w:pPr>
      <w:r>
        <w:rPr>
          <w:rFonts w:hint="default" w:ascii="Arial" w:hAnsi="Arial" w:cs="Arial"/>
          <w:sz w:val="44"/>
          <w:szCs w:val="44"/>
          <w:lang w:val="en-US"/>
        </w:rPr>
        <w:t xml:space="preserve">#3 </w:t>
      </w:r>
    </w:p>
    <w:p w14:paraId="492F7C6F">
      <w:pPr>
        <w:rPr>
          <w:rFonts w:hint="default" w:ascii="Arial" w:hAnsi="Arial" w:cs="Arial"/>
        </w:rPr>
      </w:pPr>
    </w:p>
    <w:p w14:paraId="7BDB6D1B">
      <w:pPr>
        <w:rPr>
          <w:rFonts w:hint="default" w:ascii="Arial" w:hAnsi="Arial" w:cs="Arial"/>
          <w:lang w:val="en-US"/>
        </w:rPr>
      </w:pPr>
    </w:p>
    <w:p w14:paraId="7777E2A4">
      <w:pPr>
        <w:rPr>
          <w:rFonts w:hint="default" w:ascii="Arial" w:hAnsi="Arial" w:cs="Arial"/>
          <w:lang w:val="en-US"/>
        </w:rPr>
      </w:pPr>
    </w:p>
    <w:p w14:paraId="775B443E">
      <w:pPr>
        <w:rPr>
          <w:rFonts w:hint="default" w:ascii="Arial" w:hAnsi="Arial" w:cs="Arial"/>
          <w:lang w:val="en-US"/>
        </w:rPr>
      </w:pPr>
    </w:p>
    <w:p w14:paraId="19D0188B">
      <w:pPr>
        <w:rPr>
          <w:rFonts w:hint="default" w:ascii="Arial" w:hAnsi="Arial" w:cs="Arial"/>
          <w:lang w:val="en-US"/>
        </w:rPr>
      </w:pPr>
    </w:p>
    <w:p w14:paraId="521276E4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15240</wp:posOffset>
            </wp:positionV>
            <wp:extent cx="5238750" cy="5238750"/>
            <wp:effectExtent l="0" t="0" r="0" b="0"/>
            <wp:wrapNone/>
            <wp:docPr id="1" name="Picture 1" descr="Holy 7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oly 7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A37FB3">
      <w:pPr>
        <w:rPr>
          <w:rFonts w:hint="default" w:ascii="Arial" w:hAnsi="Arial" w:cs="Arial"/>
          <w:lang w:val="en-US"/>
        </w:rPr>
      </w:pPr>
    </w:p>
    <w:p w14:paraId="6D1EE1D8">
      <w:pPr>
        <w:rPr>
          <w:rFonts w:hint="default" w:ascii="Arial" w:hAnsi="Arial" w:cs="Arial"/>
          <w:lang w:val="en-US"/>
        </w:rPr>
      </w:pPr>
    </w:p>
    <w:p w14:paraId="5588D22A">
      <w:pPr>
        <w:rPr>
          <w:rFonts w:hint="default" w:ascii="Arial" w:hAnsi="Arial" w:cs="Arial"/>
          <w:lang w:val="en-US"/>
        </w:rPr>
      </w:pPr>
    </w:p>
    <w:p w14:paraId="311E93DC">
      <w:pPr>
        <w:rPr>
          <w:rFonts w:hint="default" w:ascii="Arial" w:hAnsi="Arial" w:cs="Arial"/>
          <w:lang w:val="en-US"/>
        </w:rPr>
      </w:pPr>
    </w:p>
    <w:p w14:paraId="4877FB7D">
      <w:pPr>
        <w:rPr>
          <w:rFonts w:hint="default" w:ascii="Arial" w:hAnsi="Arial" w:cs="Arial"/>
          <w:lang w:val="en-US"/>
        </w:rPr>
      </w:pPr>
    </w:p>
    <w:p w14:paraId="7A631F9C">
      <w:pPr>
        <w:rPr>
          <w:rFonts w:hint="default" w:ascii="Arial" w:hAnsi="Arial" w:cs="Arial"/>
          <w:lang w:val="en-US"/>
        </w:rPr>
      </w:pPr>
    </w:p>
    <w:p w14:paraId="69C70684">
      <w:pPr>
        <w:rPr>
          <w:rFonts w:hint="default" w:ascii="Arial" w:hAnsi="Arial" w:cs="Arial"/>
          <w:lang w:val="en-US"/>
        </w:rPr>
      </w:pPr>
    </w:p>
    <w:p w14:paraId="5CFDC09C">
      <w:pPr>
        <w:rPr>
          <w:rFonts w:hint="default" w:ascii="Arial" w:hAnsi="Arial" w:cs="Arial"/>
          <w:lang w:val="en-US"/>
        </w:rPr>
      </w:pPr>
    </w:p>
    <w:p w14:paraId="1731B99C">
      <w:pPr>
        <w:rPr>
          <w:rFonts w:hint="default" w:ascii="Arial" w:hAnsi="Arial" w:cs="Arial"/>
          <w:lang w:val="en-US"/>
        </w:rPr>
      </w:pPr>
    </w:p>
    <w:p w14:paraId="7856D258">
      <w:pPr>
        <w:rPr>
          <w:rFonts w:hint="default" w:ascii="Arial" w:hAnsi="Arial" w:cs="Arial"/>
          <w:lang w:val="en-US"/>
        </w:rPr>
      </w:pPr>
    </w:p>
    <w:p w14:paraId="682E19E1">
      <w:pPr>
        <w:rPr>
          <w:rFonts w:hint="default" w:ascii="Arial" w:hAnsi="Arial" w:cs="Arial"/>
          <w:lang w:val="en-US"/>
        </w:rPr>
      </w:pPr>
    </w:p>
    <w:p w14:paraId="0CD655D1">
      <w:pPr>
        <w:rPr>
          <w:rFonts w:hint="default" w:ascii="Arial" w:hAnsi="Arial" w:cs="Arial"/>
          <w:lang w:val="en-US"/>
        </w:rPr>
      </w:pPr>
    </w:p>
    <w:p w14:paraId="0F18E394">
      <w:pPr>
        <w:rPr>
          <w:rFonts w:hint="default" w:ascii="Arial" w:hAnsi="Arial" w:cs="Arial"/>
          <w:lang w:val="en-US"/>
        </w:rPr>
      </w:pPr>
    </w:p>
    <w:p w14:paraId="271EEDC9">
      <w:pPr>
        <w:rPr>
          <w:rFonts w:hint="default" w:ascii="Arial" w:hAnsi="Arial" w:cs="Arial"/>
          <w:lang w:val="en-US"/>
        </w:rPr>
      </w:pPr>
    </w:p>
    <w:p w14:paraId="78239424">
      <w:pPr>
        <w:rPr>
          <w:rFonts w:hint="default" w:ascii="Arial" w:hAnsi="Arial" w:cs="Arial"/>
          <w:lang w:val="en-US"/>
        </w:rPr>
      </w:pPr>
    </w:p>
    <w:p w14:paraId="21CDEF15">
      <w:pPr>
        <w:rPr>
          <w:rFonts w:hint="default" w:ascii="Arial" w:hAnsi="Arial" w:cs="Arial"/>
          <w:lang w:val="en-US"/>
        </w:rPr>
      </w:pPr>
    </w:p>
    <w:p w14:paraId="6E94B926">
      <w:pPr>
        <w:rPr>
          <w:rFonts w:hint="default" w:ascii="Arial" w:hAnsi="Arial" w:cs="Arial"/>
          <w:lang w:val="en-US"/>
        </w:rPr>
      </w:pPr>
    </w:p>
    <w:p w14:paraId="12D702B3">
      <w:pPr>
        <w:rPr>
          <w:rFonts w:hint="default" w:ascii="Arial" w:hAnsi="Arial" w:cs="Arial"/>
          <w:lang w:val="en-US"/>
        </w:rPr>
      </w:pPr>
    </w:p>
    <w:p w14:paraId="4462686B">
      <w:pPr>
        <w:rPr>
          <w:rFonts w:hint="default" w:ascii="Arial" w:hAnsi="Arial" w:cs="Arial"/>
          <w:lang w:val="en-US"/>
        </w:rPr>
      </w:pPr>
    </w:p>
    <w:p w14:paraId="224FA480">
      <w:pPr>
        <w:rPr>
          <w:rFonts w:hint="default" w:ascii="Arial" w:hAnsi="Arial" w:cs="Arial"/>
          <w:lang w:val="en-US"/>
        </w:rPr>
      </w:pPr>
    </w:p>
    <w:p w14:paraId="4C3F4626">
      <w:pPr>
        <w:rPr>
          <w:rFonts w:hint="default" w:ascii="Arial" w:hAnsi="Arial" w:cs="Arial"/>
          <w:lang w:val="en-US"/>
        </w:rPr>
      </w:pPr>
    </w:p>
    <w:p w14:paraId="21E679CC">
      <w:pPr>
        <w:rPr>
          <w:rFonts w:hint="default" w:ascii="Arial" w:hAnsi="Arial" w:cs="Arial"/>
          <w:lang w:val="en-US"/>
        </w:rPr>
      </w:pPr>
    </w:p>
    <w:p w14:paraId="69CCD84A">
      <w:pPr>
        <w:rPr>
          <w:rFonts w:hint="default" w:ascii="Arial" w:hAnsi="Arial" w:cs="Arial"/>
          <w:lang w:val="en-US"/>
        </w:rPr>
      </w:pPr>
    </w:p>
    <w:p w14:paraId="423D723B">
      <w:pPr>
        <w:rPr>
          <w:rFonts w:hint="default" w:ascii="Arial" w:hAnsi="Arial" w:cs="Arial"/>
          <w:lang w:val="en-US"/>
        </w:rPr>
      </w:pPr>
    </w:p>
    <w:p w14:paraId="6E5E3909">
      <w:pPr>
        <w:rPr>
          <w:rFonts w:hint="default" w:ascii="Arial" w:hAnsi="Arial" w:cs="Arial"/>
          <w:lang w:val="en-US"/>
        </w:rPr>
      </w:pPr>
    </w:p>
    <w:p w14:paraId="2C73C399">
      <w:pPr>
        <w:rPr>
          <w:rFonts w:hint="default" w:ascii="Arial" w:hAnsi="Arial" w:cs="Arial"/>
          <w:lang w:val="en-US"/>
        </w:rPr>
      </w:pPr>
    </w:p>
    <w:p w14:paraId="245B768F">
      <w:pPr>
        <w:rPr>
          <w:rFonts w:hint="default" w:ascii="Arial" w:hAnsi="Arial" w:cs="Arial"/>
          <w:lang w:val="en-US"/>
        </w:rPr>
      </w:pPr>
    </w:p>
    <w:p w14:paraId="3F2B61F3">
      <w:pPr>
        <w:rPr>
          <w:rFonts w:hint="default" w:ascii="Arial" w:hAnsi="Arial" w:cs="Arial"/>
          <w:lang w:val="en-US"/>
        </w:rPr>
      </w:pPr>
    </w:p>
    <w:p w14:paraId="5F58D36A">
      <w:pPr>
        <w:rPr>
          <w:rFonts w:hint="default" w:ascii="Arial" w:hAnsi="Arial" w:cs="Arial"/>
          <w:lang w:val="en-US"/>
        </w:rPr>
      </w:pPr>
    </w:p>
    <w:p w14:paraId="5B9FB092">
      <w:pPr>
        <w:rPr>
          <w:rFonts w:hint="default" w:ascii="Arial" w:hAnsi="Arial" w:cs="Arial"/>
          <w:lang w:val="en-US"/>
        </w:rPr>
      </w:pPr>
    </w:p>
    <w:p w14:paraId="745679B9">
      <w:pPr>
        <w:rPr>
          <w:rFonts w:hint="default" w:ascii="Arial" w:hAnsi="Arial" w:cs="Arial"/>
          <w:lang w:val="en-US"/>
        </w:rPr>
      </w:pPr>
    </w:p>
    <w:p w14:paraId="0793F7AF">
      <w:pPr>
        <w:rPr>
          <w:rFonts w:hint="default" w:ascii="Arial" w:hAnsi="Arial" w:cs="Arial"/>
          <w:lang w:val="en-US"/>
        </w:rPr>
      </w:pPr>
    </w:p>
    <w:p w14:paraId="31EEC9E1">
      <w:pPr>
        <w:rPr>
          <w:rFonts w:hint="default" w:ascii="Arial" w:hAnsi="Arial" w:cs="Arial"/>
          <w:lang w:val="en-US"/>
        </w:rPr>
      </w:pPr>
    </w:p>
    <w:p w14:paraId="4AA449D5">
      <w:pPr>
        <w:rPr>
          <w:rFonts w:hint="default" w:ascii="Arial" w:hAnsi="Arial" w:cs="Arial"/>
          <w:lang w:val="en-US"/>
        </w:rPr>
      </w:pPr>
    </w:p>
    <w:p w14:paraId="7B123830">
      <w:pPr>
        <w:rPr>
          <w:rFonts w:hint="default" w:ascii="Arial" w:hAnsi="Arial" w:cs="Arial"/>
          <w:lang w:val="en-US"/>
        </w:rPr>
      </w:pPr>
    </w:p>
    <w:p w14:paraId="4ECD1D55">
      <w:pPr>
        <w:rPr>
          <w:rFonts w:hint="default" w:ascii="Arial" w:hAnsi="Arial" w:cs="Arial"/>
          <w:lang w:val="en-US"/>
        </w:rPr>
      </w:pPr>
    </w:p>
    <w:p w14:paraId="3241A254">
      <w:pPr>
        <w:rPr>
          <w:rFonts w:hint="default" w:ascii="Arial" w:hAnsi="Arial" w:cs="Arial"/>
          <w:lang w:val="en-US"/>
        </w:rPr>
      </w:pPr>
    </w:p>
    <w:p w14:paraId="2DB7FBFF">
      <w:pPr>
        <w:rPr>
          <w:rFonts w:hint="default" w:ascii="Arial" w:hAnsi="Arial" w:cs="Arial"/>
          <w:lang w:val="en-US"/>
        </w:rPr>
      </w:pPr>
    </w:p>
    <w:p w14:paraId="31401204">
      <w:pPr>
        <w:rPr>
          <w:rFonts w:hint="default" w:ascii="Arial" w:hAnsi="Arial" w:cs="Arial"/>
          <w:lang w:val="en-US"/>
        </w:rPr>
      </w:pPr>
    </w:p>
    <w:p w14:paraId="54453DE1">
      <w:pPr>
        <w:rPr>
          <w:rFonts w:hint="default" w:ascii="Arial" w:hAnsi="Arial" w:cs="Arial"/>
          <w:lang w:val="en-US"/>
        </w:rPr>
      </w:pPr>
    </w:p>
    <w:p w14:paraId="32052D95">
      <w:pPr>
        <w:rPr>
          <w:rFonts w:hint="default" w:ascii="Arial" w:hAnsi="Arial" w:cs="Arial"/>
          <w:lang w:val="en-US"/>
        </w:rPr>
      </w:pPr>
    </w:p>
    <w:p w14:paraId="30F7CFD4">
      <w:pPr>
        <w:rPr>
          <w:rFonts w:hint="default" w:ascii="Arial" w:hAnsi="Arial" w:cs="Arial"/>
          <w:lang w:val="en-US"/>
        </w:rPr>
      </w:pPr>
    </w:p>
    <w:p w14:paraId="62C429EF">
      <w:pPr>
        <w:rPr>
          <w:rFonts w:hint="default" w:ascii="Arial" w:hAnsi="Arial" w:cs="Arial"/>
          <w:lang w:val="en-US"/>
        </w:rPr>
      </w:pPr>
    </w:p>
    <w:p w14:paraId="1C086EAC">
      <w:pPr>
        <w:rPr>
          <w:rFonts w:hint="default" w:ascii="Arial" w:hAnsi="Arial" w:cs="Arial"/>
          <w:lang w:val="en-US"/>
        </w:rPr>
      </w:pPr>
    </w:p>
    <w:p w14:paraId="68E388B8">
      <w:pPr>
        <w:rPr>
          <w:rFonts w:hint="default" w:ascii="Arial" w:hAnsi="Arial" w:cs="Arial"/>
          <w:lang w:val="en-US"/>
        </w:rPr>
      </w:pPr>
    </w:p>
    <w:p w14:paraId="46927920">
      <w:pPr>
        <w:rPr>
          <w:rFonts w:hint="default" w:ascii="Arial" w:hAnsi="Arial" w:cs="Arial"/>
          <w:lang w:val="en-US"/>
        </w:rPr>
      </w:pPr>
    </w:p>
    <w:p w14:paraId="66144772">
      <w:pPr>
        <w:rPr>
          <w:rFonts w:hint="default" w:ascii="Arial" w:hAnsi="Arial" w:cs="Arial"/>
          <w:lang w:val="en-US"/>
        </w:rPr>
      </w:pPr>
    </w:p>
    <w:p w14:paraId="4C0FBC2C">
      <w:pPr>
        <w:rPr>
          <w:rFonts w:hint="default" w:ascii="Arial" w:hAnsi="Arial" w:cs="Arial"/>
          <w:lang w:val="en-US"/>
        </w:rPr>
      </w:pPr>
    </w:p>
    <w:p w14:paraId="5C238FDB">
      <w:pPr>
        <w:rPr>
          <w:rFonts w:hint="default" w:ascii="Arial" w:hAnsi="Arial" w:cs="Arial"/>
          <w:lang w:val="en-US"/>
        </w:rPr>
      </w:pPr>
    </w:p>
    <w:p w14:paraId="2637FE5F">
      <w:pPr>
        <w:rPr>
          <w:rFonts w:hint="default" w:ascii="Arial" w:hAnsi="Arial" w:cs="Arial"/>
          <w:lang w:val="en-US"/>
        </w:rPr>
      </w:pPr>
    </w:p>
    <w:p w14:paraId="638690FF">
      <w:pPr>
        <w:rPr>
          <w:rFonts w:hint="default" w:ascii="Arial" w:hAnsi="Arial" w:cs="Arial"/>
          <w:lang w:val="en-US"/>
        </w:rPr>
      </w:pPr>
    </w:p>
    <w:p w14:paraId="5235FF6E">
      <w:pPr>
        <w:rPr>
          <w:rFonts w:hint="default" w:ascii="Arial" w:hAnsi="Arial" w:cs="Arial"/>
          <w:lang w:val="en-US"/>
        </w:rPr>
      </w:pPr>
    </w:p>
    <w:p w14:paraId="69A3AB3C">
      <w:pPr>
        <w:rPr>
          <w:rFonts w:hint="default" w:ascii="Arial" w:hAnsi="Arial" w:cs="Arial"/>
          <w:lang w:val="en-US"/>
        </w:rPr>
      </w:pPr>
    </w:p>
    <w:p w14:paraId="2B918470">
      <w:pPr>
        <w:rPr>
          <w:rFonts w:hint="default" w:ascii="Arial" w:hAnsi="Arial" w:cs="Arial"/>
          <w:lang w:val="en-US"/>
        </w:rPr>
      </w:pPr>
    </w:p>
    <w:p w14:paraId="790D6410">
      <w:pPr>
        <w:rPr>
          <w:rFonts w:hint="default" w:ascii="Arial" w:hAnsi="Arial" w:cs="Arial"/>
          <w:lang w:val="en-US"/>
        </w:rPr>
      </w:pPr>
    </w:p>
    <w:p w14:paraId="18141223">
      <w:pPr>
        <w:rPr>
          <w:rFonts w:hint="default" w:ascii="Arial" w:hAnsi="Arial" w:cs="Arial"/>
          <w:lang w:val="en-US"/>
        </w:rPr>
      </w:pPr>
    </w:p>
    <w:p w14:paraId="59419119">
      <w:pPr>
        <w:rPr>
          <w:rFonts w:hint="default" w:ascii="Arial" w:hAnsi="Arial" w:cs="Arial"/>
          <w:lang w:val="en-US"/>
        </w:rPr>
      </w:pPr>
    </w:p>
    <w:p w14:paraId="32193264">
      <w:pPr>
        <w:rPr>
          <w:rFonts w:hint="default" w:ascii="Arial" w:hAnsi="Arial" w:cs="Arial"/>
          <w:lang w:val="en-US"/>
        </w:rPr>
      </w:pPr>
    </w:p>
    <w:p w14:paraId="6364558E">
      <w:pPr>
        <w:rPr>
          <w:rFonts w:hint="default" w:ascii="Arial" w:hAnsi="Arial" w:cs="Arial"/>
          <w:lang w:val="en-US"/>
        </w:rPr>
      </w:pPr>
    </w:p>
    <w:p w14:paraId="6B035E00">
      <w:pPr>
        <w:rPr>
          <w:rFonts w:hint="default" w:ascii="Arial" w:hAnsi="Arial" w:cs="Arial"/>
          <w:lang w:val="en-US"/>
        </w:rPr>
      </w:pPr>
    </w:p>
    <w:p w14:paraId="459C7075">
      <w:pPr>
        <w:rPr>
          <w:rFonts w:hint="default" w:ascii="Arial" w:hAnsi="Arial" w:cs="Arial"/>
          <w:lang w:val="en-US"/>
        </w:rPr>
      </w:pPr>
    </w:p>
    <w:p w14:paraId="6E68A60F">
      <w:pPr>
        <w:rPr>
          <w:rFonts w:hint="default" w:ascii="Arial" w:hAnsi="Arial" w:cs="Arial"/>
          <w:lang w:val="en-US"/>
        </w:rPr>
      </w:pPr>
    </w:p>
    <w:p w14:paraId="243F8F57">
      <w:pPr>
        <w:rPr>
          <w:rFonts w:hint="default" w:ascii="Arial" w:hAnsi="Arial" w:cs="Arial"/>
          <w:lang w:val="en-US"/>
        </w:rPr>
      </w:pPr>
    </w:p>
    <w:p w14:paraId="242EE520">
      <w:pPr>
        <w:rPr>
          <w:rFonts w:hint="default" w:ascii="Arial" w:hAnsi="Arial" w:cs="Arial"/>
          <w:lang w:val="en-US"/>
        </w:rPr>
      </w:pPr>
    </w:p>
    <w:p w14:paraId="777AAB95">
      <w:pPr>
        <w:rPr>
          <w:rFonts w:hint="default" w:ascii="Arial" w:hAnsi="Arial" w:cs="Arial"/>
          <w:lang w:val="en-US"/>
        </w:rPr>
      </w:pPr>
    </w:p>
    <w:p w14:paraId="29F9E44C">
      <w:pPr>
        <w:rPr>
          <w:rFonts w:hint="default" w:ascii="Arial" w:hAnsi="Arial" w:cs="Arial"/>
          <w:lang w:val="en-US"/>
        </w:rPr>
      </w:pPr>
    </w:p>
    <w:p w14:paraId="172DADA3">
      <w:pPr>
        <w:rPr>
          <w:rFonts w:hint="default" w:ascii="Arial" w:hAnsi="Arial" w:cs="Arial"/>
          <w:lang w:val="en-US"/>
        </w:rPr>
      </w:pPr>
    </w:p>
    <w:p w14:paraId="322892EB">
      <w:pPr>
        <w:rPr>
          <w:rFonts w:hint="default" w:ascii="Arial" w:hAnsi="Arial" w:cs="Arial"/>
          <w:lang w:val="en-US"/>
        </w:rPr>
      </w:pPr>
    </w:p>
    <w:p w14:paraId="4C4A128E">
      <w:pPr>
        <w:rPr>
          <w:rFonts w:hint="default" w:ascii="Arial" w:hAnsi="Arial" w:cs="Arial"/>
          <w:lang w:val="en-US"/>
        </w:rPr>
      </w:pPr>
    </w:p>
    <w:p w14:paraId="76BA50FC">
      <w:pPr>
        <w:rPr>
          <w:rFonts w:hint="default" w:ascii="Arial" w:hAnsi="Arial" w:cs="Arial"/>
          <w:lang w:val="en-US"/>
        </w:rPr>
      </w:pPr>
    </w:p>
    <w:p w14:paraId="74E50898">
      <w:pPr>
        <w:rPr>
          <w:rFonts w:hint="default" w:ascii="Arial" w:hAnsi="Arial" w:cs="Arial"/>
          <w:lang w:val="en-US"/>
        </w:rPr>
      </w:pPr>
    </w:p>
    <w:p w14:paraId="12CCAB91">
      <w:pPr>
        <w:rPr>
          <w:rFonts w:hint="default" w:ascii="Arial" w:hAnsi="Arial" w:cs="Arial"/>
          <w:lang w:val="en-US"/>
        </w:rPr>
      </w:pPr>
    </w:p>
    <w:p w14:paraId="571B75FB">
      <w:pPr>
        <w:rPr>
          <w:rFonts w:hint="default" w:ascii="Arial" w:hAnsi="Arial" w:cs="Arial"/>
          <w:lang w:val="en-US"/>
        </w:rPr>
      </w:pPr>
    </w:p>
    <w:p w14:paraId="32E37628">
      <w:pPr>
        <w:rPr>
          <w:rFonts w:hint="default" w:ascii="Arial" w:hAnsi="Arial" w:cs="Arial"/>
          <w:lang w:val="en-US"/>
        </w:rPr>
      </w:pPr>
    </w:p>
    <w:p w14:paraId="540A20BC">
      <w:pPr>
        <w:rPr>
          <w:rFonts w:hint="default" w:ascii="Arial" w:hAnsi="Arial" w:cs="Arial"/>
          <w:lang w:val="en-US"/>
        </w:rPr>
      </w:pPr>
    </w:p>
    <w:p w14:paraId="180157B2">
      <w:pPr>
        <w:rPr>
          <w:rFonts w:hint="default" w:ascii="Arial" w:hAnsi="Arial" w:cs="Arial"/>
          <w:lang w:val="en-US"/>
        </w:rPr>
      </w:pPr>
    </w:p>
    <w:p w14:paraId="716215EE">
      <w:pPr>
        <w:rPr>
          <w:rFonts w:hint="default" w:ascii="Arial" w:hAnsi="Arial" w:cs="Arial"/>
          <w:lang w:val="en-US"/>
        </w:rPr>
      </w:pPr>
    </w:p>
    <w:p w14:paraId="4F77E307">
      <w:pPr>
        <w:rPr>
          <w:rFonts w:hint="default" w:ascii="Arial" w:hAnsi="Arial" w:cs="Arial"/>
          <w:lang w:val="en-US"/>
        </w:rPr>
      </w:pPr>
    </w:p>
    <w:p w14:paraId="597C8536">
      <w:pPr>
        <w:rPr>
          <w:rFonts w:hint="default" w:ascii="Arial" w:hAnsi="Arial" w:cs="Arial"/>
          <w:lang w:val="en-US"/>
        </w:rPr>
      </w:pPr>
    </w:p>
    <w:p w14:paraId="0909BF6F">
      <w:pPr>
        <w:rPr>
          <w:rFonts w:hint="default" w:ascii="Arial" w:hAnsi="Arial" w:cs="Arial"/>
          <w:lang w:val="en-US"/>
        </w:rPr>
      </w:pPr>
    </w:p>
    <w:p w14:paraId="216C775D">
      <w:pPr>
        <w:rPr>
          <w:rFonts w:hint="default" w:ascii="Arial" w:hAnsi="Arial" w:cs="Arial"/>
          <w:lang w:val="en-US"/>
        </w:rPr>
      </w:pPr>
    </w:p>
    <w:p w14:paraId="5727C01E">
      <w:pPr>
        <w:rPr>
          <w:rFonts w:hint="default" w:ascii="Arial" w:hAnsi="Arial" w:cs="Arial"/>
          <w:lang w:val="en-US"/>
        </w:rPr>
      </w:pPr>
    </w:p>
    <w:p w14:paraId="30F381B2">
      <w:pPr>
        <w:rPr>
          <w:rFonts w:hint="default" w:ascii="Arial" w:hAnsi="Arial" w:cs="Arial"/>
          <w:lang w:val="en-US"/>
        </w:rPr>
      </w:pPr>
    </w:p>
    <w:p w14:paraId="2DE2C010">
      <w:pPr>
        <w:rPr>
          <w:rFonts w:hint="default" w:ascii="Arial" w:hAnsi="Arial" w:cs="Arial"/>
          <w:lang w:val="en-US"/>
        </w:rPr>
      </w:pPr>
    </w:p>
    <w:p w14:paraId="3897811B">
      <w:pPr>
        <w:rPr>
          <w:rFonts w:hint="default" w:ascii="Arial" w:hAnsi="Arial" w:cs="Arial"/>
          <w:lang w:val="en-US"/>
        </w:rPr>
      </w:pPr>
    </w:p>
    <w:p w14:paraId="38A0F599">
      <w:pPr>
        <w:rPr>
          <w:rFonts w:hint="default" w:ascii="Arial" w:hAnsi="Arial" w:cs="Arial"/>
          <w:lang w:val="en-US"/>
        </w:rPr>
      </w:pPr>
    </w:p>
    <w:p w14:paraId="69CAAA3E">
      <w:pPr>
        <w:rPr>
          <w:rFonts w:hint="default" w:ascii="Arial" w:hAnsi="Arial" w:cs="Arial"/>
          <w:lang w:val="en-US"/>
        </w:rPr>
      </w:pPr>
    </w:p>
    <w:p w14:paraId="4F77BA7E">
      <w:pPr>
        <w:rPr>
          <w:rFonts w:hint="default" w:ascii="Arial" w:hAnsi="Arial" w:cs="Arial"/>
          <w:lang w:val="en-US"/>
        </w:rPr>
      </w:pPr>
    </w:p>
    <w:p w14:paraId="102D71E0">
      <w:pPr>
        <w:rPr>
          <w:rFonts w:hint="default" w:ascii="Arial" w:hAnsi="Arial" w:cs="Arial"/>
          <w:lang w:val="en-US"/>
        </w:rPr>
      </w:pPr>
    </w:p>
    <w:p w14:paraId="1BAAA494">
      <w:pPr>
        <w:rPr>
          <w:rFonts w:hint="default" w:ascii="Arial" w:hAnsi="Arial" w:cs="Arial"/>
          <w:lang w:val="en-US"/>
        </w:rPr>
      </w:pPr>
    </w:p>
    <w:p w14:paraId="616FD5A1">
      <w:pPr>
        <w:rPr>
          <w:rFonts w:hint="default" w:ascii="Arial" w:hAnsi="Arial" w:cs="Arial"/>
          <w:lang w:val="en-US"/>
        </w:rPr>
      </w:pPr>
    </w:p>
    <w:p w14:paraId="680F8B6B">
      <w:pPr>
        <w:rPr>
          <w:rFonts w:hint="default" w:ascii="Arial" w:hAnsi="Arial" w:cs="Arial"/>
          <w:lang w:val="en-US"/>
        </w:rPr>
      </w:pPr>
    </w:p>
    <w:p w14:paraId="7FAB9250">
      <w:pPr>
        <w:rPr>
          <w:rFonts w:hint="default" w:ascii="Arial" w:hAnsi="Arial" w:cs="Arial"/>
          <w:lang w:val="en-US"/>
        </w:rPr>
      </w:pPr>
    </w:p>
    <w:p w14:paraId="02D6A2CE">
      <w:pPr>
        <w:rPr>
          <w:rFonts w:hint="default" w:ascii="Arial" w:hAnsi="Arial" w:cs="Arial"/>
          <w:lang w:val="en-US"/>
        </w:rPr>
      </w:pPr>
    </w:p>
    <w:p w14:paraId="2E072D9C">
      <w:pPr>
        <w:rPr>
          <w:rFonts w:hint="default" w:ascii="Arial" w:hAnsi="Arial" w:cs="Arial"/>
          <w:lang w:val="en-US"/>
        </w:rPr>
      </w:pPr>
    </w:p>
    <w:p w14:paraId="5379A4E4">
      <w:pPr>
        <w:rPr>
          <w:rFonts w:hint="default" w:ascii="Arial" w:hAnsi="Arial" w:cs="Arial"/>
          <w:lang w:val="en-US"/>
        </w:rPr>
      </w:pPr>
    </w:p>
    <w:p w14:paraId="435CFE51">
      <w:pPr>
        <w:rPr>
          <w:rFonts w:hint="default" w:ascii="Arial" w:hAnsi="Arial" w:cs="Arial"/>
          <w:lang w:val="en-US"/>
        </w:rPr>
      </w:pPr>
    </w:p>
    <w:p w14:paraId="1CFBADC2">
      <w:pPr>
        <w:rPr>
          <w:rFonts w:hint="default" w:ascii="Arial" w:hAnsi="Arial" w:cs="Arial"/>
          <w:lang w:val="en-US"/>
        </w:rPr>
      </w:pPr>
    </w:p>
    <w:p w14:paraId="0F14E53A">
      <w:pPr>
        <w:rPr>
          <w:rFonts w:hint="default" w:ascii="Arial" w:hAnsi="Arial" w:cs="Arial"/>
          <w:lang w:val="en-US"/>
        </w:rPr>
      </w:pPr>
    </w:p>
    <w:p w14:paraId="426DB24E">
      <w:pPr>
        <w:rPr>
          <w:rFonts w:hint="default" w:ascii="Arial" w:hAnsi="Arial" w:cs="Arial"/>
          <w:lang w:val="en-US"/>
        </w:rPr>
      </w:pPr>
    </w:p>
    <w:p w14:paraId="4E3A38CE">
      <w:pPr>
        <w:rPr>
          <w:rFonts w:hint="default" w:ascii="Arial" w:hAnsi="Arial" w:cs="Arial"/>
          <w:lang w:val="en-US"/>
        </w:rPr>
      </w:pPr>
    </w:p>
    <w:p w14:paraId="40E384FC">
      <w:pPr>
        <w:rPr>
          <w:rFonts w:hint="default" w:ascii="Arial" w:hAnsi="Arial" w:cs="Arial"/>
          <w:lang w:val="en-US"/>
        </w:rPr>
      </w:pPr>
    </w:p>
    <w:p w14:paraId="756EE8FF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b/>
          <w:bCs/>
          <w:sz w:val="24"/>
          <w:szCs w:val="24"/>
          <w:lang w:val="en-US"/>
        </w:rPr>
        <w:t>Chapter 1. Code of Conduct</w:t>
      </w:r>
      <w:r>
        <w:rPr>
          <w:rFonts w:hint="default" w:ascii="Arial" w:hAnsi="Arial" w:cs="Arial"/>
          <w:lang w:val="en-US"/>
        </w:rPr>
        <w:t xml:space="preserve"> </w:t>
      </w:r>
    </w:p>
    <w:p w14:paraId="7EFECFEF">
      <w:pPr>
        <w:rPr>
          <w:rFonts w:hint="default" w:ascii="Arial" w:hAnsi="Arial" w:cs="Arial"/>
          <w:lang w:val="en-US"/>
        </w:rPr>
      </w:pPr>
    </w:p>
    <w:p w14:paraId="1327A110">
      <w:pPr>
        <w:numPr>
          <w:ilvl w:val="0"/>
          <w:numId w:val="0"/>
        </w:numPr>
        <w:ind w:leftChars="0"/>
        <w:rPr>
          <w:rFonts w:hint="default" w:ascii="Arial" w:hAnsi="Arial" w:cs="Arial"/>
          <w:b/>
          <w:bCs/>
          <w:i w:val="0"/>
          <w:iCs w:val="0"/>
          <w:u w:val="single"/>
          <w:lang w:val="en-US"/>
        </w:rPr>
      </w:pPr>
      <w:r>
        <w:rPr>
          <w:rFonts w:hint="default" w:ascii="Arial" w:hAnsi="Arial" w:cs="Arial"/>
          <w:b/>
          <w:bCs/>
          <w:i w:val="0"/>
          <w:iCs w:val="0"/>
          <w:u w:val="single"/>
          <w:lang w:val="en-US"/>
        </w:rPr>
        <w:t>As a faithful member of this church, you will abide by the following</w:t>
      </w:r>
    </w:p>
    <w:p w14:paraId="7763D65D">
      <w:pPr>
        <w:rPr>
          <w:rFonts w:hint="default" w:ascii="Arial" w:hAnsi="Arial" w:cs="Arial"/>
          <w:lang w:val="en-US"/>
        </w:rPr>
      </w:pPr>
    </w:p>
    <w:p w14:paraId="2D0CD62E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A monthly due is to be made </w:t>
      </w:r>
    </w:p>
    <w:p w14:paraId="76C60737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will attend classes </w:t>
      </w:r>
    </w:p>
    <w:p w14:paraId="19622917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will rent our uniform </w:t>
      </w:r>
    </w:p>
    <w:p w14:paraId="0B97979A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with tithing  </w:t>
      </w:r>
    </w:p>
    <w:p w14:paraId="3F1D544D">
      <w:pPr>
        <w:rPr>
          <w:rFonts w:hint="default" w:ascii="Arial" w:hAnsi="Arial" w:cs="Arial"/>
          <w:lang w:val="en-US"/>
        </w:rPr>
      </w:pPr>
    </w:p>
    <w:p w14:paraId="64E49531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will relinquish all worldly possessions </w:t>
      </w:r>
    </w:p>
    <w:p w14:paraId="238289D8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will disown the outside world </w:t>
      </w:r>
    </w:p>
    <w:p w14:paraId="2F03E07B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will not blaspheme the father </w:t>
      </w:r>
    </w:p>
    <w:p w14:paraId="1484BFDD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will be obedient to the message and the truth </w:t>
      </w:r>
    </w:p>
    <w:p w14:paraId="68DADB53">
      <w:pPr>
        <w:rPr>
          <w:rFonts w:hint="default" w:ascii="Arial" w:hAnsi="Arial" w:cs="Arial"/>
          <w:lang w:val="en-US"/>
        </w:rPr>
      </w:pPr>
    </w:p>
    <w:p w14:paraId="7CB37BA6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will always strive for higher ranks within our order </w:t>
      </w:r>
    </w:p>
    <w:p w14:paraId="1281C235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You will work for our church our vision</w:t>
      </w:r>
    </w:p>
    <w:p w14:paraId="25B47679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will swear membership for life </w:t>
      </w:r>
    </w:p>
    <w:p w14:paraId="1B15756D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One will never question the great truth </w:t>
      </w:r>
    </w:p>
    <w:p w14:paraId="578CAE8E">
      <w:pPr>
        <w:rPr>
          <w:rFonts w:hint="default" w:ascii="Arial" w:hAnsi="Arial" w:cs="Arial"/>
          <w:lang w:val="en-US"/>
        </w:rPr>
      </w:pPr>
    </w:p>
    <w:p w14:paraId="6AE92A9F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will purify your soul </w:t>
      </w:r>
    </w:p>
    <w:p w14:paraId="50584CB8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will know the light of the father </w:t>
      </w:r>
    </w:p>
    <w:p w14:paraId="4ED62129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will confess at least once a month </w:t>
      </w:r>
    </w:p>
    <w:p w14:paraId="45F639DE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will have a set schedule </w:t>
      </w:r>
    </w:p>
    <w:p w14:paraId="28A4F776">
      <w:pPr>
        <w:rPr>
          <w:rFonts w:hint="default" w:ascii="Arial" w:hAnsi="Arial" w:cs="Arial"/>
          <w:lang w:val="en-US"/>
        </w:rPr>
      </w:pPr>
    </w:p>
    <w:p w14:paraId="72DD9C6C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Your guilt towards the father will be released </w:t>
      </w:r>
    </w:p>
    <w:p w14:paraId="4B780DC5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will ignore the outsiders and their gospel of misinformation </w:t>
      </w:r>
    </w:p>
    <w:p w14:paraId="54013964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will tell the father what you know </w:t>
      </w:r>
    </w:p>
    <w:p w14:paraId="1CAEC6C7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will abandon the self and become one with us </w:t>
      </w:r>
    </w:p>
    <w:p w14:paraId="264BB93B">
      <w:pPr>
        <w:rPr>
          <w:rFonts w:hint="default" w:ascii="Arial" w:hAnsi="Arial" w:cs="Arial"/>
          <w:lang w:val="en-US"/>
        </w:rPr>
      </w:pPr>
    </w:p>
    <w:p w14:paraId="5878A385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You will meditate for long sessions to clear yourself</w:t>
      </w:r>
    </w:p>
    <w:p w14:paraId="56E4F3D8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will chant with us to become closer to the truth </w:t>
      </w:r>
    </w:p>
    <w:p w14:paraId="0A05358C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will never abandon your faith </w:t>
      </w:r>
    </w:p>
    <w:p w14:paraId="1110F109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become one of us </w:t>
      </w:r>
    </w:p>
    <w:p w14:paraId="5CEB9CBC">
      <w:pPr>
        <w:rPr>
          <w:rFonts w:hint="default" w:ascii="Arial" w:hAnsi="Arial" w:cs="Arial"/>
          <w:lang w:val="en-US"/>
        </w:rPr>
      </w:pPr>
    </w:p>
    <w:p w14:paraId="22CBD737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will sow your seed in the father </w:t>
      </w:r>
    </w:p>
    <w:p w14:paraId="5AB8CC49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He will return your harvest </w:t>
      </w:r>
    </w:p>
    <w:p w14:paraId="5C23A6AB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All your dreams will come truth but only with your faith in the father </w:t>
      </w:r>
    </w:p>
    <w:p w14:paraId="381A3918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Your body and mind are sins </w:t>
      </w:r>
    </w:p>
    <w:p w14:paraId="049BFFA2">
      <w:pPr>
        <w:numPr>
          <w:ilvl w:val="0"/>
          <w:numId w:val="0"/>
        </w:numPr>
        <w:ind w:leftChars="0"/>
        <w:rPr>
          <w:rFonts w:hint="default" w:ascii="Arial" w:hAnsi="Arial" w:cs="Arial"/>
          <w:lang w:val="en-US"/>
        </w:rPr>
      </w:pPr>
    </w:p>
    <w:p w14:paraId="445DCB9E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will be purified </w:t>
      </w:r>
    </w:p>
    <w:p w14:paraId="4A603F44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Your sinful thoughts will be erased</w:t>
      </w:r>
    </w:p>
    <w:p w14:paraId="2F132339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For I the supreme father have come here to spread absolution </w:t>
      </w:r>
    </w:p>
    <w:p w14:paraId="2D2D7349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am the supreme father creator of all things and of all time </w:t>
      </w:r>
    </w:p>
    <w:p w14:paraId="0C1DB9B4">
      <w:pPr>
        <w:numPr>
          <w:ilvl w:val="0"/>
          <w:numId w:val="0"/>
        </w:numPr>
        <w:ind w:leftChars="0"/>
        <w:rPr>
          <w:rFonts w:hint="default" w:ascii="Arial" w:hAnsi="Arial" w:cs="Arial"/>
          <w:lang w:val="en-US"/>
        </w:rPr>
      </w:pPr>
    </w:p>
    <w:p w14:paraId="44134673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My authority is absolute </w:t>
      </w:r>
    </w:p>
    <w:p w14:paraId="23956103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will join </w:t>
      </w:r>
    </w:p>
    <w:p w14:paraId="10BBB580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Praise be </w:t>
      </w:r>
    </w:p>
    <w:p w14:paraId="443C4E47">
      <w:pPr>
        <w:rPr>
          <w:rFonts w:hint="default" w:ascii="Arial" w:hAnsi="Arial" w:cs="Arial"/>
          <w:lang w:val="en-US"/>
        </w:rPr>
      </w:pPr>
    </w:p>
    <w:p w14:paraId="5CE16F2E">
      <w:pPr>
        <w:rPr>
          <w:rFonts w:hint="default" w:ascii="Arial" w:hAnsi="Arial" w:cs="Arial"/>
          <w:lang w:val="en-US"/>
        </w:rPr>
      </w:pPr>
    </w:p>
    <w:p w14:paraId="48A38ECC">
      <w:pPr>
        <w:rPr>
          <w:rFonts w:hint="default" w:ascii="Arial" w:hAnsi="Arial" w:cs="Arial"/>
          <w:lang w:val="en-US"/>
        </w:rPr>
      </w:pPr>
    </w:p>
    <w:p w14:paraId="7F1ECDB0">
      <w:pPr>
        <w:rPr>
          <w:rFonts w:hint="default" w:ascii="Arial" w:hAnsi="Arial" w:cs="Arial"/>
          <w:lang w:val="en-US"/>
        </w:rPr>
      </w:pPr>
    </w:p>
    <w:p w14:paraId="26809252">
      <w:pPr>
        <w:rPr>
          <w:rFonts w:hint="default" w:ascii="Arial" w:hAnsi="Arial" w:cs="Arial"/>
          <w:lang w:val="en-US"/>
        </w:rPr>
      </w:pPr>
    </w:p>
    <w:p w14:paraId="7B67E8B5">
      <w:pPr>
        <w:rPr>
          <w:rFonts w:hint="default" w:ascii="Arial" w:hAnsi="Arial" w:cs="Arial"/>
          <w:lang w:val="en-US"/>
        </w:rPr>
      </w:pPr>
    </w:p>
    <w:p w14:paraId="7E64BE09">
      <w:pPr>
        <w:rPr>
          <w:rFonts w:hint="default" w:ascii="Arial" w:hAnsi="Arial" w:cs="Arial"/>
          <w:lang w:val="en-US"/>
        </w:rPr>
      </w:pPr>
    </w:p>
    <w:p w14:paraId="0D4E3E58">
      <w:pPr>
        <w:rPr>
          <w:rFonts w:hint="default" w:ascii="Arial" w:hAnsi="Arial" w:cs="Arial"/>
          <w:lang w:val="en-US"/>
        </w:rPr>
      </w:pPr>
    </w:p>
    <w:p w14:paraId="286D1198">
      <w:pPr>
        <w:rPr>
          <w:rFonts w:hint="default" w:ascii="Arial" w:hAnsi="Arial" w:cs="Arial"/>
          <w:lang w:val="en-US"/>
        </w:rPr>
      </w:pPr>
    </w:p>
    <w:p w14:paraId="7201DA02">
      <w:pPr>
        <w:rPr>
          <w:rFonts w:hint="default" w:ascii="Arial" w:hAnsi="Arial" w:cs="Arial"/>
          <w:lang w:val="en-US"/>
        </w:rPr>
      </w:pPr>
    </w:p>
    <w:p w14:paraId="00FACE44">
      <w:pPr>
        <w:rPr>
          <w:rFonts w:hint="default" w:ascii="Arial" w:hAnsi="Arial" w:cs="Arial"/>
          <w:lang w:val="en-US"/>
        </w:rPr>
      </w:pPr>
    </w:p>
    <w:p w14:paraId="13B4D2D6">
      <w:pPr>
        <w:rPr>
          <w:rFonts w:hint="default" w:ascii="Arial" w:hAnsi="Arial" w:cs="Arial"/>
          <w:lang w:val="en-US"/>
        </w:rPr>
      </w:pPr>
    </w:p>
    <w:p w14:paraId="0CE8E3F3">
      <w:pPr>
        <w:rPr>
          <w:rFonts w:hint="default" w:ascii="Arial" w:hAnsi="Arial" w:cs="Arial"/>
          <w:lang w:val="en-US"/>
        </w:rPr>
      </w:pPr>
    </w:p>
    <w:p w14:paraId="67FC9368">
      <w:pPr>
        <w:rPr>
          <w:rFonts w:hint="default" w:ascii="Arial" w:hAnsi="Arial" w:cs="Arial"/>
          <w:b/>
          <w:bCs/>
          <w:sz w:val="24"/>
          <w:szCs w:val="24"/>
          <w:lang w:val="en-US"/>
        </w:rPr>
      </w:pPr>
      <w:r>
        <w:rPr>
          <w:rFonts w:hint="default" w:ascii="Arial" w:hAnsi="Arial" w:cs="Arial"/>
          <w:b/>
          <w:bCs/>
          <w:sz w:val="24"/>
          <w:szCs w:val="24"/>
          <w:lang w:val="en-US"/>
        </w:rPr>
        <w:t>Chapter 2. More Writings of the Monk</w:t>
      </w:r>
    </w:p>
    <w:p w14:paraId="21C11064">
      <w:pPr>
        <w:rPr>
          <w:rFonts w:hint="default" w:ascii="Arial" w:hAnsi="Arial" w:cs="Arial"/>
          <w:lang w:val="en-US"/>
        </w:rPr>
      </w:pPr>
    </w:p>
    <w:p w14:paraId="37FAF5E4">
      <w:pPr>
        <w:rPr>
          <w:rFonts w:hint="default" w:ascii="Arial" w:hAnsi="Arial" w:cs="Arial"/>
          <w:b/>
          <w:bCs/>
          <w:lang w:val="en-US"/>
        </w:rPr>
      </w:pPr>
    </w:p>
    <w:p w14:paraId="7BCD7F82">
      <w:pPr>
        <w:numPr>
          <w:ilvl w:val="0"/>
          <w:numId w:val="0"/>
        </w:numPr>
        <w:ind w:leftChars="0"/>
        <w:rPr>
          <w:rFonts w:hint="default" w:ascii="Arial" w:hAnsi="Arial" w:cs="Arial"/>
          <w:b/>
          <w:bCs/>
          <w:lang w:val="en-US"/>
        </w:rPr>
      </w:pPr>
      <w:r>
        <w:rPr>
          <w:rFonts w:hint="default" w:ascii="Arial" w:hAnsi="Arial" w:cs="Arial"/>
          <w:b/>
          <w:bCs/>
          <w:lang w:val="en-US"/>
        </w:rPr>
        <w:t xml:space="preserve">6-19-2024 </w:t>
      </w:r>
    </w:p>
    <w:p w14:paraId="0E25C93C">
      <w:pPr>
        <w:rPr>
          <w:rFonts w:hint="default" w:ascii="Arial" w:hAnsi="Arial" w:cs="Arial"/>
          <w:lang w:val="en-US"/>
        </w:rPr>
      </w:pPr>
    </w:p>
    <w:p w14:paraId="78982394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 law of reciprocity </w:t>
      </w:r>
    </w:p>
    <w:p w14:paraId="182794B8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Controls everything </w:t>
      </w:r>
    </w:p>
    <w:p w14:paraId="1911AF92">
      <w:pPr>
        <w:rPr>
          <w:rFonts w:hint="default" w:ascii="Arial" w:hAnsi="Arial" w:cs="Arial"/>
          <w:lang w:val="en-US"/>
        </w:rPr>
      </w:pPr>
    </w:p>
    <w:p w14:paraId="4799C18E">
      <w:pPr>
        <w:numPr>
          <w:ilvl w:val="0"/>
          <w:numId w:val="0"/>
        </w:numPr>
        <w:ind w:leftChars="0"/>
        <w:rPr>
          <w:rFonts w:hint="default" w:ascii="Arial" w:hAnsi="Arial" w:cs="Arial"/>
          <w:b/>
          <w:bCs/>
          <w:lang w:val="en-US"/>
        </w:rPr>
      </w:pPr>
      <w:r>
        <w:rPr>
          <w:rFonts w:hint="default" w:ascii="Arial" w:hAnsi="Arial" w:cs="Arial"/>
          <w:b/>
          <w:bCs/>
          <w:lang w:val="en-US"/>
        </w:rPr>
        <w:t>6-20-2024</w:t>
      </w:r>
    </w:p>
    <w:p w14:paraId="622B34B7">
      <w:pPr>
        <w:rPr>
          <w:rFonts w:hint="default" w:ascii="Arial" w:hAnsi="Arial" w:cs="Arial"/>
          <w:lang w:val="en-US"/>
        </w:rPr>
      </w:pPr>
    </w:p>
    <w:p w14:paraId="6FFD3EAD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What you give unto the lord</w:t>
      </w:r>
    </w:p>
    <w:p w14:paraId="46ADA026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 lord repays 10 fold </w:t>
      </w:r>
    </w:p>
    <w:p w14:paraId="6FC8E58D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tell you the truth </w:t>
      </w:r>
    </w:p>
    <w:p w14:paraId="57056B0C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want you to be free my faithful </w:t>
      </w:r>
    </w:p>
    <w:p w14:paraId="1BFD6E5E">
      <w:pPr>
        <w:rPr>
          <w:rFonts w:hint="default" w:ascii="Arial" w:hAnsi="Arial" w:cs="Arial"/>
          <w:lang w:val="en-US"/>
        </w:rPr>
      </w:pPr>
    </w:p>
    <w:p w14:paraId="29EC8313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Know we are rebuilding our great empire </w:t>
      </w:r>
    </w:p>
    <w:p w14:paraId="1E45B52A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Our empire will stretch from all corners of existence </w:t>
      </w:r>
    </w:p>
    <w:p w14:paraId="1CFCDA67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No system left unclaimed</w:t>
      </w:r>
    </w:p>
    <w:p w14:paraId="3F026AE4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It our superfest destiny </w:t>
      </w:r>
    </w:p>
    <w:p w14:paraId="0649C8A3">
      <w:pPr>
        <w:rPr>
          <w:rFonts w:hint="default" w:ascii="Arial" w:hAnsi="Arial" w:cs="Arial"/>
          <w:lang w:val="en-US"/>
        </w:rPr>
      </w:pPr>
    </w:p>
    <w:p w14:paraId="3AD30389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All lands will bow to our banner </w:t>
      </w:r>
    </w:p>
    <w:p w14:paraId="64B9DC3F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All peoples united </w:t>
      </w:r>
    </w:p>
    <w:p w14:paraId="0FDAAF88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All technologies explored </w:t>
      </w:r>
    </w:p>
    <w:p w14:paraId="28E50B6B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All sciences studied </w:t>
      </w:r>
    </w:p>
    <w:p w14:paraId="3705A6D7">
      <w:pPr>
        <w:rPr>
          <w:rFonts w:hint="default" w:ascii="Arial" w:hAnsi="Arial" w:cs="Arial"/>
          <w:lang w:val="en-US"/>
        </w:rPr>
      </w:pPr>
    </w:p>
    <w:p w14:paraId="292731EC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Our prayers are to be sent to the source</w:t>
      </w:r>
    </w:p>
    <w:p w14:paraId="54F96954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Become one with me </w:t>
      </w:r>
    </w:p>
    <w:p w14:paraId="124BC28A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Know what I know</w:t>
      </w:r>
    </w:p>
    <w:p w14:paraId="7D1BBF3B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am grand master of all things </w:t>
      </w:r>
    </w:p>
    <w:p w14:paraId="01EA2EF7">
      <w:pPr>
        <w:rPr>
          <w:rFonts w:hint="default" w:ascii="Arial" w:hAnsi="Arial" w:cs="Arial"/>
          <w:lang w:val="en-US"/>
        </w:rPr>
      </w:pPr>
    </w:p>
    <w:p w14:paraId="2BBBFCBD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We are growing in strength </w:t>
      </w:r>
    </w:p>
    <w:p w14:paraId="5C4AAD14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Our numbers rise </w:t>
      </w:r>
    </w:p>
    <w:p w14:paraId="20D8266A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Our resolve as hard as diamond </w:t>
      </w:r>
    </w:p>
    <w:p w14:paraId="443EE6C6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My people you must abandon the outsiders </w:t>
      </w:r>
    </w:p>
    <w:p w14:paraId="4C3B18EC">
      <w:pPr>
        <w:rPr>
          <w:rFonts w:hint="default" w:ascii="Arial" w:hAnsi="Arial" w:cs="Arial"/>
          <w:lang w:val="en-US"/>
        </w:rPr>
      </w:pPr>
    </w:p>
    <w:p w14:paraId="10241B26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Some can never be saved </w:t>
      </w:r>
    </w:p>
    <w:p w14:paraId="02D3E0B1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Some people are born to be lost </w:t>
      </w:r>
    </w:p>
    <w:p w14:paraId="08012DAB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Some don’t listen to my warnings </w:t>
      </w:r>
    </w:p>
    <w:p w14:paraId="2A897990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tell them out of love </w:t>
      </w:r>
    </w:p>
    <w:p w14:paraId="6F88DEAC">
      <w:pPr>
        <w:rPr>
          <w:rFonts w:hint="default" w:ascii="Arial" w:hAnsi="Arial" w:cs="Arial"/>
          <w:lang w:val="en-US"/>
        </w:rPr>
      </w:pPr>
    </w:p>
    <w:p w14:paraId="5C2B0CC8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They are blind in darkness </w:t>
      </w:r>
    </w:p>
    <w:p w14:paraId="222DF9BC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show them the light </w:t>
      </w:r>
    </w:p>
    <w:p w14:paraId="3F2FA89A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They smack my hand away </w:t>
      </w:r>
    </w:p>
    <w:p w14:paraId="0BC209C7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Then so be it, know darkness forevermore you lost souls </w:t>
      </w:r>
    </w:p>
    <w:p w14:paraId="337A3FF3">
      <w:pPr>
        <w:rPr>
          <w:rFonts w:hint="default" w:ascii="Arial" w:hAnsi="Arial" w:cs="Arial"/>
          <w:lang w:val="en-US"/>
        </w:rPr>
      </w:pPr>
    </w:p>
    <w:p w14:paraId="0A829089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am forgiving </w:t>
      </w:r>
    </w:p>
    <w:p w14:paraId="29CDF78F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But don’t test my patience </w:t>
      </w:r>
    </w:p>
    <w:p w14:paraId="4CC228F2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am creator and destroyer of all </w:t>
      </w:r>
    </w:p>
    <w:p w14:paraId="331A9D4D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Know your place servant or I shall show you </w:t>
      </w:r>
    </w:p>
    <w:p w14:paraId="0D467B59">
      <w:pPr>
        <w:rPr>
          <w:rFonts w:hint="default" w:ascii="Arial" w:hAnsi="Arial" w:cs="Arial"/>
          <w:lang w:val="en-US"/>
        </w:rPr>
      </w:pPr>
    </w:p>
    <w:p w14:paraId="677CA89C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want evidence of my existence </w:t>
      </w:r>
    </w:p>
    <w:p w14:paraId="638B1639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are reading my very words </w:t>
      </w:r>
    </w:p>
    <w:p w14:paraId="690CBCC3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My blood in databases</w:t>
      </w:r>
    </w:p>
    <w:p w14:paraId="6F059996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My fingerprints as well </w:t>
      </w:r>
    </w:p>
    <w:p w14:paraId="03F53DFB">
      <w:pPr>
        <w:rPr>
          <w:rFonts w:hint="default" w:ascii="Arial" w:hAnsi="Arial" w:cs="Arial"/>
          <w:lang w:val="en-US"/>
        </w:rPr>
      </w:pPr>
    </w:p>
    <w:p w14:paraId="3E876869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am real </w:t>
      </w:r>
    </w:p>
    <w:p w14:paraId="642C8019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Unlike the fake Jesus to which many pray</w:t>
      </w:r>
    </w:p>
    <w:p w14:paraId="0F5726CE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should pray to me </w:t>
      </w:r>
    </w:p>
    <w:p w14:paraId="1DC266FA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Not of fictitious people </w:t>
      </w:r>
    </w:p>
    <w:p w14:paraId="74004FF2">
      <w:pPr>
        <w:numPr>
          <w:ilvl w:val="0"/>
          <w:numId w:val="0"/>
        </w:numPr>
        <w:ind w:leftChars="0"/>
        <w:rPr>
          <w:rFonts w:hint="default" w:ascii="Arial" w:hAnsi="Arial" w:cs="Arial"/>
          <w:lang w:val="en-US"/>
        </w:rPr>
      </w:pPr>
    </w:p>
    <w:p w14:paraId="37606CB1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am your lord </w:t>
      </w:r>
    </w:p>
    <w:p w14:paraId="4B079005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am your father of all fathers </w:t>
      </w:r>
    </w:p>
    <w:p w14:paraId="65F8EF97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will guide you </w:t>
      </w:r>
    </w:p>
    <w:p w14:paraId="0BB86C9F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will show you the way </w:t>
      </w:r>
    </w:p>
    <w:p w14:paraId="6E6CDF16">
      <w:pPr>
        <w:rPr>
          <w:rFonts w:hint="default" w:ascii="Arial" w:hAnsi="Arial" w:cs="Arial"/>
          <w:lang w:val="en-US"/>
        </w:rPr>
      </w:pPr>
    </w:p>
    <w:p w14:paraId="172E75F4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 light or darkness </w:t>
      </w:r>
    </w:p>
    <w:p w14:paraId="0E0CB614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 choice is yours </w:t>
      </w:r>
    </w:p>
    <w:p w14:paraId="35110817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give you the words </w:t>
      </w:r>
    </w:p>
    <w:p w14:paraId="66B7C88F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Our faith </w:t>
      </w:r>
    </w:p>
    <w:p w14:paraId="7FB38172">
      <w:pPr>
        <w:rPr>
          <w:rFonts w:hint="default" w:ascii="Arial" w:hAnsi="Arial" w:cs="Arial"/>
          <w:lang w:val="en-US"/>
        </w:rPr>
      </w:pPr>
    </w:p>
    <w:p w14:paraId="51A73B62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Believe in me or believe in lies </w:t>
      </w:r>
    </w:p>
    <w:p w14:paraId="2CD5028C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 world is full of wolves </w:t>
      </w:r>
    </w:p>
    <w:p w14:paraId="292940EE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am your shepherd </w:t>
      </w:r>
    </w:p>
    <w:p w14:paraId="545B764D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 world is evil </w:t>
      </w:r>
    </w:p>
    <w:p w14:paraId="14BD684B">
      <w:pPr>
        <w:rPr>
          <w:rFonts w:hint="default" w:ascii="Arial" w:hAnsi="Arial" w:cs="Arial"/>
          <w:lang w:val="en-US"/>
        </w:rPr>
      </w:pPr>
    </w:p>
    <w:p w14:paraId="6FA10805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So turn to me </w:t>
      </w:r>
    </w:p>
    <w:p w14:paraId="647BC261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My hands are pure </w:t>
      </w:r>
    </w:p>
    <w:p w14:paraId="1BB14354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Their hands are bloodied</w:t>
      </w:r>
    </w:p>
    <w:p w14:paraId="7A019B45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My heart is warmth </w:t>
      </w:r>
    </w:p>
    <w:p w14:paraId="0025E0D4">
      <w:pPr>
        <w:rPr>
          <w:rFonts w:hint="default" w:ascii="Arial" w:hAnsi="Arial" w:cs="Arial"/>
          <w:lang w:val="en-US"/>
        </w:rPr>
      </w:pPr>
    </w:p>
    <w:p w14:paraId="363EBAB8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They are cold as ice</w:t>
      </w:r>
    </w:p>
    <w:p w14:paraId="6FABC611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am all the evidence you need </w:t>
      </w:r>
    </w:p>
    <w:p w14:paraId="1F2C1CFF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Together we will build perfection </w:t>
      </w:r>
    </w:p>
    <w:p w14:paraId="67E5B979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We start from humble beginnings </w:t>
      </w:r>
    </w:p>
    <w:p w14:paraId="1CACB131">
      <w:pPr>
        <w:rPr>
          <w:rFonts w:hint="default" w:ascii="Arial" w:hAnsi="Arial" w:cs="Arial"/>
          <w:lang w:val="en-US"/>
        </w:rPr>
      </w:pPr>
    </w:p>
    <w:p w14:paraId="3614112A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But we will end in greatness </w:t>
      </w:r>
    </w:p>
    <w:p w14:paraId="166F4A1C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My people </w:t>
      </w:r>
    </w:p>
    <w:p w14:paraId="4F2165A3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Our love is pure</w:t>
      </w:r>
    </w:p>
    <w:p w14:paraId="61FCC58F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Our vision unbroken </w:t>
      </w:r>
    </w:p>
    <w:p w14:paraId="5791916D">
      <w:pPr>
        <w:rPr>
          <w:rFonts w:hint="default" w:ascii="Arial" w:hAnsi="Arial" w:cs="Arial"/>
          <w:lang w:val="en-US"/>
        </w:rPr>
      </w:pPr>
    </w:p>
    <w:p w14:paraId="093D907B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Our enemy can never break our vision</w:t>
      </w:r>
    </w:p>
    <w:p w14:paraId="3AFEF5CC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They can break our bodies </w:t>
      </w:r>
    </w:p>
    <w:p w14:paraId="75B98FF8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They can torture us </w:t>
      </w:r>
    </w:p>
    <w:p w14:paraId="1EEF476C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Set us ablaze </w:t>
      </w:r>
    </w:p>
    <w:p w14:paraId="3CC0C3B2">
      <w:pPr>
        <w:rPr>
          <w:rFonts w:hint="default" w:ascii="Arial" w:hAnsi="Arial" w:cs="Arial"/>
          <w:lang w:val="en-US"/>
        </w:rPr>
      </w:pPr>
    </w:p>
    <w:p w14:paraId="0B80657C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But we know the truth </w:t>
      </w:r>
    </w:p>
    <w:p w14:paraId="6F8F0B5A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We are united as one </w:t>
      </w:r>
    </w:p>
    <w:p w14:paraId="26A2E18E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We are  the 7OD people</w:t>
      </w:r>
    </w:p>
    <w:p w14:paraId="65176D19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We are the children of Gott </w:t>
      </w:r>
    </w:p>
    <w:p w14:paraId="1FB4F98D">
      <w:pPr>
        <w:rPr>
          <w:rFonts w:hint="default" w:ascii="Arial" w:hAnsi="Arial" w:cs="Arial"/>
          <w:lang w:val="en-US"/>
        </w:rPr>
      </w:pPr>
    </w:p>
    <w:p w14:paraId="21B85F28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We will erase all evil from the lands </w:t>
      </w:r>
    </w:p>
    <w:p w14:paraId="4148A16F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 great flood comes again </w:t>
      </w:r>
    </w:p>
    <w:p w14:paraId="6032D6D7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This time a flood of my troops </w:t>
      </w:r>
    </w:p>
    <w:p w14:paraId="6A7A3C6E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My spears and lances </w:t>
      </w:r>
    </w:p>
    <w:p w14:paraId="264DF8DA">
      <w:pPr>
        <w:rPr>
          <w:rFonts w:hint="default" w:ascii="Arial" w:hAnsi="Arial" w:cs="Arial"/>
          <w:lang w:val="en-US"/>
        </w:rPr>
      </w:pPr>
    </w:p>
    <w:p w14:paraId="7F164878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My weapons of the stars </w:t>
      </w:r>
    </w:p>
    <w:p w14:paraId="5FEECF62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My women of battle</w:t>
      </w:r>
    </w:p>
    <w:p w14:paraId="39A62A68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My youth of knowledge </w:t>
      </w:r>
    </w:p>
    <w:p w14:paraId="64650CF3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Our warriors of liberation </w:t>
      </w:r>
    </w:p>
    <w:p w14:paraId="216E97B2">
      <w:pPr>
        <w:rPr>
          <w:rFonts w:hint="default" w:ascii="Arial" w:hAnsi="Arial" w:cs="Arial"/>
          <w:lang w:val="en-US"/>
        </w:rPr>
      </w:pPr>
    </w:p>
    <w:p w14:paraId="690E53F4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Take up arms</w:t>
      </w:r>
    </w:p>
    <w:p w14:paraId="20C86780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And fight this holy war </w:t>
      </w:r>
    </w:p>
    <w:p w14:paraId="05B47B29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Hear the trumpets of battle</w:t>
      </w:r>
    </w:p>
    <w:p w14:paraId="73DDD965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Feel the drums of bloodshed </w:t>
      </w:r>
    </w:p>
    <w:p w14:paraId="5A6A57EF">
      <w:pPr>
        <w:rPr>
          <w:rFonts w:hint="default" w:ascii="Arial" w:hAnsi="Arial" w:cs="Arial"/>
          <w:lang w:val="en-US"/>
        </w:rPr>
      </w:pPr>
    </w:p>
    <w:p w14:paraId="0F2CF06C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As I drowned the earth once before</w:t>
      </w:r>
    </w:p>
    <w:p w14:paraId="7C99EA22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I will do it again</w:t>
      </w:r>
    </w:p>
    <w:p w14:paraId="68C92239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will turn the women into salt </w:t>
      </w:r>
    </w:p>
    <w:p w14:paraId="1EB17229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harlot watch your eyes </w:t>
      </w:r>
    </w:p>
    <w:p w14:paraId="7B06D974">
      <w:pPr>
        <w:rPr>
          <w:rFonts w:hint="default" w:ascii="Arial" w:hAnsi="Arial" w:cs="Arial"/>
          <w:lang w:val="en-US"/>
        </w:rPr>
      </w:pPr>
    </w:p>
    <w:p w14:paraId="4D877495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am creation itself </w:t>
      </w:r>
    </w:p>
    <w:p w14:paraId="6E01B837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are nothing </w:t>
      </w:r>
    </w:p>
    <w:p w14:paraId="7F5A7D10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Not even dust </w:t>
      </w:r>
    </w:p>
    <w:p w14:paraId="674BE65E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will teach you manners and give you a grave </w:t>
      </w:r>
    </w:p>
    <w:p w14:paraId="0A9EBBF9">
      <w:pPr>
        <w:rPr>
          <w:rFonts w:hint="default" w:ascii="Arial" w:hAnsi="Arial" w:cs="Arial"/>
          <w:lang w:val="en-US"/>
        </w:rPr>
      </w:pPr>
    </w:p>
    <w:p w14:paraId="588CCAAF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Pray to me </w:t>
      </w:r>
    </w:p>
    <w:p w14:paraId="5D0BDDCE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Or understand I am a jealous God</w:t>
      </w:r>
    </w:p>
    <w:p w14:paraId="0AF70CEF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Fear my wrath </w:t>
      </w:r>
    </w:p>
    <w:p w14:paraId="2C346206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It is white hot </w:t>
      </w:r>
    </w:p>
    <w:p w14:paraId="5C9CD5CC">
      <w:pPr>
        <w:rPr>
          <w:rFonts w:hint="default" w:ascii="Arial" w:hAnsi="Arial" w:cs="Arial"/>
          <w:lang w:val="en-US"/>
        </w:rPr>
      </w:pPr>
    </w:p>
    <w:p w14:paraId="3CC19379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Pray to me </w:t>
      </w:r>
    </w:p>
    <w:p w14:paraId="463F402A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Give tribute </w:t>
      </w:r>
    </w:p>
    <w:p w14:paraId="0052AA47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Turn away from darkness </w:t>
      </w:r>
    </w:p>
    <w:p w14:paraId="73B55EBB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My wrath is righteous</w:t>
      </w:r>
    </w:p>
    <w:p w14:paraId="25E2ECF5">
      <w:pPr>
        <w:rPr>
          <w:rFonts w:hint="default" w:ascii="Arial" w:hAnsi="Arial" w:cs="Arial"/>
          <w:lang w:val="en-US"/>
        </w:rPr>
      </w:pPr>
    </w:p>
    <w:p w14:paraId="32D161CA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Even in darkness </w:t>
      </w:r>
    </w:p>
    <w:p w14:paraId="36D7DAAB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can not hide </w:t>
      </w:r>
    </w:p>
    <w:p w14:paraId="7A317F01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I will cleanse everything</w:t>
      </w:r>
    </w:p>
    <w:p w14:paraId="273CC988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will show you the error of your ways </w:t>
      </w:r>
    </w:p>
    <w:p w14:paraId="098D4413">
      <w:pPr>
        <w:rPr>
          <w:rFonts w:hint="default" w:ascii="Arial" w:hAnsi="Arial" w:cs="Arial"/>
          <w:lang w:val="en-US"/>
        </w:rPr>
      </w:pPr>
    </w:p>
    <w:p w14:paraId="181861C2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You are guilty of the ultimate sin</w:t>
      </w:r>
    </w:p>
    <w:p w14:paraId="519EB71D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Your sins against God can never be repaired </w:t>
      </w:r>
    </w:p>
    <w:p w14:paraId="7DA512A6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Unless you turn to me and only to me </w:t>
      </w:r>
    </w:p>
    <w:p w14:paraId="1EA0BF69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Submit or perish </w:t>
      </w:r>
    </w:p>
    <w:p w14:paraId="1B7C956E">
      <w:pPr>
        <w:rPr>
          <w:rFonts w:hint="default" w:ascii="Arial" w:hAnsi="Arial" w:cs="Arial"/>
          <w:lang w:val="en-US"/>
        </w:rPr>
      </w:pPr>
    </w:p>
    <w:p w14:paraId="195EAA72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You have no other option</w:t>
      </w:r>
    </w:p>
    <w:p w14:paraId="4DE5B1CB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Your days on this marble are limited</w:t>
      </w:r>
    </w:p>
    <w:p w14:paraId="622D1FBD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am infinite </w:t>
      </w:r>
    </w:p>
    <w:p w14:paraId="3CFF7264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will share my salvation </w:t>
      </w:r>
    </w:p>
    <w:p w14:paraId="47F8723E">
      <w:pPr>
        <w:rPr>
          <w:rFonts w:hint="default" w:ascii="Arial" w:hAnsi="Arial" w:cs="Arial"/>
          <w:lang w:val="en-US"/>
        </w:rPr>
      </w:pPr>
    </w:p>
    <w:p w14:paraId="01E4A6C3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But you must bow </w:t>
      </w:r>
    </w:p>
    <w:p w14:paraId="69120494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Submission to god </w:t>
      </w:r>
    </w:p>
    <w:p w14:paraId="2CBA0724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Is the only request </w:t>
      </w:r>
    </w:p>
    <w:p w14:paraId="62B750E3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Or will you let your pride </w:t>
      </w:r>
    </w:p>
    <w:p w14:paraId="70C9EB56">
      <w:pPr>
        <w:rPr>
          <w:rFonts w:hint="default" w:ascii="Arial" w:hAnsi="Arial" w:cs="Arial"/>
          <w:lang w:val="en-US"/>
        </w:rPr>
      </w:pPr>
    </w:p>
    <w:p w14:paraId="184E4621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Be your downfall </w:t>
      </w:r>
    </w:p>
    <w:p w14:paraId="17667C87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offer safety </w:t>
      </w:r>
    </w:p>
    <w:p w14:paraId="107BCAF0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give the way </w:t>
      </w:r>
    </w:p>
    <w:p w14:paraId="6887899F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It is up to you do you believe? </w:t>
      </w:r>
    </w:p>
    <w:p w14:paraId="309BF3DE">
      <w:pPr>
        <w:rPr>
          <w:rFonts w:hint="default" w:ascii="Arial" w:hAnsi="Arial" w:cs="Arial"/>
          <w:lang w:val="en-US"/>
        </w:rPr>
      </w:pPr>
    </w:p>
    <w:p w14:paraId="372C1D98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It is better to be servant to a good master </w:t>
      </w:r>
    </w:p>
    <w:p w14:paraId="445A715F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Than to be amongst wolves in chaos </w:t>
      </w:r>
    </w:p>
    <w:p w14:paraId="3BCA10BE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I give you free will</w:t>
      </w:r>
    </w:p>
    <w:p w14:paraId="17E508C7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give you reality </w:t>
      </w:r>
    </w:p>
    <w:p w14:paraId="23A4DEBB">
      <w:pPr>
        <w:rPr>
          <w:rFonts w:hint="default" w:ascii="Arial" w:hAnsi="Arial" w:cs="Arial"/>
          <w:lang w:val="en-US"/>
        </w:rPr>
      </w:pPr>
    </w:p>
    <w:p w14:paraId="235EC20A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am the cause of all causes </w:t>
      </w:r>
    </w:p>
    <w:p w14:paraId="726575B6">
      <w:pPr>
        <w:rPr>
          <w:rFonts w:hint="default" w:ascii="Arial" w:hAnsi="Arial" w:cs="Arial"/>
          <w:lang w:val="en-US"/>
        </w:rPr>
      </w:pPr>
    </w:p>
    <w:p w14:paraId="0387CF9D">
      <w:pPr>
        <w:numPr>
          <w:ilvl w:val="0"/>
          <w:numId w:val="0"/>
        </w:numPr>
        <w:ind w:leftChars="0"/>
        <w:rPr>
          <w:rFonts w:hint="default" w:ascii="Arial" w:hAnsi="Arial" w:cs="Arial"/>
          <w:b/>
          <w:bCs/>
          <w:lang w:val="en-US"/>
        </w:rPr>
      </w:pPr>
      <w:r>
        <w:rPr>
          <w:rFonts w:hint="default" w:ascii="Arial" w:hAnsi="Arial" w:cs="Arial"/>
          <w:b/>
          <w:bCs/>
          <w:lang w:val="en-US"/>
        </w:rPr>
        <w:t xml:space="preserve">6-24-2024 </w:t>
      </w:r>
    </w:p>
    <w:p w14:paraId="25782628">
      <w:pPr>
        <w:rPr>
          <w:rFonts w:hint="default" w:ascii="Arial" w:hAnsi="Arial" w:cs="Arial"/>
          <w:lang w:val="en-US"/>
        </w:rPr>
      </w:pPr>
    </w:p>
    <w:p w14:paraId="59034D4F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Sacrifice your labor for the lord</w:t>
      </w:r>
    </w:p>
    <w:p w14:paraId="0E76F168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That which you posses  </w:t>
      </w:r>
    </w:p>
    <w:p w14:paraId="7D049742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That would harm you </w:t>
      </w:r>
    </w:p>
    <w:p w14:paraId="1519A895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Would be better spent away </w:t>
      </w:r>
    </w:p>
    <w:p w14:paraId="6E726FAD">
      <w:pPr>
        <w:numPr>
          <w:ilvl w:val="0"/>
          <w:numId w:val="0"/>
        </w:numPr>
        <w:ind w:leftChars="0"/>
        <w:rPr>
          <w:rFonts w:hint="default" w:ascii="Arial" w:hAnsi="Arial" w:cs="Arial"/>
          <w:lang w:val="en-US"/>
        </w:rPr>
      </w:pPr>
    </w:p>
    <w:p w14:paraId="37C8923A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Because keeping things in is deadly  </w:t>
      </w:r>
    </w:p>
    <w:p w14:paraId="4A351FE0">
      <w:pPr>
        <w:rPr>
          <w:rFonts w:hint="default" w:ascii="Arial" w:hAnsi="Arial" w:cs="Arial"/>
          <w:lang w:val="en-US"/>
        </w:rPr>
      </w:pPr>
    </w:p>
    <w:p w14:paraId="5E00030D">
      <w:pPr>
        <w:rPr>
          <w:rFonts w:hint="default" w:ascii="Arial" w:hAnsi="Arial" w:cs="Arial"/>
          <w:lang w:val="en-US"/>
        </w:rPr>
      </w:pPr>
    </w:p>
    <w:p w14:paraId="0C3FEA1E">
      <w:pPr>
        <w:rPr>
          <w:rFonts w:hint="default" w:ascii="Arial" w:hAnsi="Arial" w:cs="Arial"/>
          <w:lang w:val="en-US"/>
        </w:rPr>
      </w:pPr>
    </w:p>
    <w:p w14:paraId="722310BD">
      <w:pPr>
        <w:rPr>
          <w:rFonts w:hint="default" w:ascii="Arial" w:hAnsi="Arial" w:cs="Arial"/>
          <w:lang w:val="en-US"/>
        </w:rPr>
      </w:pPr>
    </w:p>
    <w:p w14:paraId="4F9E8B63">
      <w:pPr>
        <w:rPr>
          <w:rFonts w:hint="default" w:ascii="Arial" w:hAnsi="Arial" w:cs="Arial"/>
          <w:lang w:val="en-US"/>
        </w:rPr>
      </w:pPr>
    </w:p>
    <w:p w14:paraId="1A0ECDB8">
      <w:pPr>
        <w:numPr>
          <w:ilvl w:val="0"/>
          <w:numId w:val="0"/>
        </w:numPr>
        <w:ind w:leftChars="0"/>
        <w:rPr>
          <w:rFonts w:hint="default" w:ascii="Arial" w:hAnsi="Arial" w:cs="Arial"/>
          <w:b/>
          <w:bCs/>
          <w:lang w:val="en-US"/>
        </w:rPr>
      </w:pPr>
      <w:r>
        <w:rPr>
          <w:rFonts w:hint="default" w:ascii="Arial" w:hAnsi="Arial" w:cs="Arial"/>
          <w:b/>
          <w:bCs/>
          <w:lang w:val="en-US"/>
        </w:rPr>
        <w:t>6-30-2024</w:t>
      </w:r>
    </w:p>
    <w:p w14:paraId="268D6E5B">
      <w:pPr>
        <w:rPr>
          <w:rFonts w:hint="default" w:ascii="Arial" w:hAnsi="Arial" w:cs="Arial"/>
          <w:lang w:val="en-US"/>
        </w:rPr>
      </w:pPr>
    </w:p>
    <w:p w14:paraId="54990E21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must confess daily </w:t>
      </w:r>
    </w:p>
    <w:p w14:paraId="273E4E02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To the lord of lords</w:t>
      </w:r>
    </w:p>
    <w:p w14:paraId="7BBB76ED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You must sign and take accountability for your sins</w:t>
      </w:r>
    </w:p>
    <w:p w14:paraId="3537CD85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Against God </w:t>
      </w:r>
    </w:p>
    <w:p w14:paraId="580C198A">
      <w:pPr>
        <w:rPr>
          <w:rFonts w:hint="default" w:ascii="Arial" w:hAnsi="Arial" w:cs="Arial"/>
          <w:lang w:val="en-US"/>
        </w:rPr>
      </w:pPr>
    </w:p>
    <w:p w14:paraId="5B1D8F0A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Your confession means nothing unless you sign for it </w:t>
      </w:r>
    </w:p>
    <w:p w14:paraId="12FDDC70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Some people will never confess their sins</w:t>
      </w:r>
    </w:p>
    <w:p w14:paraId="4684155C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Some people are loose agents </w:t>
      </w:r>
    </w:p>
    <w:p w14:paraId="17A2F692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We followers understand hard discipline </w:t>
      </w:r>
    </w:p>
    <w:p w14:paraId="05E9B2AE">
      <w:pPr>
        <w:rPr>
          <w:rFonts w:hint="default" w:ascii="Arial" w:hAnsi="Arial" w:cs="Arial"/>
          <w:lang w:val="en-US"/>
        </w:rPr>
      </w:pPr>
    </w:p>
    <w:p w14:paraId="6BAAEE4A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What is the difference between wild beast and civilized man?</w:t>
      </w:r>
    </w:p>
    <w:p w14:paraId="5752C070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Discipline </w:t>
      </w:r>
    </w:p>
    <w:p w14:paraId="22F6AC1F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am your hope eternal </w:t>
      </w:r>
    </w:p>
    <w:p w14:paraId="61785412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am your saving grace </w:t>
      </w:r>
    </w:p>
    <w:p w14:paraId="4E725D0F">
      <w:pPr>
        <w:rPr>
          <w:rFonts w:hint="default" w:ascii="Arial" w:hAnsi="Arial" w:cs="Arial"/>
          <w:lang w:val="en-US"/>
        </w:rPr>
      </w:pPr>
    </w:p>
    <w:p w14:paraId="67EA5E80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But again you must control your sins and lusts </w:t>
      </w:r>
    </w:p>
    <w:p w14:paraId="1F75D9A4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must atone or be lost </w:t>
      </w:r>
    </w:p>
    <w:p w14:paraId="060A73BC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This is an ongoing war </w:t>
      </w:r>
    </w:p>
    <w:p w14:paraId="70F9F9A5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Life doesn’t stop for anyone </w:t>
      </w:r>
    </w:p>
    <w:p w14:paraId="2EAE3C77">
      <w:pPr>
        <w:rPr>
          <w:rFonts w:hint="default" w:ascii="Arial" w:hAnsi="Arial" w:cs="Arial"/>
          <w:lang w:val="en-US"/>
        </w:rPr>
      </w:pPr>
    </w:p>
    <w:p w14:paraId="1CC83FCA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Make your bed in eternity or be without shelter</w:t>
      </w:r>
    </w:p>
    <w:p w14:paraId="4DF3B116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Casinos trick you with circular design </w:t>
      </w:r>
    </w:p>
    <w:p w14:paraId="72259F61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am straight to the point </w:t>
      </w:r>
    </w:p>
    <w:p w14:paraId="0563F010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tell you come to me </w:t>
      </w:r>
    </w:p>
    <w:p w14:paraId="493A495D">
      <w:pPr>
        <w:rPr>
          <w:rFonts w:hint="default" w:ascii="Arial" w:hAnsi="Arial" w:cs="Arial"/>
          <w:lang w:val="en-US"/>
        </w:rPr>
      </w:pPr>
    </w:p>
    <w:p w14:paraId="12C64AD9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Satan never rests to take your soul</w:t>
      </w:r>
    </w:p>
    <w:p w14:paraId="5CAAE5D5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But the light is there if you choose to follow</w:t>
      </w:r>
    </w:p>
    <w:p w14:paraId="1291FC8A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Bliss or brimstone </w:t>
      </w:r>
    </w:p>
    <w:p w14:paraId="5976A181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Be one with me or be one with the lake of fire </w:t>
      </w:r>
    </w:p>
    <w:p w14:paraId="7A4E1902">
      <w:pPr>
        <w:rPr>
          <w:rFonts w:hint="default" w:ascii="Arial" w:hAnsi="Arial" w:cs="Arial"/>
          <w:lang w:val="en-US"/>
        </w:rPr>
      </w:pPr>
    </w:p>
    <w:p w14:paraId="57201D84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 lord is to be seen </w:t>
      </w:r>
    </w:p>
    <w:p w14:paraId="0CE1516B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 image is to be kept off the floor </w:t>
      </w:r>
    </w:p>
    <w:p w14:paraId="41239E7E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The wishing well runs full</w:t>
      </w:r>
    </w:p>
    <w:p w14:paraId="5B2EDF21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My games are for us </w:t>
      </w:r>
    </w:p>
    <w:p w14:paraId="29C4951B">
      <w:pPr>
        <w:rPr>
          <w:rFonts w:hint="default" w:ascii="Arial" w:hAnsi="Arial" w:cs="Arial"/>
          <w:lang w:val="en-US"/>
        </w:rPr>
      </w:pPr>
    </w:p>
    <w:p w14:paraId="1136EE42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Our food bank gives to the needy </w:t>
      </w:r>
    </w:p>
    <w:p w14:paraId="04CE7D1F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My baptism pool is ready for those who are too </w:t>
      </w:r>
    </w:p>
    <w:p w14:paraId="7272B3C4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Confessional booth for those who wish to repent </w:t>
      </w:r>
    </w:p>
    <w:p w14:paraId="0BDB601D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Your sins are many I am here </w:t>
      </w:r>
    </w:p>
    <w:p w14:paraId="20FD0060">
      <w:pPr>
        <w:rPr>
          <w:rFonts w:hint="default" w:ascii="Arial" w:hAnsi="Arial" w:cs="Arial"/>
          <w:lang w:val="en-US"/>
        </w:rPr>
      </w:pPr>
    </w:p>
    <w:p w14:paraId="2726B640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Our universal Golden Age is before us</w:t>
      </w:r>
    </w:p>
    <w:p w14:paraId="4C77E21D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Satan will be defeated </w:t>
      </w:r>
    </w:p>
    <w:p w14:paraId="71E4AA2A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Do not try to escape into worldly addictions </w:t>
      </w:r>
    </w:p>
    <w:p w14:paraId="716C294A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In the end you seek the light </w:t>
      </w:r>
    </w:p>
    <w:p w14:paraId="7F0C7176">
      <w:pPr>
        <w:rPr>
          <w:rFonts w:hint="default" w:ascii="Arial" w:hAnsi="Arial" w:cs="Arial"/>
          <w:lang w:val="en-US"/>
        </w:rPr>
      </w:pPr>
    </w:p>
    <w:p w14:paraId="39D06B6D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That is what you are missing</w:t>
      </w:r>
    </w:p>
    <w:p w14:paraId="44BDE02A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I will tell you until I am blue in the face</w:t>
      </w:r>
    </w:p>
    <w:p w14:paraId="35670B37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Come to the light </w:t>
      </w:r>
    </w:p>
    <w:p w14:paraId="7A8A67C4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See the glory of our heaven</w:t>
      </w:r>
    </w:p>
    <w:p w14:paraId="4B9DB85C">
      <w:pPr>
        <w:rPr>
          <w:rFonts w:hint="default" w:ascii="Arial" w:hAnsi="Arial" w:cs="Arial"/>
          <w:lang w:val="en-US"/>
        </w:rPr>
      </w:pPr>
    </w:p>
    <w:p w14:paraId="61F2AF00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can not reach heaven </w:t>
      </w:r>
    </w:p>
    <w:p w14:paraId="29FDE506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Until your admit your sins </w:t>
      </w:r>
    </w:p>
    <w:p w14:paraId="1145B484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are a sinner but I will absolve you </w:t>
      </w:r>
    </w:p>
    <w:p w14:paraId="2AC10917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Stop lying to yourself, you can not lie to me </w:t>
      </w:r>
    </w:p>
    <w:p w14:paraId="03B90406">
      <w:pPr>
        <w:rPr>
          <w:rFonts w:hint="default" w:ascii="Arial" w:hAnsi="Arial" w:cs="Arial"/>
          <w:lang w:val="en-US"/>
        </w:rPr>
      </w:pPr>
    </w:p>
    <w:p w14:paraId="180FB3F2">
      <w:pPr>
        <w:rPr>
          <w:rFonts w:hint="default" w:ascii="Arial" w:hAnsi="Arial" w:cs="Arial"/>
          <w:lang w:val="en-US"/>
        </w:rPr>
      </w:pPr>
    </w:p>
    <w:p w14:paraId="5D2E2D2E">
      <w:pPr>
        <w:rPr>
          <w:rFonts w:hint="default" w:ascii="Arial" w:hAnsi="Arial" w:cs="Arial"/>
          <w:lang w:val="en-US"/>
        </w:rPr>
      </w:pPr>
    </w:p>
    <w:p w14:paraId="6535B9B4">
      <w:pPr>
        <w:rPr>
          <w:rFonts w:hint="default" w:ascii="Arial" w:hAnsi="Arial" w:cs="Arial"/>
          <w:lang w:val="en-US"/>
        </w:rPr>
      </w:pPr>
    </w:p>
    <w:p w14:paraId="587D25E5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Omniscience </w:t>
      </w:r>
    </w:p>
    <w:p w14:paraId="346114A1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Omnipresence </w:t>
      </w:r>
    </w:p>
    <w:p w14:paraId="5023B8ED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and </w:t>
      </w:r>
    </w:p>
    <w:p w14:paraId="434764A6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Omnipotence</w:t>
      </w:r>
    </w:p>
    <w:p w14:paraId="7469C3C3">
      <w:pPr>
        <w:rPr>
          <w:rFonts w:hint="default" w:ascii="Arial" w:hAnsi="Arial" w:cs="Arial"/>
          <w:lang w:val="en-US"/>
        </w:rPr>
      </w:pPr>
    </w:p>
    <w:p w14:paraId="0FCFF31C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am infinite </w:t>
      </w:r>
    </w:p>
    <w:p w14:paraId="4411FD1F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I am everything</w:t>
      </w:r>
    </w:p>
    <w:p w14:paraId="1BEAF293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am everywhere </w:t>
      </w:r>
    </w:p>
    <w:p w14:paraId="60CBB92C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and I are one my dear </w:t>
      </w:r>
    </w:p>
    <w:p w14:paraId="53E11239">
      <w:pPr>
        <w:rPr>
          <w:rFonts w:hint="default" w:ascii="Arial" w:hAnsi="Arial" w:cs="Arial"/>
          <w:lang w:val="en-US"/>
        </w:rPr>
      </w:pPr>
    </w:p>
    <w:p w14:paraId="1C358562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So scared and lost </w:t>
      </w:r>
    </w:p>
    <w:p w14:paraId="239BC6EB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So full of confusion </w:t>
      </w:r>
    </w:p>
    <w:p w14:paraId="49318890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But a mirror never lies </w:t>
      </w:r>
    </w:p>
    <w:p w14:paraId="45A32D4B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Confess now </w:t>
      </w:r>
    </w:p>
    <w:p w14:paraId="4A144BED">
      <w:pPr>
        <w:rPr>
          <w:rFonts w:hint="default" w:ascii="Arial" w:hAnsi="Arial" w:cs="Arial"/>
          <w:lang w:val="en-US"/>
        </w:rPr>
      </w:pPr>
    </w:p>
    <w:p w14:paraId="55CDFAEB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must not be rebellious </w:t>
      </w:r>
    </w:p>
    <w:p w14:paraId="153998EB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You must not be an outlier</w:t>
      </w:r>
    </w:p>
    <w:p w14:paraId="0F1F1880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Your family can not be an excuse to dive into darkness eternal </w:t>
      </w:r>
    </w:p>
    <w:p w14:paraId="19DD65A5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Your daily confession will be made </w:t>
      </w:r>
    </w:p>
    <w:p w14:paraId="77F97F62">
      <w:pPr>
        <w:rPr>
          <w:rFonts w:hint="default" w:ascii="Arial" w:hAnsi="Arial" w:cs="Arial"/>
          <w:lang w:val="en-US"/>
        </w:rPr>
      </w:pPr>
    </w:p>
    <w:p w14:paraId="24A0C776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will hear your prayers </w:t>
      </w:r>
    </w:p>
    <w:p w14:paraId="64202CE6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have given you life and the world </w:t>
      </w:r>
    </w:p>
    <w:p w14:paraId="649C1116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Now tell me what troubles you</w:t>
      </w:r>
    </w:p>
    <w:p w14:paraId="6C97BD1E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lend my shoulder do not insult me </w:t>
      </w:r>
    </w:p>
    <w:p w14:paraId="46633A91">
      <w:pPr>
        <w:rPr>
          <w:rFonts w:hint="default" w:ascii="Arial" w:hAnsi="Arial" w:cs="Arial"/>
          <w:lang w:val="en-US"/>
        </w:rPr>
      </w:pPr>
    </w:p>
    <w:p w14:paraId="7673221D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Do you venture into hell or will you come into the church?</w:t>
      </w:r>
    </w:p>
    <w:p w14:paraId="19150A74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This is your choice </w:t>
      </w:r>
    </w:p>
    <w:p w14:paraId="42518FB0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Quite a simple one in fact</w:t>
      </w:r>
    </w:p>
    <w:p w14:paraId="46460222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Heaven or Hell </w:t>
      </w:r>
    </w:p>
    <w:p w14:paraId="24B3BBFF">
      <w:pPr>
        <w:rPr>
          <w:rFonts w:hint="default" w:ascii="Arial" w:hAnsi="Arial" w:cs="Arial"/>
          <w:lang w:val="en-US"/>
        </w:rPr>
      </w:pPr>
    </w:p>
    <w:p w14:paraId="5A66006A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Your eternal soul on the line </w:t>
      </w:r>
    </w:p>
    <w:p w14:paraId="73F1C4D4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Quite a large decision </w:t>
      </w:r>
    </w:p>
    <w:p w14:paraId="14E68D12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 largest of all </w:t>
      </w:r>
    </w:p>
    <w:p w14:paraId="7D335249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 soulless world or to become one with the meaning </w:t>
      </w:r>
    </w:p>
    <w:p w14:paraId="2CA07616">
      <w:pPr>
        <w:rPr>
          <w:rFonts w:hint="default" w:ascii="Arial" w:hAnsi="Arial" w:cs="Arial"/>
          <w:lang w:val="en-US"/>
        </w:rPr>
      </w:pPr>
    </w:p>
    <w:p w14:paraId="4FBDF0EA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The way the force the ism the secret</w:t>
      </w:r>
    </w:p>
    <w:p w14:paraId="76217ED7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Whatever you want to call it </w:t>
      </w:r>
    </w:p>
    <w:p w14:paraId="018F1EA8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 force that binds us all </w:t>
      </w:r>
    </w:p>
    <w:p w14:paraId="27379DA9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The power of reality itself</w:t>
      </w:r>
    </w:p>
    <w:p w14:paraId="3154126D">
      <w:pPr>
        <w:rPr>
          <w:rFonts w:hint="default" w:ascii="Arial" w:hAnsi="Arial" w:cs="Arial"/>
          <w:lang w:val="en-US"/>
        </w:rPr>
      </w:pPr>
    </w:p>
    <w:p w14:paraId="10E72958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This is my playground </w:t>
      </w:r>
    </w:p>
    <w:p w14:paraId="6DBFAC02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give the gift </w:t>
      </w:r>
    </w:p>
    <w:p w14:paraId="411BDFA3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My love for you is without limit </w:t>
      </w:r>
    </w:p>
    <w:p w14:paraId="74B79E77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Tell your friend or family who we are </w:t>
      </w:r>
    </w:p>
    <w:p w14:paraId="704B9B3E">
      <w:pPr>
        <w:rPr>
          <w:rFonts w:hint="default" w:ascii="Arial" w:hAnsi="Arial" w:cs="Arial"/>
          <w:lang w:val="en-US"/>
        </w:rPr>
      </w:pPr>
    </w:p>
    <w:p w14:paraId="53D8B8BC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They may persecute us </w:t>
      </w:r>
    </w:p>
    <w:p w14:paraId="10E0A8CB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But we are the truth </w:t>
      </w:r>
    </w:p>
    <w:p w14:paraId="5DF0C40F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Smile in the face of disparity </w:t>
      </w:r>
    </w:p>
    <w:p w14:paraId="502BA732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For our cause is righteous and true </w:t>
      </w:r>
    </w:p>
    <w:p w14:paraId="20FD417F">
      <w:pPr>
        <w:rPr>
          <w:rFonts w:hint="default" w:ascii="Arial" w:hAnsi="Arial" w:cs="Arial"/>
          <w:lang w:val="en-US"/>
        </w:rPr>
      </w:pPr>
    </w:p>
    <w:p w14:paraId="58AC0CA9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We do not fear death </w:t>
      </w:r>
    </w:p>
    <w:p w14:paraId="097BADE7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For we are secured in the after life </w:t>
      </w:r>
    </w:p>
    <w:p w14:paraId="444A4B0E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People want to believe </w:t>
      </w:r>
    </w:p>
    <w:p w14:paraId="7A7026AC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But many believe in falsehoods </w:t>
      </w:r>
    </w:p>
    <w:p w14:paraId="0A145920">
      <w:pPr>
        <w:rPr>
          <w:rFonts w:hint="default" w:ascii="Arial" w:hAnsi="Arial" w:cs="Arial"/>
          <w:lang w:val="en-US"/>
        </w:rPr>
      </w:pPr>
    </w:p>
    <w:p w14:paraId="7479A02D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 lord tells you what to do </w:t>
      </w:r>
    </w:p>
    <w:p w14:paraId="4CD20BD5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 ultimate of authorities </w:t>
      </w:r>
    </w:p>
    <w:p w14:paraId="0A3F62AA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Not like those of wicked man </w:t>
      </w:r>
    </w:p>
    <w:p w14:paraId="473DE42F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You follow the father or are walking on fire</w:t>
      </w:r>
    </w:p>
    <w:p w14:paraId="16A6CE3B">
      <w:pPr>
        <w:rPr>
          <w:rFonts w:hint="default" w:ascii="Arial" w:hAnsi="Arial" w:cs="Arial"/>
          <w:lang w:val="en-US"/>
        </w:rPr>
      </w:pPr>
    </w:p>
    <w:p w14:paraId="4478DB63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The doors of heaven only open for the few</w:t>
      </w:r>
    </w:p>
    <w:p w14:paraId="00A9E54D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 many are doomed </w:t>
      </w:r>
    </w:p>
    <w:p w14:paraId="258430DD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Reserve your spot for once they are gone</w:t>
      </w:r>
    </w:p>
    <w:p w14:paraId="16521C50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 world will be flooded with fire and mushroom clouds </w:t>
      </w:r>
    </w:p>
    <w:p w14:paraId="16248098">
      <w:pPr>
        <w:rPr>
          <w:rFonts w:hint="default" w:ascii="Arial" w:hAnsi="Arial" w:cs="Arial"/>
          <w:lang w:val="en-US"/>
        </w:rPr>
      </w:pPr>
    </w:p>
    <w:p w14:paraId="7AB65655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must be a proud follower </w:t>
      </w:r>
    </w:p>
    <w:p w14:paraId="7552445C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Not scared of your faith </w:t>
      </w:r>
    </w:p>
    <w:p w14:paraId="2B595588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Announce from the mountain tops and the deepest of valleys </w:t>
      </w:r>
    </w:p>
    <w:p w14:paraId="5482576D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We are the truth </w:t>
      </w:r>
    </w:p>
    <w:p w14:paraId="489B4A01">
      <w:pPr>
        <w:rPr>
          <w:rFonts w:hint="default" w:ascii="Arial" w:hAnsi="Arial" w:cs="Arial"/>
          <w:lang w:val="en-US"/>
        </w:rPr>
      </w:pPr>
    </w:p>
    <w:p w14:paraId="2430A4E5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Your place in heaven is eternal </w:t>
      </w:r>
    </w:p>
    <w:p w14:paraId="6B62C450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OBEY THEREFORE I AM </w:t>
      </w:r>
    </w:p>
    <w:p w14:paraId="126F3A66">
      <w:pPr>
        <w:rPr>
          <w:rFonts w:hint="default" w:ascii="Arial" w:hAnsi="Arial" w:cs="Arial"/>
          <w:lang w:val="en-US"/>
        </w:rPr>
      </w:pPr>
    </w:p>
    <w:p w14:paraId="62CF4821">
      <w:pPr>
        <w:numPr>
          <w:ilvl w:val="0"/>
          <w:numId w:val="0"/>
        </w:numPr>
        <w:ind w:leftChars="0"/>
        <w:rPr>
          <w:rFonts w:hint="default" w:ascii="Arial" w:hAnsi="Arial" w:cs="Arial"/>
          <w:lang w:val="en-US"/>
        </w:rPr>
      </w:pPr>
    </w:p>
    <w:p w14:paraId="6698A3A6">
      <w:pPr>
        <w:rPr>
          <w:rFonts w:hint="default" w:ascii="Arial" w:hAnsi="Arial" w:cs="Arial"/>
          <w:lang w:val="en-US"/>
        </w:rPr>
      </w:pPr>
    </w:p>
    <w:p w14:paraId="230B9F91">
      <w:pPr>
        <w:numPr>
          <w:ilvl w:val="0"/>
          <w:numId w:val="0"/>
        </w:numPr>
        <w:ind w:leftChars="0"/>
        <w:rPr>
          <w:rFonts w:hint="default" w:ascii="Arial" w:hAnsi="Arial" w:cs="Arial"/>
          <w:b/>
          <w:bCs/>
          <w:lang w:val="en-US"/>
        </w:rPr>
      </w:pPr>
      <w:r>
        <w:rPr>
          <w:rFonts w:hint="default" w:ascii="Arial" w:hAnsi="Arial" w:cs="Arial"/>
          <w:b/>
          <w:bCs/>
          <w:lang w:val="en-US"/>
        </w:rPr>
        <w:t xml:space="preserve">7-2-2024 </w:t>
      </w:r>
    </w:p>
    <w:p w14:paraId="08D92FDE">
      <w:pPr>
        <w:rPr>
          <w:rFonts w:hint="default" w:ascii="Arial" w:hAnsi="Arial" w:cs="Arial"/>
          <w:lang w:val="en-US"/>
        </w:rPr>
      </w:pPr>
    </w:p>
    <w:p w14:paraId="2FFDBB26">
      <w:pPr>
        <w:rPr>
          <w:rFonts w:hint="default" w:ascii="Arial" w:hAnsi="Arial" w:cs="Arial"/>
          <w:lang w:val="en-US"/>
        </w:rPr>
      </w:pPr>
    </w:p>
    <w:p w14:paraId="4B079826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3 years and I still feel my rage </w:t>
      </w:r>
    </w:p>
    <w:p w14:paraId="1FE5546A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am coming for you </w:t>
      </w:r>
    </w:p>
    <w:p w14:paraId="64362904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have not forgotten </w:t>
      </w:r>
    </w:p>
    <w:p w14:paraId="607155A8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will end your rebellion </w:t>
      </w:r>
    </w:p>
    <w:p w14:paraId="05C51C45">
      <w:pPr>
        <w:rPr>
          <w:rFonts w:hint="default" w:ascii="Arial" w:hAnsi="Arial" w:cs="Arial"/>
          <w:lang w:val="en-US"/>
        </w:rPr>
      </w:pPr>
    </w:p>
    <w:p w14:paraId="23EE3A3A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will bring justice </w:t>
      </w:r>
    </w:p>
    <w:p w14:paraId="5C3652A4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am a deliverer of war and hellfire </w:t>
      </w:r>
    </w:p>
    <w:p w14:paraId="72567AA4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Your blood is mine</w:t>
      </w:r>
    </w:p>
    <w:p w14:paraId="474F96EB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My dagger meets you </w:t>
      </w:r>
    </w:p>
    <w:p w14:paraId="037C96D2">
      <w:pPr>
        <w:rPr>
          <w:rFonts w:hint="default" w:ascii="Arial" w:hAnsi="Arial" w:cs="Arial"/>
          <w:lang w:val="en-US"/>
        </w:rPr>
      </w:pPr>
    </w:p>
    <w:p w14:paraId="0EC99CBD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Your veins are mine to split</w:t>
      </w:r>
    </w:p>
    <w:p w14:paraId="77F4025F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Your eyes are mine to pluck </w:t>
      </w:r>
    </w:p>
    <w:p w14:paraId="49264516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Your teeth to be pulled </w:t>
      </w:r>
    </w:p>
    <w:p w14:paraId="15C1F671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Your skin to be peeled </w:t>
      </w:r>
    </w:p>
    <w:p w14:paraId="5B97976B">
      <w:pPr>
        <w:rPr>
          <w:rFonts w:hint="default" w:ascii="Arial" w:hAnsi="Arial" w:cs="Arial"/>
          <w:lang w:val="en-US"/>
        </w:rPr>
      </w:pPr>
    </w:p>
    <w:p w14:paraId="29C77313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This is war</w:t>
      </w:r>
    </w:p>
    <w:p w14:paraId="7E1380B8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War is mine </w:t>
      </w:r>
    </w:p>
    <w:p w14:paraId="1DBCB288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All is mine </w:t>
      </w:r>
    </w:p>
    <w:p w14:paraId="6D3C80A4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Amen  </w:t>
      </w:r>
    </w:p>
    <w:p w14:paraId="32C5B281">
      <w:pPr>
        <w:rPr>
          <w:rFonts w:hint="default" w:ascii="Arial" w:hAnsi="Arial" w:cs="Arial"/>
          <w:b/>
          <w:bCs/>
          <w:lang w:val="en-US"/>
        </w:rPr>
      </w:pPr>
    </w:p>
    <w:p w14:paraId="3E084C06">
      <w:pPr>
        <w:numPr>
          <w:ilvl w:val="0"/>
          <w:numId w:val="0"/>
        </w:numPr>
        <w:ind w:leftChars="0"/>
        <w:rPr>
          <w:rFonts w:hint="default" w:ascii="Arial" w:hAnsi="Arial" w:cs="Arial"/>
          <w:b/>
          <w:bCs/>
          <w:lang w:val="en-US"/>
        </w:rPr>
      </w:pPr>
      <w:r>
        <w:rPr>
          <w:rFonts w:hint="default" w:ascii="Arial" w:hAnsi="Arial" w:cs="Arial"/>
          <w:b/>
          <w:bCs/>
          <w:lang w:val="en-US"/>
        </w:rPr>
        <w:t>7-4-2024</w:t>
      </w:r>
    </w:p>
    <w:p w14:paraId="0EDECE32">
      <w:pPr>
        <w:rPr>
          <w:rFonts w:hint="default" w:ascii="Arial" w:hAnsi="Arial" w:cs="Arial"/>
          <w:lang w:val="en-US"/>
        </w:rPr>
      </w:pPr>
    </w:p>
    <w:p w14:paraId="47C1412C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To become a follower of the Church of Gott </w:t>
      </w:r>
    </w:p>
    <w:p w14:paraId="1FB5F29A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must train for no less than one year at our school </w:t>
      </w:r>
    </w:p>
    <w:p w14:paraId="35282808">
      <w:pPr>
        <w:numPr>
          <w:ilvl w:val="0"/>
          <w:numId w:val="0"/>
        </w:numPr>
        <w:ind w:leftChars="0"/>
        <w:rPr>
          <w:rFonts w:hint="default" w:ascii="Arial" w:hAnsi="Arial" w:cs="Arial"/>
          <w:lang w:val="en-US"/>
        </w:rPr>
      </w:pPr>
    </w:p>
    <w:p w14:paraId="08ECF7EA">
      <w:pPr>
        <w:numPr>
          <w:ilvl w:val="0"/>
          <w:numId w:val="0"/>
        </w:numPr>
        <w:ind w:leftChars="0"/>
        <w:rPr>
          <w:rFonts w:hint="default" w:ascii="Arial" w:hAnsi="Arial" w:cs="Arial"/>
          <w:b/>
          <w:bCs/>
          <w:lang w:val="en-US"/>
        </w:rPr>
      </w:pPr>
      <w:r>
        <w:rPr>
          <w:rFonts w:hint="default" w:ascii="Arial" w:hAnsi="Arial" w:cs="Arial"/>
          <w:b/>
          <w:bCs/>
          <w:lang w:val="en-US"/>
        </w:rPr>
        <w:t xml:space="preserve">7-7-2024 </w:t>
      </w:r>
    </w:p>
    <w:p w14:paraId="59E5CDE5">
      <w:pPr>
        <w:rPr>
          <w:rFonts w:hint="default" w:ascii="Arial" w:hAnsi="Arial" w:cs="Arial"/>
          <w:lang w:val="en-US"/>
        </w:rPr>
      </w:pPr>
    </w:p>
    <w:p w14:paraId="6353FEE5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must live in our abode </w:t>
      </w:r>
    </w:p>
    <w:p w14:paraId="61417BE1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Are destiny is divine of the highest purpose </w:t>
      </w:r>
    </w:p>
    <w:p w14:paraId="03C965C6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You will purify your mind and soul</w:t>
      </w:r>
    </w:p>
    <w:p w14:paraId="088A5998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will confess your sins against the supreme father </w:t>
      </w:r>
    </w:p>
    <w:p w14:paraId="13AF8CB4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Our narrow path is true the wide path of the many leads to damnation  </w:t>
      </w:r>
    </w:p>
    <w:p w14:paraId="61718BFD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 Supreme Father is the way, The Supreme Goddess Colora is our light </w:t>
      </w:r>
    </w:p>
    <w:p w14:paraId="4C203ADA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Our Faith is true above all else, our body is one </w:t>
      </w:r>
    </w:p>
    <w:p w14:paraId="664B2925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Only those who come unto the father can walk these universes </w:t>
      </w:r>
    </w:p>
    <w:p w14:paraId="6E367A31">
      <w:pPr>
        <w:numPr>
          <w:ilvl w:val="0"/>
          <w:numId w:val="0"/>
        </w:numPr>
        <w:rPr>
          <w:rFonts w:hint="default" w:ascii="Arial" w:hAnsi="Arial" w:cs="Arial"/>
          <w:lang w:val="en-US"/>
        </w:rPr>
      </w:pPr>
    </w:p>
    <w:p w14:paraId="5D121BC4">
      <w:pPr>
        <w:numPr>
          <w:ilvl w:val="0"/>
          <w:numId w:val="0"/>
        </w:numPr>
        <w:rPr>
          <w:rFonts w:hint="default" w:ascii="Arial" w:hAnsi="Arial" w:cs="Arial"/>
          <w:lang w:val="en-US"/>
        </w:rPr>
      </w:pPr>
    </w:p>
    <w:p w14:paraId="7AADE842">
      <w:pPr>
        <w:numPr>
          <w:ilvl w:val="0"/>
          <w:numId w:val="0"/>
        </w:numPr>
        <w:rPr>
          <w:rFonts w:hint="default" w:ascii="Arial" w:hAnsi="Arial" w:cs="Arial"/>
          <w:lang w:val="en-US"/>
        </w:rPr>
      </w:pPr>
    </w:p>
    <w:p w14:paraId="3E28F697">
      <w:pPr>
        <w:numPr>
          <w:ilvl w:val="0"/>
          <w:numId w:val="0"/>
        </w:numPr>
        <w:rPr>
          <w:rFonts w:hint="default" w:ascii="Arial" w:hAnsi="Arial" w:cs="Arial"/>
          <w:lang w:val="en-US"/>
        </w:rPr>
      </w:pPr>
    </w:p>
    <w:p w14:paraId="51B0774A">
      <w:pPr>
        <w:numPr>
          <w:ilvl w:val="0"/>
          <w:numId w:val="0"/>
        </w:numPr>
        <w:rPr>
          <w:rFonts w:hint="default" w:ascii="Arial" w:hAnsi="Arial" w:cs="Arial"/>
          <w:lang w:val="en-US"/>
        </w:rPr>
      </w:pPr>
    </w:p>
    <w:p w14:paraId="6C418F57">
      <w:pPr>
        <w:numPr>
          <w:ilvl w:val="0"/>
          <w:numId w:val="0"/>
        </w:numPr>
        <w:rPr>
          <w:rFonts w:hint="default" w:ascii="Arial" w:hAnsi="Arial" w:cs="Arial"/>
          <w:lang w:val="en-US"/>
        </w:rPr>
      </w:pPr>
    </w:p>
    <w:p w14:paraId="1764CD64">
      <w:pPr>
        <w:numPr>
          <w:ilvl w:val="0"/>
          <w:numId w:val="0"/>
        </w:numPr>
        <w:rPr>
          <w:rFonts w:hint="default" w:ascii="Arial" w:hAnsi="Arial" w:cs="Arial"/>
          <w:lang w:val="en-US"/>
        </w:rPr>
      </w:pPr>
    </w:p>
    <w:p w14:paraId="5A768923">
      <w:pPr>
        <w:numPr>
          <w:ilvl w:val="0"/>
          <w:numId w:val="0"/>
        </w:numPr>
        <w:ind w:leftChars="0"/>
        <w:rPr>
          <w:rFonts w:hint="default" w:ascii="Arial" w:hAnsi="Arial" w:cs="Arial"/>
          <w:b/>
          <w:bCs/>
          <w:lang w:val="en-US"/>
        </w:rPr>
      </w:pPr>
      <w:r>
        <w:rPr>
          <w:rFonts w:hint="default" w:ascii="Arial" w:hAnsi="Arial" w:cs="Arial"/>
          <w:b/>
          <w:bCs/>
          <w:lang w:val="en-US"/>
        </w:rPr>
        <w:t xml:space="preserve">7-10-2-24 </w:t>
      </w:r>
    </w:p>
    <w:p w14:paraId="61007FC7">
      <w:pPr>
        <w:numPr>
          <w:ilvl w:val="0"/>
          <w:numId w:val="0"/>
        </w:numPr>
        <w:rPr>
          <w:rFonts w:hint="default" w:ascii="Arial" w:hAnsi="Arial" w:cs="Arial"/>
          <w:lang w:val="en-US"/>
        </w:rPr>
      </w:pPr>
    </w:p>
    <w:p w14:paraId="47D8D09D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Set back after set back after fucking set back </w:t>
      </w:r>
    </w:p>
    <w:p w14:paraId="403DED6C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Trial and tribulation </w:t>
      </w:r>
    </w:p>
    <w:p w14:paraId="13B89167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 universe is evil </w:t>
      </w:r>
    </w:p>
    <w:p w14:paraId="3175A100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But we fight on </w:t>
      </w:r>
    </w:p>
    <w:p w14:paraId="099009EE">
      <w:pPr>
        <w:numPr>
          <w:ilvl w:val="0"/>
          <w:numId w:val="0"/>
        </w:numPr>
        <w:rPr>
          <w:rFonts w:hint="default" w:ascii="Arial" w:hAnsi="Arial" w:cs="Arial"/>
          <w:lang w:val="en-US"/>
        </w:rPr>
      </w:pPr>
    </w:p>
    <w:p w14:paraId="17DB8C3C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We march on </w:t>
      </w:r>
    </w:p>
    <w:p w14:paraId="024CFA6D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We don’t surrender </w:t>
      </w:r>
    </w:p>
    <w:p w14:paraId="21CC7373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We are persistent </w:t>
      </w:r>
    </w:p>
    <w:p w14:paraId="3E1FBDBC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We are champions </w:t>
      </w:r>
    </w:p>
    <w:p w14:paraId="5343AB45">
      <w:pPr>
        <w:numPr>
          <w:ilvl w:val="0"/>
          <w:numId w:val="0"/>
        </w:numPr>
        <w:rPr>
          <w:rFonts w:hint="default" w:ascii="Arial" w:hAnsi="Arial" w:cs="Arial"/>
          <w:lang w:val="en-US"/>
        </w:rPr>
      </w:pPr>
    </w:p>
    <w:p w14:paraId="0508976A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If you want to quit </w:t>
      </w:r>
    </w:p>
    <w:p w14:paraId="2229EC26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Then don’t come to my kingdom </w:t>
      </w:r>
    </w:p>
    <w:p w14:paraId="1390AC53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We will win or die trying </w:t>
      </w:r>
    </w:p>
    <w:p w14:paraId="6D017269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We will have our utopia </w:t>
      </w:r>
    </w:p>
    <w:p w14:paraId="0A717375">
      <w:pPr>
        <w:numPr>
          <w:ilvl w:val="0"/>
          <w:numId w:val="0"/>
        </w:numPr>
        <w:rPr>
          <w:rFonts w:hint="default" w:ascii="Arial" w:hAnsi="Arial" w:cs="Arial"/>
          <w:lang w:val="en-US"/>
        </w:rPr>
      </w:pPr>
    </w:p>
    <w:p w14:paraId="7BAFACE8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We will have our Valhalla </w:t>
      </w:r>
    </w:p>
    <w:p w14:paraId="7D3092EF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We will win </w:t>
      </w:r>
    </w:p>
    <w:p w14:paraId="20560D0A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We must win </w:t>
      </w:r>
    </w:p>
    <w:p w14:paraId="35BAC52A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We must win or perish </w:t>
      </w:r>
    </w:p>
    <w:p w14:paraId="5F88EF24">
      <w:pPr>
        <w:numPr>
          <w:ilvl w:val="0"/>
          <w:numId w:val="0"/>
        </w:numPr>
        <w:rPr>
          <w:rFonts w:hint="default" w:ascii="Arial" w:hAnsi="Arial" w:cs="Arial"/>
          <w:lang w:val="en-US"/>
        </w:rPr>
      </w:pPr>
    </w:p>
    <w:p w14:paraId="12AAB6FA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 universe is unforgiving </w:t>
      </w:r>
    </w:p>
    <w:p w14:paraId="3139622E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But I can be too </w:t>
      </w:r>
    </w:p>
    <w:p w14:paraId="2CEC4A87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In a world of war</w:t>
      </w:r>
    </w:p>
    <w:p w14:paraId="691E4B7A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must fight or be eaten </w:t>
      </w:r>
    </w:p>
    <w:p w14:paraId="1F75800D">
      <w:pPr>
        <w:numPr>
          <w:ilvl w:val="0"/>
          <w:numId w:val="0"/>
        </w:numPr>
        <w:rPr>
          <w:rFonts w:hint="default" w:ascii="Arial" w:hAnsi="Arial" w:cs="Arial"/>
          <w:lang w:val="en-US"/>
        </w:rPr>
      </w:pPr>
    </w:p>
    <w:p w14:paraId="7C4C51BC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I turn the other cheek 99 times</w:t>
      </w:r>
    </w:p>
    <w:p w14:paraId="303FA282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But on the 100</w:t>
      </w:r>
      <w:r>
        <w:rPr>
          <w:rFonts w:hint="default" w:ascii="Arial" w:hAnsi="Arial" w:cs="Arial"/>
          <w:vertAlign w:val="superscript"/>
          <w:lang w:val="en-US"/>
        </w:rPr>
        <w:t>th</w:t>
      </w:r>
      <w:r>
        <w:rPr>
          <w:rFonts w:hint="default" w:ascii="Arial" w:hAnsi="Arial" w:cs="Arial"/>
          <w:lang w:val="en-US"/>
        </w:rPr>
        <w:t xml:space="preserve"> </w:t>
      </w:r>
    </w:p>
    <w:p w14:paraId="4AED920C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strike with ferocity of a hundred thousand lions  </w:t>
      </w:r>
    </w:p>
    <w:p w14:paraId="7C63970F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will show you real horror </w:t>
      </w:r>
    </w:p>
    <w:p w14:paraId="586DC949">
      <w:pPr>
        <w:numPr>
          <w:ilvl w:val="0"/>
          <w:numId w:val="0"/>
        </w:numPr>
        <w:rPr>
          <w:rFonts w:hint="default" w:ascii="Arial" w:hAnsi="Arial" w:cs="Arial"/>
          <w:lang w:val="en-US"/>
        </w:rPr>
      </w:pPr>
    </w:p>
    <w:p w14:paraId="5765A021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Fear the wrath of a quiet man </w:t>
      </w:r>
    </w:p>
    <w:p w14:paraId="61E09C2D">
      <w:pPr>
        <w:numPr>
          <w:ilvl w:val="0"/>
          <w:numId w:val="0"/>
        </w:numPr>
        <w:rPr>
          <w:rFonts w:hint="default" w:ascii="Arial" w:hAnsi="Arial" w:cs="Arial"/>
          <w:lang w:val="en-US"/>
        </w:rPr>
      </w:pPr>
    </w:p>
    <w:p w14:paraId="4F5B64FC">
      <w:pPr>
        <w:numPr>
          <w:ilvl w:val="0"/>
          <w:numId w:val="0"/>
        </w:numPr>
        <w:ind w:leftChars="0"/>
        <w:rPr>
          <w:rFonts w:hint="default" w:ascii="Arial" w:hAnsi="Arial" w:cs="Arial"/>
          <w:b/>
          <w:bCs/>
          <w:lang w:val="en-US"/>
        </w:rPr>
      </w:pPr>
      <w:r>
        <w:rPr>
          <w:rFonts w:hint="default" w:ascii="Arial" w:hAnsi="Arial" w:cs="Arial"/>
          <w:b/>
          <w:bCs/>
          <w:lang w:val="en-US"/>
        </w:rPr>
        <w:t xml:space="preserve">7-11-2024 </w:t>
      </w:r>
    </w:p>
    <w:p w14:paraId="0E48006D">
      <w:pPr>
        <w:numPr>
          <w:ilvl w:val="0"/>
          <w:numId w:val="0"/>
        </w:numPr>
        <w:rPr>
          <w:rFonts w:hint="default" w:ascii="Arial" w:hAnsi="Arial" w:cs="Arial"/>
          <w:lang w:val="en-US"/>
        </w:rPr>
      </w:pPr>
    </w:p>
    <w:p w14:paraId="215FBD57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The way of the weaboo is true</w:t>
      </w:r>
    </w:p>
    <w:p w14:paraId="2B295ACE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Blessing and tithes of anime figures and merchandise are required </w:t>
      </w:r>
    </w:p>
    <w:p w14:paraId="7410E3AE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Sow your seed </w:t>
      </w:r>
    </w:p>
    <w:p w14:paraId="4029DE9C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 way is the way </w:t>
      </w:r>
    </w:p>
    <w:p w14:paraId="0FAA572F">
      <w:pPr>
        <w:numPr>
          <w:ilvl w:val="0"/>
          <w:numId w:val="0"/>
        </w:numPr>
        <w:rPr>
          <w:rFonts w:hint="default" w:ascii="Arial" w:hAnsi="Arial" w:cs="Arial"/>
          <w:lang w:val="en-US"/>
        </w:rPr>
      </w:pPr>
    </w:p>
    <w:p w14:paraId="334528CF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Do nothing and things are still done </w:t>
      </w:r>
    </w:p>
    <w:p w14:paraId="16942C64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This is wu wei </w:t>
      </w:r>
    </w:p>
    <w:p w14:paraId="5106FBC8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This is the flow of the universe </w:t>
      </w:r>
    </w:p>
    <w:p w14:paraId="1E41BD7C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Go out and convert those who wish to be free </w:t>
      </w:r>
    </w:p>
    <w:p w14:paraId="6F790F1E">
      <w:pPr>
        <w:numPr>
          <w:ilvl w:val="0"/>
          <w:numId w:val="0"/>
        </w:numPr>
        <w:rPr>
          <w:rFonts w:hint="default" w:ascii="Arial" w:hAnsi="Arial" w:cs="Arial"/>
          <w:lang w:val="en-US"/>
        </w:rPr>
      </w:pPr>
    </w:p>
    <w:p w14:paraId="1565EAAE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If you are dissatisfied with life </w:t>
      </w:r>
    </w:p>
    <w:p w14:paraId="29656668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Come into the church </w:t>
      </w:r>
    </w:p>
    <w:p w14:paraId="2D2D5E9D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I will show you meaning</w:t>
      </w:r>
    </w:p>
    <w:p w14:paraId="3CA3F4CE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will give you meaning </w:t>
      </w:r>
    </w:p>
    <w:p w14:paraId="124D0DB8">
      <w:pPr>
        <w:numPr>
          <w:ilvl w:val="0"/>
          <w:numId w:val="0"/>
        </w:numPr>
        <w:rPr>
          <w:rFonts w:hint="default" w:ascii="Arial" w:hAnsi="Arial" w:cs="Arial"/>
          <w:lang w:val="en-US"/>
        </w:rPr>
      </w:pPr>
    </w:p>
    <w:p w14:paraId="5C798670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Take up our scripture </w:t>
      </w:r>
    </w:p>
    <w:p w14:paraId="4144977F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Speak our truth </w:t>
      </w:r>
    </w:p>
    <w:p w14:paraId="224380EF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Us </w:t>
      </w:r>
    </w:p>
    <w:p w14:paraId="3AF51132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Them </w:t>
      </w:r>
    </w:p>
    <w:p w14:paraId="0A290BB3">
      <w:pPr>
        <w:numPr>
          <w:ilvl w:val="0"/>
          <w:numId w:val="0"/>
        </w:numPr>
        <w:ind w:leftChars="0"/>
        <w:rPr>
          <w:rFonts w:hint="default" w:ascii="Arial" w:hAnsi="Arial" w:cs="Arial"/>
          <w:lang w:val="en-US"/>
        </w:rPr>
      </w:pPr>
    </w:p>
    <w:p w14:paraId="6471C69B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People who don’t believe</w:t>
      </w:r>
    </w:p>
    <w:p w14:paraId="44D68F8A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b/>
          <w:bCs/>
          <w:lang w:val="en-US"/>
        </w:rPr>
      </w:pPr>
      <w:r>
        <w:rPr>
          <w:rFonts w:hint="default" w:ascii="Arial" w:hAnsi="Arial" w:cs="Arial"/>
          <w:b/>
          <w:bCs/>
          <w:lang w:val="en-US"/>
        </w:rPr>
        <w:t xml:space="preserve">Liars of the World </w:t>
      </w:r>
    </w:p>
    <w:p w14:paraId="53A73C19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These LWs for short </w:t>
      </w:r>
    </w:p>
    <w:p w14:paraId="0B8D24C3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 LWs will take everything from you </w:t>
      </w:r>
    </w:p>
    <w:p w14:paraId="3D3A2D28">
      <w:pPr>
        <w:rPr>
          <w:rFonts w:hint="default" w:ascii="Arial" w:hAnsi="Arial" w:cs="Arial"/>
          <w:lang w:val="en-US"/>
        </w:rPr>
      </w:pPr>
    </w:p>
    <w:p w14:paraId="0CB48F97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Never trust an LW </w:t>
      </w:r>
    </w:p>
    <w:p w14:paraId="7E95A70D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LWs are soulless animals </w:t>
      </w:r>
    </w:p>
    <w:p w14:paraId="1AD726AD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Your Supreme Father who is within us all is your salvation </w:t>
      </w:r>
    </w:p>
    <w:p w14:paraId="21F36317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Your Supreme father will not abandon you like them </w:t>
      </w:r>
    </w:p>
    <w:p w14:paraId="07D90034">
      <w:pPr>
        <w:rPr>
          <w:rFonts w:hint="default" w:ascii="Arial" w:hAnsi="Arial" w:cs="Arial"/>
          <w:lang w:val="en-US"/>
        </w:rPr>
      </w:pPr>
    </w:p>
    <w:p w14:paraId="3D8B6863">
      <w:pPr>
        <w:rPr>
          <w:rFonts w:hint="default" w:ascii="Arial" w:hAnsi="Arial" w:cs="Arial"/>
          <w:lang w:val="en-US"/>
        </w:rPr>
      </w:pPr>
    </w:p>
    <w:p w14:paraId="1038ACDA">
      <w:pPr>
        <w:rPr>
          <w:rFonts w:hint="default" w:ascii="Arial" w:hAnsi="Arial" w:cs="Arial"/>
          <w:lang w:val="en-US"/>
        </w:rPr>
      </w:pPr>
    </w:p>
    <w:p w14:paraId="329BCB2A">
      <w:pPr>
        <w:numPr>
          <w:ilvl w:val="0"/>
          <w:numId w:val="0"/>
        </w:numPr>
        <w:ind w:leftChars="0"/>
        <w:rPr>
          <w:rFonts w:hint="default" w:ascii="Arial" w:hAnsi="Arial" w:cs="Arial"/>
          <w:b/>
          <w:bCs/>
          <w:lang w:val="en-US"/>
        </w:rPr>
      </w:pPr>
      <w:r>
        <w:rPr>
          <w:rFonts w:hint="default" w:ascii="Arial" w:hAnsi="Arial" w:cs="Arial"/>
          <w:b/>
          <w:bCs/>
          <w:lang w:val="en-US"/>
        </w:rPr>
        <w:t>7-12-2024</w:t>
      </w:r>
    </w:p>
    <w:p w14:paraId="5813F2E4">
      <w:pPr>
        <w:rPr>
          <w:rFonts w:hint="default" w:ascii="Arial" w:hAnsi="Arial" w:cs="Arial"/>
          <w:lang w:val="en-US"/>
        </w:rPr>
      </w:pPr>
    </w:p>
    <w:p w14:paraId="31239BF9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The payday is that of the lord</w:t>
      </w:r>
    </w:p>
    <w:p w14:paraId="59EC8E91">
      <w:pPr>
        <w:numPr>
          <w:ilvl w:val="0"/>
          <w:numId w:val="12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Invest in him </w:t>
      </w:r>
    </w:p>
    <w:p w14:paraId="029273D0">
      <w:pPr>
        <w:rPr>
          <w:rFonts w:hint="default" w:ascii="Arial" w:hAnsi="Arial" w:cs="Arial"/>
          <w:lang w:val="en-US"/>
        </w:rPr>
      </w:pPr>
    </w:p>
    <w:p w14:paraId="799D4F19">
      <w:pPr>
        <w:rPr>
          <w:rFonts w:hint="default" w:ascii="Arial" w:hAnsi="Arial" w:cs="Arial"/>
          <w:lang w:val="en-US"/>
        </w:rPr>
      </w:pPr>
    </w:p>
    <w:p w14:paraId="6CCF82D8">
      <w:pPr>
        <w:numPr>
          <w:ilvl w:val="0"/>
          <w:numId w:val="0"/>
        </w:numPr>
        <w:ind w:leftChars="0"/>
        <w:rPr>
          <w:rFonts w:hint="default" w:ascii="Arial" w:hAnsi="Arial" w:cs="Arial"/>
          <w:lang w:val="en-US"/>
        </w:rPr>
      </w:pPr>
    </w:p>
    <w:p w14:paraId="1F76A167">
      <w:pPr>
        <w:rPr>
          <w:rFonts w:hint="default" w:ascii="Arial" w:hAnsi="Arial" w:cs="Arial"/>
          <w:lang w:val="en-US"/>
        </w:rPr>
      </w:pPr>
    </w:p>
    <w:p w14:paraId="4D26C81E">
      <w:pPr>
        <w:rPr>
          <w:rFonts w:hint="default" w:ascii="Arial" w:hAnsi="Arial" w:cs="Arial"/>
          <w:lang w:val="en-US"/>
        </w:rPr>
      </w:pPr>
    </w:p>
    <w:p w14:paraId="1CBB10F3">
      <w:pPr>
        <w:rPr>
          <w:rFonts w:hint="default" w:ascii="Arial" w:hAnsi="Arial" w:cs="Arial"/>
          <w:lang w:val="en-US"/>
        </w:rPr>
      </w:pPr>
    </w:p>
    <w:p w14:paraId="602D24EA">
      <w:pPr>
        <w:rPr>
          <w:rFonts w:hint="default" w:ascii="Arial" w:hAnsi="Arial" w:cs="Arial"/>
          <w:lang w:val="en-US"/>
        </w:rPr>
      </w:pPr>
    </w:p>
    <w:p w14:paraId="1CD3A829">
      <w:pPr>
        <w:rPr>
          <w:rFonts w:hint="default" w:ascii="Arial" w:hAnsi="Arial" w:cs="Arial"/>
          <w:lang w:val="en-US"/>
        </w:rPr>
      </w:pPr>
    </w:p>
    <w:p w14:paraId="438DBF09">
      <w:pPr>
        <w:rPr>
          <w:rFonts w:hint="default" w:ascii="Arial" w:hAnsi="Arial" w:cs="Arial"/>
          <w:lang w:val="en-US"/>
        </w:rPr>
      </w:pPr>
    </w:p>
    <w:p w14:paraId="6546F265">
      <w:pPr>
        <w:numPr>
          <w:ilvl w:val="0"/>
          <w:numId w:val="0"/>
        </w:numPr>
        <w:ind w:leftChars="0"/>
        <w:rPr>
          <w:rFonts w:hint="default" w:ascii="Arial" w:hAnsi="Arial" w:cs="Arial"/>
          <w:lang w:val="en-US"/>
        </w:rPr>
      </w:pPr>
    </w:p>
    <w:p w14:paraId="5A41F12B">
      <w:pPr>
        <w:rPr>
          <w:rFonts w:hint="default" w:ascii="Arial" w:hAnsi="Arial" w:cs="Arial"/>
          <w:lang w:val="en-US"/>
        </w:rPr>
      </w:pPr>
    </w:p>
    <w:p w14:paraId="43A33974">
      <w:pPr>
        <w:rPr>
          <w:rFonts w:hint="default" w:ascii="Arial" w:hAnsi="Arial" w:cs="Arial"/>
          <w:lang w:val="en-US"/>
        </w:rPr>
      </w:pPr>
    </w:p>
    <w:p w14:paraId="39C87E8D">
      <w:pPr>
        <w:rPr>
          <w:rFonts w:hint="default" w:ascii="Arial" w:hAnsi="Arial" w:cs="Arial"/>
          <w:lang w:val="en-US"/>
        </w:rPr>
      </w:pPr>
    </w:p>
    <w:p w14:paraId="40F4C6E2">
      <w:pPr>
        <w:rPr>
          <w:rFonts w:hint="default" w:ascii="Arial" w:hAnsi="Arial" w:cs="Arial"/>
          <w:lang w:val="en-US"/>
        </w:rPr>
      </w:pPr>
    </w:p>
    <w:p w14:paraId="3B4D361E">
      <w:pPr>
        <w:rPr>
          <w:rFonts w:hint="default" w:ascii="Arial" w:hAnsi="Arial" w:cs="Arial"/>
          <w:lang w:val="en-US"/>
        </w:rPr>
      </w:pPr>
    </w:p>
    <w:p w14:paraId="3073C6C6">
      <w:pPr>
        <w:rPr>
          <w:rFonts w:hint="default" w:ascii="Arial" w:hAnsi="Arial" w:cs="Arial"/>
          <w:lang w:val="en-US"/>
        </w:rPr>
      </w:pPr>
    </w:p>
    <w:p w14:paraId="45C418F9">
      <w:pPr>
        <w:rPr>
          <w:rFonts w:hint="default" w:ascii="Arial" w:hAnsi="Arial" w:cs="Arial"/>
          <w:lang w:val="en-US"/>
        </w:rPr>
      </w:pPr>
    </w:p>
    <w:p w14:paraId="28570CB3">
      <w:pPr>
        <w:numPr>
          <w:ilvl w:val="0"/>
          <w:numId w:val="0"/>
        </w:numPr>
        <w:ind w:leftChars="0"/>
        <w:rPr>
          <w:rFonts w:hint="default" w:ascii="Arial" w:hAnsi="Arial" w:cs="Arial"/>
          <w:lang w:val="en-US"/>
        </w:rPr>
      </w:pPr>
    </w:p>
    <w:p w14:paraId="766109FC">
      <w:pPr>
        <w:rPr>
          <w:rFonts w:hint="default" w:ascii="Arial" w:hAnsi="Arial" w:cs="Arial"/>
          <w:lang w:val="en-US"/>
        </w:rPr>
      </w:pPr>
    </w:p>
    <w:p w14:paraId="4BEBFEAF">
      <w:pPr>
        <w:rPr>
          <w:rFonts w:hint="default" w:ascii="Arial" w:hAnsi="Arial" w:cs="Arial"/>
          <w:lang w:val="en-US"/>
        </w:rPr>
      </w:pPr>
    </w:p>
    <w:p w14:paraId="0921CBF3">
      <w:pPr>
        <w:rPr>
          <w:rFonts w:hint="default" w:ascii="Arial" w:hAnsi="Arial" w:cs="Arial"/>
          <w:lang w:val="en-US"/>
        </w:rPr>
      </w:pPr>
    </w:p>
    <w:p w14:paraId="54B45107">
      <w:pPr>
        <w:rPr>
          <w:rFonts w:hint="default" w:ascii="Arial" w:hAnsi="Arial" w:cs="Arial"/>
          <w:lang w:val="en-US"/>
        </w:rPr>
      </w:pPr>
    </w:p>
    <w:p w14:paraId="48E4485B">
      <w:pPr>
        <w:rPr>
          <w:rFonts w:hint="default" w:ascii="Arial" w:hAnsi="Arial" w:cs="Arial"/>
          <w:lang w:val="en-US"/>
        </w:rPr>
      </w:pPr>
    </w:p>
    <w:p w14:paraId="301187D3">
      <w:pPr>
        <w:rPr>
          <w:rFonts w:hint="default" w:ascii="Arial" w:hAnsi="Arial" w:cs="Arial"/>
          <w:lang w:val="en-US"/>
        </w:rPr>
      </w:pPr>
    </w:p>
    <w:p w14:paraId="041CA3F5">
      <w:pPr>
        <w:rPr>
          <w:rFonts w:hint="default" w:ascii="Arial" w:hAnsi="Arial" w:cs="Arial"/>
          <w:lang w:val="en-US"/>
        </w:rPr>
      </w:pPr>
    </w:p>
    <w:p w14:paraId="2E271F6E">
      <w:pPr>
        <w:rPr>
          <w:rFonts w:hint="default" w:ascii="Arial" w:hAnsi="Arial" w:cs="Arial"/>
          <w:lang w:val="en-US"/>
        </w:rPr>
      </w:pPr>
    </w:p>
    <w:p w14:paraId="1940CC55">
      <w:pPr>
        <w:rPr>
          <w:rFonts w:hint="default" w:ascii="Arial" w:hAnsi="Arial" w:cs="Arial"/>
          <w:lang w:val="en-US"/>
        </w:rPr>
      </w:pPr>
    </w:p>
    <w:p w14:paraId="37BEE58F">
      <w:pPr>
        <w:rPr>
          <w:rFonts w:hint="default" w:ascii="Arial" w:hAnsi="Arial" w:cs="Arial"/>
          <w:lang w:val="en-US"/>
        </w:rPr>
      </w:pPr>
    </w:p>
    <w:p w14:paraId="31134337">
      <w:pPr>
        <w:rPr>
          <w:rFonts w:hint="default" w:ascii="Arial" w:hAnsi="Arial" w:cs="Arial"/>
          <w:lang w:val="en-US"/>
        </w:rPr>
      </w:pPr>
    </w:p>
    <w:p w14:paraId="617D3EB0">
      <w:pPr>
        <w:rPr>
          <w:rFonts w:hint="default" w:ascii="Arial" w:hAnsi="Arial" w:cs="Arial"/>
          <w:lang w:val="en-US"/>
        </w:rPr>
      </w:pPr>
    </w:p>
    <w:p w14:paraId="068F60F1">
      <w:pPr>
        <w:numPr>
          <w:ilvl w:val="0"/>
          <w:numId w:val="0"/>
        </w:numPr>
        <w:ind w:leftChars="0"/>
        <w:rPr>
          <w:rFonts w:hint="default" w:ascii="Arial" w:hAnsi="Arial" w:cs="Arial"/>
          <w:lang w:val="en-US"/>
        </w:rPr>
      </w:pPr>
    </w:p>
    <w:p w14:paraId="15879F8C">
      <w:pPr>
        <w:rPr>
          <w:rFonts w:hint="default" w:ascii="Arial" w:hAnsi="Arial" w:cs="Arial"/>
          <w:lang w:val="en-US"/>
        </w:rPr>
      </w:pPr>
    </w:p>
    <w:p w14:paraId="7C69DBAE">
      <w:pPr>
        <w:rPr>
          <w:rFonts w:hint="default" w:ascii="Arial" w:hAnsi="Arial" w:cs="Arial"/>
          <w:lang w:val="en-US"/>
        </w:rPr>
      </w:pPr>
    </w:p>
    <w:p w14:paraId="4225736D">
      <w:pPr>
        <w:rPr>
          <w:rFonts w:hint="default" w:ascii="Arial" w:hAnsi="Arial" w:cs="Arial"/>
          <w:lang w:val="en-US"/>
        </w:rPr>
      </w:pPr>
    </w:p>
    <w:p w14:paraId="5373ABB2">
      <w:pPr>
        <w:rPr>
          <w:rFonts w:hint="default" w:ascii="Arial" w:hAnsi="Arial" w:cs="Arial"/>
          <w:lang w:val="en-US"/>
        </w:rPr>
      </w:pPr>
    </w:p>
    <w:p w14:paraId="170881E8">
      <w:pPr>
        <w:rPr>
          <w:rFonts w:hint="default" w:ascii="Arial" w:hAnsi="Arial" w:cs="Arial"/>
          <w:lang w:val="en-US"/>
        </w:rPr>
      </w:pPr>
    </w:p>
    <w:p w14:paraId="33C0D9B5">
      <w:pPr>
        <w:rPr>
          <w:rFonts w:hint="default" w:ascii="Arial" w:hAnsi="Arial" w:cs="Arial"/>
          <w:lang w:val="en-US"/>
        </w:rPr>
      </w:pPr>
    </w:p>
    <w:p w14:paraId="1D842873">
      <w:pPr>
        <w:rPr>
          <w:rFonts w:hint="default" w:ascii="Arial" w:hAnsi="Arial" w:cs="Arial"/>
          <w:lang w:val="en-US"/>
        </w:rPr>
      </w:pPr>
    </w:p>
    <w:p w14:paraId="6E734F4B">
      <w:pPr>
        <w:rPr>
          <w:rFonts w:hint="default" w:ascii="Arial" w:hAnsi="Arial" w:cs="Arial"/>
          <w:lang w:val="en-US"/>
        </w:rPr>
      </w:pPr>
    </w:p>
    <w:p w14:paraId="579C1BD3">
      <w:pPr>
        <w:rPr>
          <w:rFonts w:hint="default" w:ascii="Arial" w:hAnsi="Arial" w:cs="Arial"/>
          <w:lang w:val="en-US"/>
        </w:rPr>
      </w:pPr>
    </w:p>
    <w:p w14:paraId="30B7F354">
      <w:pPr>
        <w:rPr>
          <w:rFonts w:hint="default" w:ascii="Arial" w:hAnsi="Arial" w:cs="Arial"/>
          <w:lang w:val="en-US"/>
        </w:rPr>
      </w:pPr>
    </w:p>
    <w:p w14:paraId="05CA9FEA">
      <w:pPr>
        <w:rPr>
          <w:rFonts w:hint="default" w:ascii="Arial" w:hAnsi="Arial" w:cs="Arial"/>
          <w:lang w:val="en-US"/>
        </w:rPr>
      </w:pPr>
    </w:p>
    <w:p w14:paraId="64DAA484">
      <w:pPr>
        <w:rPr>
          <w:rFonts w:hint="default" w:ascii="Arial" w:hAnsi="Arial" w:cs="Arial"/>
          <w:lang w:val="en-US"/>
        </w:rPr>
      </w:pPr>
    </w:p>
    <w:p w14:paraId="682D788D">
      <w:pPr>
        <w:rPr>
          <w:rFonts w:hint="default" w:ascii="Arial" w:hAnsi="Arial" w:cs="Arial"/>
          <w:lang w:val="en-US"/>
        </w:rPr>
      </w:pPr>
    </w:p>
    <w:p w14:paraId="00CB1E2A">
      <w:pPr>
        <w:rPr>
          <w:rFonts w:hint="default" w:ascii="Arial" w:hAnsi="Arial" w:cs="Arial"/>
          <w:lang w:val="en-US"/>
        </w:rPr>
      </w:pPr>
    </w:p>
    <w:p w14:paraId="6F8DCD2A">
      <w:pPr>
        <w:rPr>
          <w:rFonts w:hint="default" w:ascii="Arial" w:hAnsi="Arial" w:cs="Arial"/>
          <w:lang w:val="en-US"/>
        </w:rPr>
      </w:pPr>
    </w:p>
    <w:p w14:paraId="19CDC3F6">
      <w:pPr>
        <w:rPr>
          <w:rFonts w:hint="default" w:ascii="Arial" w:hAnsi="Arial" w:cs="Arial"/>
          <w:lang w:val="en-US"/>
        </w:rPr>
      </w:pPr>
    </w:p>
    <w:p w14:paraId="3F6A4783">
      <w:pPr>
        <w:rPr>
          <w:rFonts w:hint="default" w:ascii="Arial" w:hAnsi="Arial" w:cs="Arial"/>
          <w:lang w:val="en-US"/>
        </w:rPr>
      </w:pPr>
    </w:p>
    <w:p w14:paraId="09FC115D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b/>
          <w:bCs/>
          <w:sz w:val="24"/>
          <w:szCs w:val="24"/>
          <w:lang w:val="en-US"/>
        </w:rPr>
        <w:t>Chapter 3.  Scarlet Dreams</w:t>
      </w:r>
      <w:r>
        <w:rPr>
          <w:rFonts w:hint="default" w:ascii="Arial" w:hAnsi="Arial" w:cs="Arial"/>
          <w:lang w:val="en-US"/>
        </w:rPr>
        <w:t xml:space="preserve"> </w:t>
      </w:r>
    </w:p>
    <w:p w14:paraId="3C437B32">
      <w:pPr>
        <w:rPr>
          <w:rFonts w:hint="default" w:ascii="Arial" w:hAnsi="Arial" w:cs="Arial"/>
          <w:lang w:val="en-US"/>
        </w:rPr>
      </w:pPr>
    </w:p>
    <w:p w14:paraId="13088F71">
      <w:pPr>
        <w:numPr>
          <w:ilvl w:val="0"/>
          <w:numId w:val="13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work for the church </w:t>
      </w:r>
    </w:p>
    <w:p w14:paraId="11C5C23C">
      <w:pPr>
        <w:numPr>
          <w:ilvl w:val="0"/>
          <w:numId w:val="13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work for the Father </w:t>
      </w:r>
    </w:p>
    <w:p w14:paraId="5A446747">
      <w:pPr>
        <w:numPr>
          <w:ilvl w:val="0"/>
          <w:numId w:val="13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have the secret knowledge </w:t>
      </w:r>
    </w:p>
    <w:p w14:paraId="56399BFB">
      <w:pPr>
        <w:numPr>
          <w:ilvl w:val="0"/>
          <w:numId w:val="13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But only for a price </w:t>
      </w:r>
    </w:p>
    <w:p w14:paraId="2B7575DE">
      <w:pPr>
        <w:rPr>
          <w:rFonts w:hint="default" w:ascii="Arial" w:hAnsi="Arial" w:cs="Arial"/>
          <w:lang w:val="en-US"/>
        </w:rPr>
      </w:pPr>
    </w:p>
    <w:p w14:paraId="6F050FEB">
      <w:pPr>
        <w:numPr>
          <w:ilvl w:val="0"/>
          <w:numId w:val="13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Become one of my followers</w:t>
      </w:r>
    </w:p>
    <w:p w14:paraId="03040316">
      <w:pPr>
        <w:numPr>
          <w:ilvl w:val="0"/>
          <w:numId w:val="13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And I shall show you everything</w:t>
      </w:r>
    </w:p>
    <w:p w14:paraId="1C44D8D2">
      <w:pPr>
        <w:numPr>
          <w:ilvl w:val="0"/>
          <w:numId w:val="13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I will show you meaning</w:t>
      </w:r>
    </w:p>
    <w:p w14:paraId="4432F713">
      <w:pPr>
        <w:numPr>
          <w:ilvl w:val="0"/>
          <w:numId w:val="13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And give you the light </w:t>
      </w:r>
    </w:p>
    <w:p w14:paraId="407E8CB7">
      <w:pPr>
        <w:rPr>
          <w:rFonts w:hint="default" w:ascii="Arial" w:hAnsi="Arial" w:cs="Arial"/>
          <w:lang w:val="en-US"/>
        </w:rPr>
      </w:pPr>
    </w:p>
    <w:p w14:paraId="4E3B9535">
      <w:pPr>
        <w:numPr>
          <w:ilvl w:val="0"/>
          <w:numId w:val="13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will either pass or fail the test </w:t>
      </w:r>
    </w:p>
    <w:p w14:paraId="116C368A">
      <w:pPr>
        <w:numPr>
          <w:ilvl w:val="0"/>
          <w:numId w:val="13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If you fail you will retake the path </w:t>
      </w:r>
    </w:p>
    <w:p w14:paraId="287DF73B">
      <w:pPr>
        <w:numPr>
          <w:ilvl w:val="0"/>
          <w:numId w:val="13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Only if you succeed </w:t>
      </w:r>
    </w:p>
    <w:p w14:paraId="21C0C09D">
      <w:pPr>
        <w:numPr>
          <w:ilvl w:val="0"/>
          <w:numId w:val="13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Can you become a student </w:t>
      </w:r>
    </w:p>
    <w:p w14:paraId="403B014B">
      <w:pPr>
        <w:rPr>
          <w:rFonts w:hint="default" w:ascii="Arial" w:hAnsi="Arial" w:cs="Arial"/>
          <w:lang w:val="en-US"/>
        </w:rPr>
      </w:pPr>
    </w:p>
    <w:p w14:paraId="507A4EC2">
      <w:pPr>
        <w:numPr>
          <w:ilvl w:val="0"/>
          <w:numId w:val="13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 uniform is black </w:t>
      </w:r>
    </w:p>
    <w:p w14:paraId="796826AF">
      <w:pPr>
        <w:numPr>
          <w:ilvl w:val="0"/>
          <w:numId w:val="13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 apocalypse is nigh </w:t>
      </w:r>
    </w:p>
    <w:p w14:paraId="010731FF">
      <w:pPr>
        <w:numPr>
          <w:ilvl w:val="0"/>
          <w:numId w:val="13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Give your mind to me </w:t>
      </w:r>
    </w:p>
    <w:p w14:paraId="6F4EDBF9">
      <w:pPr>
        <w:numPr>
          <w:ilvl w:val="0"/>
          <w:numId w:val="13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We are the elite truth </w:t>
      </w:r>
    </w:p>
    <w:p w14:paraId="18695F54">
      <w:pPr>
        <w:rPr>
          <w:rFonts w:hint="default" w:ascii="Arial" w:hAnsi="Arial" w:cs="Arial"/>
          <w:lang w:val="en-US"/>
        </w:rPr>
      </w:pPr>
    </w:p>
    <w:p w14:paraId="66BD5084">
      <w:pPr>
        <w:numPr>
          <w:ilvl w:val="0"/>
          <w:numId w:val="13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 outsiders are lost and when the end comes </w:t>
      </w:r>
    </w:p>
    <w:p w14:paraId="1C33CDA4">
      <w:pPr>
        <w:numPr>
          <w:ilvl w:val="0"/>
          <w:numId w:val="13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They will be first to turn on each other </w:t>
      </w:r>
    </w:p>
    <w:p w14:paraId="21521E45">
      <w:pPr>
        <w:numPr>
          <w:ilvl w:val="0"/>
          <w:numId w:val="13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They lie to each other</w:t>
      </w:r>
    </w:p>
    <w:p w14:paraId="3A3B3F13">
      <w:pPr>
        <w:numPr>
          <w:ilvl w:val="0"/>
          <w:numId w:val="13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we are as truthful as can be </w:t>
      </w:r>
    </w:p>
    <w:p w14:paraId="3449C983">
      <w:pPr>
        <w:rPr>
          <w:rFonts w:hint="default" w:ascii="Arial" w:hAnsi="Arial" w:cs="Arial"/>
          <w:lang w:val="en-US"/>
        </w:rPr>
      </w:pPr>
    </w:p>
    <w:p w14:paraId="63A871AF">
      <w:pPr>
        <w:numPr>
          <w:ilvl w:val="0"/>
          <w:numId w:val="13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Go forth and recruit my faithful </w:t>
      </w:r>
    </w:p>
    <w:p w14:paraId="5655C693">
      <w:pPr>
        <w:numPr>
          <w:ilvl w:val="0"/>
          <w:numId w:val="13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Grow like yggdrassil </w:t>
      </w:r>
    </w:p>
    <w:p w14:paraId="55EC3162">
      <w:pPr>
        <w:numPr>
          <w:ilvl w:val="0"/>
          <w:numId w:val="13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Know I have always loved you </w:t>
      </w:r>
    </w:p>
    <w:p w14:paraId="42CAC692">
      <w:pPr>
        <w:numPr>
          <w:ilvl w:val="0"/>
          <w:numId w:val="13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Our Kingdom shall last forever </w:t>
      </w:r>
    </w:p>
    <w:p w14:paraId="51129DB5">
      <w:pPr>
        <w:rPr>
          <w:rFonts w:hint="default" w:ascii="Arial" w:hAnsi="Arial" w:cs="Arial"/>
          <w:lang w:val="en-US"/>
        </w:rPr>
      </w:pPr>
    </w:p>
    <w:p w14:paraId="686309D1">
      <w:pPr>
        <w:rPr>
          <w:rFonts w:hint="default" w:ascii="Arial" w:hAnsi="Arial" w:cs="Arial"/>
          <w:lang w:val="en-US"/>
        </w:rPr>
      </w:pPr>
    </w:p>
    <w:p w14:paraId="79D76681">
      <w:pPr>
        <w:rPr>
          <w:rFonts w:hint="default" w:ascii="Arial" w:hAnsi="Arial" w:cs="Arial"/>
          <w:lang w:val="en-US"/>
        </w:rPr>
      </w:pPr>
    </w:p>
    <w:p w14:paraId="43765FCD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drawing>
          <wp:inline distT="0" distB="0" distL="114300" distR="114300">
            <wp:extent cx="5266690" cy="2688590"/>
            <wp:effectExtent l="0" t="0" r="635" b="6985"/>
            <wp:docPr id="2" name="Picture 2" descr="Key of a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Key of ar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8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BC8E1">
      <w:pPr>
        <w:rPr>
          <w:rFonts w:hint="default" w:ascii="Arial" w:hAnsi="Arial" w:cs="Arial"/>
          <w:lang w:val="en-US"/>
        </w:rPr>
      </w:pPr>
    </w:p>
    <w:p w14:paraId="4BCD217A">
      <w:pPr>
        <w:rPr>
          <w:rFonts w:hint="default" w:ascii="Arial" w:hAnsi="Arial" w:cs="Arial"/>
          <w:lang w:val="en-US"/>
        </w:rPr>
      </w:pPr>
    </w:p>
    <w:p w14:paraId="12EE91E3">
      <w:pPr>
        <w:rPr>
          <w:rFonts w:hint="default" w:ascii="Arial" w:hAnsi="Arial" w:cs="Arial"/>
          <w:lang w:val="en-US"/>
        </w:rPr>
      </w:pPr>
    </w:p>
    <w:p w14:paraId="134D8287">
      <w:pPr>
        <w:rPr>
          <w:rFonts w:hint="default" w:ascii="Arial" w:hAnsi="Arial" w:cs="Arial"/>
          <w:lang w:val="en-US"/>
        </w:rPr>
      </w:pPr>
    </w:p>
    <w:p w14:paraId="495498EB">
      <w:pPr>
        <w:rPr>
          <w:rFonts w:hint="default" w:ascii="Arial" w:hAnsi="Arial" w:cs="Arial"/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20E83B"/>
    <w:multiLevelType w:val="singleLevel"/>
    <w:tmpl w:val="9C20E83B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2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3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4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5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6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7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8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9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10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1">
    <w:nsid w:val="0A7E0CAE"/>
    <w:multiLevelType w:val="singleLevel"/>
    <w:tmpl w:val="0A7E0CAE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2">
    <w:nsid w:val="2AEECA88"/>
    <w:multiLevelType w:val="singleLevel"/>
    <w:tmpl w:val="2AEECA88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E0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90CE0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21545D4"/>
    <w:rsid w:val="02DE3CC3"/>
    <w:rsid w:val="09993766"/>
    <w:rsid w:val="09EE4420"/>
    <w:rsid w:val="127A10F3"/>
    <w:rsid w:val="143B2597"/>
    <w:rsid w:val="149E1951"/>
    <w:rsid w:val="17306E6C"/>
    <w:rsid w:val="1AD15C26"/>
    <w:rsid w:val="1F304FE9"/>
    <w:rsid w:val="20D778D4"/>
    <w:rsid w:val="21031707"/>
    <w:rsid w:val="237F04BF"/>
    <w:rsid w:val="26844C47"/>
    <w:rsid w:val="29B43BCF"/>
    <w:rsid w:val="2AA9230C"/>
    <w:rsid w:val="2C2D0A3E"/>
    <w:rsid w:val="352E3A34"/>
    <w:rsid w:val="39FC6CDC"/>
    <w:rsid w:val="3A3C5BED"/>
    <w:rsid w:val="3F9E1105"/>
    <w:rsid w:val="407A1D6F"/>
    <w:rsid w:val="40C42E35"/>
    <w:rsid w:val="413B61A1"/>
    <w:rsid w:val="415C277C"/>
    <w:rsid w:val="41B01D04"/>
    <w:rsid w:val="442E6AA5"/>
    <w:rsid w:val="486E287A"/>
    <w:rsid w:val="4E626F03"/>
    <w:rsid w:val="507812B3"/>
    <w:rsid w:val="511E0888"/>
    <w:rsid w:val="52A43EE5"/>
    <w:rsid w:val="573F13D4"/>
    <w:rsid w:val="580F7BDF"/>
    <w:rsid w:val="5AC03ACC"/>
    <w:rsid w:val="5B811BA0"/>
    <w:rsid w:val="5BF316E9"/>
    <w:rsid w:val="5CB660AB"/>
    <w:rsid w:val="5D4E371E"/>
    <w:rsid w:val="60235CBB"/>
    <w:rsid w:val="636935A6"/>
    <w:rsid w:val="64703839"/>
    <w:rsid w:val="64B51F71"/>
    <w:rsid w:val="664370B0"/>
    <w:rsid w:val="692B7D07"/>
    <w:rsid w:val="6BC0469F"/>
    <w:rsid w:val="6BE10590"/>
    <w:rsid w:val="6F29757C"/>
    <w:rsid w:val="6FDC4815"/>
    <w:rsid w:val="70AD6B66"/>
    <w:rsid w:val="727950DD"/>
    <w:rsid w:val="730A1153"/>
    <w:rsid w:val="73972C09"/>
    <w:rsid w:val="74672103"/>
    <w:rsid w:val="77170237"/>
    <w:rsid w:val="7C8E2FEA"/>
    <w:rsid w:val="7CE0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Arial" w:asciiTheme="minorHAnsi" w:hAnsiTheme="minorHAnsi" w:eastAsiaTheme="minorEastAsia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852</TotalTime>
  <ScaleCrop>false</ScaleCrop>
  <LinksUpToDate>false</LinksUpToDate>
  <CharactersWithSpaces>0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2024-06-11T20:05:00Z</dcterms:created>
  <dc:creator>andrewbahs15</dc:creator>
  <cp:lastModifiedBy>andrewbahs15</cp:lastModifiedBy>
  <dcterms:modified xsi:type="dcterms:W3CDTF">2024-07-13T23:42:37Z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5E746D4F532E4F46A8A63C2051D9C51F_11</vt:lpwstr>
  </property>
</Properties>
</file>