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7750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27EA12FC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>#8</w:t>
      </w:r>
    </w:p>
    <w:p w14:paraId="1DC12964">
      <w:pPr>
        <w:rPr>
          <w:rFonts w:hint="default" w:ascii="Arial" w:hAnsi="Arial" w:cs="Arial"/>
          <w:lang w:val="en-US"/>
        </w:rPr>
      </w:pPr>
    </w:p>
    <w:p w14:paraId="4D9DD63C">
      <w:pPr>
        <w:rPr>
          <w:rFonts w:hint="default" w:ascii="Arial" w:hAnsi="Arial" w:cs="Arial"/>
          <w:lang w:val="en-US"/>
        </w:rPr>
      </w:pPr>
    </w:p>
    <w:p w14:paraId="470A78A0">
      <w:pPr>
        <w:rPr>
          <w:rFonts w:hint="default" w:ascii="Arial" w:hAnsi="Arial" w:cs="Arial"/>
          <w:lang w:val="en-US"/>
        </w:rPr>
      </w:pPr>
    </w:p>
    <w:p w14:paraId="57C14C05">
      <w:pPr>
        <w:rPr>
          <w:rFonts w:hint="default" w:ascii="Arial" w:hAnsi="Arial" w:cs="Arial"/>
          <w:lang w:val="en-US"/>
        </w:rPr>
      </w:pPr>
    </w:p>
    <w:p w14:paraId="0BA1B90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976BA">
      <w:pPr>
        <w:rPr>
          <w:rFonts w:hint="default" w:ascii="Arial" w:hAnsi="Arial" w:cs="Arial"/>
          <w:lang w:val="en-US"/>
        </w:rPr>
      </w:pPr>
    </w:p>
    <w:p w14:paraId="592737F7">
      <w:pPr>
        <w:rPr>
          <w:rFonts w:hint="default" w:ascii="Arial" w:hAnsi="Arial" w:cs="Arial"/>
          <w:lang w:val="en-US"/>
        </w:rPr>
      </w:pPr>
    </w:p>
    <w:p w14:paraId="674C8FE5">
      <w:pPr>
        <w:rPr>
          <w:rFonts w:hint="default" w:ascii="Arial" w:hAnsi="Arial" w:cs="Arial"/>
          <w:lang w:val="en-US"/>
        </w:rPr>
      </w:pPr>
    </w:p>
    <w:p w14:paraId="53768352">
      <w:pPr>
        <w:rPr>
          <w:rFonts w:hint="default" w:ascii="Arial" w:hAnsi="Arial" w:cs="Arial"/>
          <w:lang w:val="en-US"/>
        </w:rPr>
      </w:pPr>
    </w:p>
    <w:p w14:paraId="495C26CD">
      <w:pPr>
        <w:rPr>
          <w:rFonts w:hint="default" w:ascii="Arial" w:hAnsi="Arial" w:cs="Arial"/>
          <w:lang w:val="en-US"/>
        </w:rPr>
      </w:pPr>
    </w:p>
    <w:p w14:paraId="319988F5">
      <w:pPr>
        <w:rPr>
          <w:rFonts w:hint="default" w:ascii="Arial" w:hAnsi="Arial" w:cs="Arial"/>
          <w:lang w:val="en-US"/>
        </w:rPr>
      </w:pPr>
    </w:p>
    <w:p w14:paraId="22CEAFE7">
      <w:pPr>
        <w:rPr>
          <w:rFonts w:hint="default" w:ascii="Arial" w:hAnsi="Arial" w:cs="Arial"/>
          <w:lang w:val="en-US"/>
        </w:rPr>
      </w:pPr>
    </w:p>
    <w:p w14:paraId="3AAA8FB1">
      <w:pPr>
        <w:rPr>
          <w:rFonts w:hint="default" w:ascii="Arial" w:hAnsi="Arial" w:cs="Arial"/>
          <w:lang w:val="en-US"/>
        </w:rPr>
      </w:pPr>
    </w:p>
    <w:p w14:paraId="617388DB">
      <w:pPr>
        <w:rPr>
          <w:rFonts w:hint="default" w:ascii="Arial" w:hAnsi="Arial" w:cs="Arial"/>
          <w:lang w:val="en-US"/>
        </w:rPr>
      </w:pPr>
    </w:p>
    <w:p w14:paraId="6FA01D70">
      <w:pPr>
        <w:rPr>
          <w:rFonts w:hint="default" w:ascii="Arial" w:hAnsi="Arial" w:cs="Arial"/>
          <w:lang w:val="en-US"/>
        </w:rPr>
      </w:pPr>
    </w:p>
    <w:p w14:paraId="16089B1B">
      <w:pPr>
        <w:rPr>
          <w:rFonts w:hint="default" w:ascii="Arial" w:hAnsi="Arial" w:cs="Arial"/>
          <w:lang w:val="en-US"/>
        </w:rPr>
      </w:pPr>
    </w:p>
    <w:p w14:paraId="2486BDCC">
      <w:pPr>
        <w:rPr>
          <w:rFonts w:hint="default" w:ascii="Arial" w:hAnsi="Arial" w:cs="Arial"/>
          <w:lang w:val="en-US"/>
        </w:rPr>
      </w:pPr>
    </w:p>
    <w:p w14:paraId="74DEE7B9">
      <w:pPr>
        <w:rPr>
          <w:rFonts w:hint="default" w:ascii="Arial" w:hAnsi="Arial" w:cs="Arial"/>
          <w:lang w:val="en-US"/>
        </w:rPr>
      </w:pPr>
    </w:p>
    <w:p w14:paraId="1237E1AB">
      <w:pPr>
        <w:rPr>
          <w:rFonts w:hint="default" w:ascii="Arial" w:hAnsi="Arial" w:cs="Arial"/>
          <w:lang w:val="en-US"/>
        </w:rPr>
      </w:pPr>
    </w:p>
    <w:p w14:paraId="7842FEC0">
      <w:pPr>
        <w:rPr>
          <w:rFonts w:hint="default" w:ascii="Arial" w:hAnsi="Arial" w:cs="Arial"/>
          <w:lang w:val="en-US"/>
        </w:rPr>
      </w:pPr>
    </w:p>
    <w:p w14:paraId="72C34C7D">
      <w:pPr>
        <w:rPr>
          <w:rFonts w:hint="default" w:ascii="Arial" w:hAnsi="Arial" w:cs="Arial"/>
          <w:lang w:val="en-US"/>
        </w:rPr>
      </w:pPr>
    </w:p>
    <w:p w14:paraId="4D620439">
      <w:pPr>
        <w:rPr>
          <w:rFonts w:hint="default" w:ascii="Arial" w:hAnsi="Arial" w:cs="Arial"/>
          <w:lang w:val="en-US"/>
        </w:rPr>
      </w:pPr>
    </w:p>
    <w:p w14:paraId="4D285687">
      <w:pPr>
        <w:rPr>
          <w:rFonts w:hint="default" w:ascii="Arial" w:hAnsi="Arial" w:cs="Arial"/>
          <w:lang w:val="en-US"/>
        </w:rPr>
      </w:pPr>
    </w:p>
    <w:p w14:paraId="1EF21002">
      <w:pPr>
        <w:rPr>
          <w:rFonts w:hint="default" w:ascii="Arial" w:hAnsi="Arial" w:cs="Arial"/>
          <w:lang w:val="en-US"/>
        </w:rPr>
      </w:pPr>
    </w:p>
    <w:p w14:paraId="07213685">
      <w:pPr>
        <w:rPr>
          <w:rFonts w:hint="default" w:ascii="Arial" w:hAnsi="Arial" w:cs="Arial"/>
          <w:lang w:val="en-US"/>
        </w:rPr>
      </w:pPr>
    </w:p>
    <w:p w14:paraId="439A3174">
      <w:pPr>
        <w:rPr>
          <w:rFonts w:hint="default" w:ascii="Arial" w:hAnsi="Arial" w:cs="Arial"/>
          <w:lang w:val="en-US"/>
        </w:rPr>
      </w:pPr>
    </w:p>
    <w:p w14:paraId="13B01BA0">
      <w:pPr>
        <w:rPr>
          <w:rFonts w:hint="default" w:ascii="Arial" w:hAnsi="Arial" w:cs="Arial"/>
          <w:lang w:val="en-US"/>
        </w:rPr>
      </w:pPr>
    </w:p>
    <w:p w14:paraId="592E8642">
      <w:pPr>
        <w:rPr>
          <w:rFonts w:hint="default" w:ascii="Arial" w:hAnsi="Arial" w:cs="Arial"/>
          <w:lang w:val="en-US"/>
        </w:rPr>
      </w:pPr>
    </w:p>
    <w:p w14:paraId="31325246">
      <w:pPr>
        <w:rPr>
          <w:rFonts w:hint="default" w:ascii="Arial" w:hAnsi="Arial" w:cs="Arial"/>
          <w:lang w:val="en-US"/>
        </w:rPr>
      </w:pPr>
    </w:p>
    <w:p w14:paraId="0A20550F">
      <w:pPr>
        <w:rPr>
          <w:rFonts w:hint="default" w:ascii="Arial" w:hAnsi="Arial" w:cs="Arial"/>
          <w:lang w:val="en-US"/>
        </w:rPr>
      </w:pPr>
    </w:p>
    <w:p w14:paraId="1D19ECB3">
      <w:pPr>
        <w:rPr>
          <w:rFonts w:hint="default" w:ascii="Arial" w:hAnsi="Arial" w:cs="Arial"/>
          <w:lang w:val="en-US"/>
        </w:rPr>
      </w:pPr>
    </w:p>
    <w:p w14:paraId="5B4E2CCE">
      <w:pPr>
        <w:rPr>
          <w:rFonts w:hint="default" w:ascii="Arial" w:hAnsi="Arial" w:cs="Arial"/>
          <w:lang w:val="en-US"/>
        </w:rPr>
      </w:pPr>
    </w:p>
    <w:p w14:paraId="1CCDF301">
      <w:pPr>
        <w:rPr>
          <w:rFonts w:hint="default" w:ascii="Arial" w:hAnsi="Arial" w:cs="Arial"/>
          <w:lang w:val="en-US"/>
        </w:rPr>
      </w:pPr>
    </w:p>
    <w:p w14:paraId="7719BD66">
      <w:pPr>
        <w:rPr>
          <w:rFonts w:hint="default" w:ascii="Arial" w:hAnsi="Arial" w:cs="Arial"/>
          <w:lang w:val="en-US"/>
        </w:rPr>
      </w:pPr>
    </w:p>
    <w:p w14:paraId="5876AC60">
      <w:pPr>
        <w:rPr>
          <w:rFonts w:hint="default" w:ascii="Arial" w:hAnsi="Arial" w:cs="Arial"/>
          <w:lang w:val="en-US"/>
        </w:rPr>
      </w:pPr>
    </w:p>
    <w:p w14:paraId="79A3E332">
      <w:pPr>
        <w:rPr>
          <w:rFonts w:hint="default" w:ascii="Arial" w:hAnsi="Arial" w:cs="Arial"/>
          <w:lang w:val="en-US"/>
        </w:rPr>
      </w:pPr>
    </w:p>
    <w:p w14:paraId="15360B2D">
      <w:pPr>
        <w:rPr>
          <w:rFonts w:hint="default" w:ascii="Arial" w:hAnsi="Arial" w:cs="Arial"/>
          <w:lang w:val="en-US"/>
        </w:rPr>
      </w:pPr>
    </w:p>
    <w:p w14:paraId="057D280B">
      <w:pPr>
        <w:rPr>
          <w:rFonts w:hint="default" w:ascii="Arial" w:hAnsi="Arial" w:cs="Arial"/>
          <w:lang w:val="en-US"/>
        </w:rPr>
      </w:pPr>
    </w:p>
    <w:p w14:paraId="7F644FB8">
      <w:pPr>
        <w:rPr>
          <w:rFonts w:hint="default" w:ascii="Arial" w:hAnsi="Arial" w:cs="Arial"/>
          <w:lang w:val="en-US"/>
        </w:rPr>
      </w:pPr>
    </w:p>
    <w:p w14:paraId="49FB1650">
      <w:pPr>
        <w:rPr>
          <w:rFonts w:hint="default" w:ascii="Arial" w:hAnsi="Arial" w:cs="Arial"/>
          <w:lang w:val="en-US"/>
        </w:rPr>
      </w:pPr>
    </w:p>
    <w:p w14:paraId="1CCEEA57">
      <w:pPr>
        <w:rPr>
          <w:rFonts w:hint="default" w:ascii="Arial" w:hAnsi="Arial" w:cs="Arial"/>
          <w:lang w:val="en-US"/>
        </w:rPr>
      </w:pPr>
    </w:p>
    <w:p w14:paraId="5A847B4D">
      <w:pPr>
        <w:rPr>
          <w:rFonts w:hint="default" w:ascii="Arial" w:hAnsi="Arial" w:cs="Arial"/>
          <w:lang w:val="en-US"/>
        </w:rPr>
      </w:pPr>
    </w:p>
    <w:p w14:paraId="72B69E90">
      <w:pPr>
        <w:rPr>
          <w:rFonts w:hint="default" w:ascii="Arial" w:hAnsi="Arial" w:cs="Arial"/>
          <w:lang w:val="en-US"/>
        </w:rPr>
      </w:pPr>
    </w:p>
    <w:p w14:paraId="4F827DA0">
      <w:pPr>
        <w:rPr>
          <w:rFonts w:hint="default" w:ascii="Arial" w:hAnsi="Arial" w:cs="Arial"/>
          <w:lang w:val="en-US"/>
        </w:rPr>
      </w:pPr>
    </w:p>
    <w:p w14:paraId="1C4D8C2E">
      <w:pPr>
        <w:rPr>
          <w:rFonts w:hint="default" w:ascii="Arial" w:hAnsi="Arial" w:cs="Arial"/>
          <w:lang w:val="en-US"/>
        </w:rPr>
      </w:pPr>
    </w:p>
    <w:p w14:paraId="1FEBB4BB">
      <w:pPr>
        <w:rPr>
          <w:rFonts w:hint="default" w:ascii="Arial" w:hAnsi="Arial" w:cs="Arial"/>
          <w:lang w:val="en-US"/>
        </w:rPr>
      </w:pPr>
    </w:p>
    <w:p w14:paraId="0727257D">
      <w:pPr>
        <w:rPr>
          <w:rFonts w:hint="default" w:ascii="Arial" w:hAnsi="Arial" w:cs="Arial"/>
          <w:lang w:val="en-US"/>
        </w:rPr>
      </w:pPr>
    </w:p>
    <w:p w14:paraId="7990AD91">
      <w:pPr>
        <w:rPr>
          <w:rFonts w:hint="default" w:ascii="Arial" w:hAnsi="Arial" w:cs="Arial"/>
          <w:lang w:val="en-US"/>
        </w:rPr>
      </w:pPr>
    </w:p>
    <w:p w14:paraId="210111BF">
      <w:pPr>
        <w:rPr>
          <w:rFonts w:hint="default" w:ascii="Arial" w:hAnsi="Arial" w:cs="Arial"/>
          <w:lang w:val="en-US"/>
        </w:rPr>
      </w:pPr>
    </w:p>
    <w:p w14:paraId="7EE5BA1F">
      <w:pPr>
        <w:rPr>
          <w:rFonts w:hint="default" w:ascii="Arial" w:hAnsi="Arial" w:cs="Arial"/>
          <w:lang w:val="en-US"/>
        </w:rPr>
      </w:pPr>
    </w:p>
    <w:p w14:paraId="58DAA62B">
      <w:pPr>
        <w:rPr>
          <w:rFonts w:hint="default" w:ascii="Arial" w:hAnsi="Arial" w:cs="Arial"/>
          <w:lang w:val="en-US"/>
        </w:rPr>
      </w:pPr>
    </w:p>
    <w:p w14:paraId="55046DE3">
      <w:pPr>
        <w:rPr>
          <w:rFonts w:hint="default" w:ascii="Arial" w:hAnsi="Arial" w:cs="Arial"/>
          <w:lang w:val="en-US"/>
        </w:rPr>
      </w:pPr>
    </w:p>
    <w:p w14:paraId="13AD884D">
      <w:pPr>
        <w:rPr>
          <w:rFonts w:hint="default" w:ascii="Arial" w:hAnsi="Arial" w:cs="Arial"/>
          <w:lang w:val="en-US"/>
        </w:rPr>
      </w:pPr>
    </w:p>
    <w:p w14:paraId="7A898D25">
      <w:pPr>
        <w:rPr>
          <w:rFonts w:hint="default" w:ascii="Arial" w:hAnsi="Arial" w:cs="Arial"/>
          <w:lang w:val="en-US"/>
        </w:rPr>
      </w:pPr>
    </w:p>
    <w:p w14:paraId="3B3FDE87">
      <w:pPr>
        <w:rPr>
          <w:rFonts w:hint="default" w:ascii="Arial" w:hAnsi="Arial" w:cs="Arial"/>
          <w:lang w:val="en-US"/>
        </w:rPr>
      </w:pPr>
    </w:p>
    <w:p w14:paraId="31E1DA68">
      <w:pPr>
        <w:rPr>
          <w:rFonts w:hint="default" w:ascii="Arial" w:hAnsi="Arial" w:cs="Arial"/>
          <w:lang w:val="en-US"/>
        </w:rPr>
      </w:pPr>
    </w:p>
    <w:p w14:paraId="68BBFA07">
      <w:pPr>
        <w:rPr>
          <w:rFonts w:hint="default" w:ascii="Arial" w:hAnsi="Arial" w:cs="Arial"/>
          <w:lang w:val="en-US"/>
        </w:rPr>
      </w:pPr>
    </w:p>
    <w:p w14:paraId="694F21B6">
      <w:pPr>
        <w:rPr>
          <w:rFonts w:hint="default" w:ascii="Arial" w:hAnsi="Arial" w:cs="Arial"/>
          <w:lang w:val="en-US"/>
        </w:rPr>
      </w:pPr>
    </w:p>
    <w:p w14:paraId="27440F4B">
      <w:pPr>
        <w:rPr>
          <w:rFonts w:hint="default" w:ascii="Arial" w:hAnsi="Arial" w:cs="Arial"/>
          <w:lang w:val="en-US"/>
        </w:rPr>
      </w:pPr>
    </w:p>
    <w:p w14:paraId="150174FA">
      <w:pPr>
        <w:rPr>
          <w:rFonts w:hint="default" w:ascii="Arial" w:hAnsi="Arial" w:cs="Arial"/>
          <w:lang w:val="en-US"/>
        </w:rPr>
      </w:pPr>
    </w:p>
    <w:p w14:paraId="65C8E9BF">
      <w:pPr>
        <w:rPr>
          <w:rFonts w:hint="default" w:ascii="Arial" w:hAnsi="Arial" w:cs="Arial"/>
          <w:lang w:val="en-US"/>
        </w:rPr>
      </w:pPr>
    </w:p>
    <w:p w14:paraId="34E34997">
      <w:pPr>
        <w:rPr>
          <w:rFonts w:hint="default" w:ascii="Arial" w:hAnsi="Arial" w:cs="Arial"/>
          <w:lang w:val="en-US"/>
        </w:rPr>
      </w:pPr>
    </w:p>
    <w:p w14:paraId="15A466A4">
      <w:pPr>
        <w:rPr>
          <w:rFonts w:hint="default" w:ascii="Arial" w:hAnsi="Arial" w:cs="Arial"/>
          <w:lang w:val="en-US"/>
        </w:rPr>
      </w:pPr>
    </w:p>
    <w:p w14:paraId="615F960A">
      <w:pPr>
        <w:rPr>
          <w:rFonts w:hint="default" w:ascii="Arial" w:hAnsi="Arial" w:cs="Arial"/>
          <w:lang w:val="en-US"/>
        </w:rPr>
      </w:pPr>
    </w:p>
    <w:p w14:paraId="690A82F4">
      <w:pPr>
        <w:rPr>
          <w:rFonts w:hint="default" w:ascii="Arial" w:hAnsi="Arial" w:cs="Arial"/>
          <w:lang w:val="en-US"/>
        </w:rPr>
      </w:pPr>
    </w:p>
    <w:p w14:paraId="2A571488">
      <w:pPr>
        <w:rPr>
          <w:rFonts w:hint="default" w:ascii="Arial" w:hAnsi="Arial" w:cs="Arial"/>
          <w:lang w:val="en-US"/>
        </w:rPr>
      </w:pPr>
    </w:p>
    <w:p w14:paraId="1681D3E7">
      <w:pPr>
        <w:rPr>
          <w:rFonts w:hint="default" w:ascii="Arial" w:hAnsi="Arial" w:cs="Arial"/>
          <w:lang w:val="en-US"/>
        </w:rPr>
      </w:pPr>
    </w:p>
    <w:p w14:paraId="54DC5B7C">
      <w:pPr>
        <w:rPr>
          <w:rFonts w:hint="default" w:ascii="Arial" w:hAnsi="Arial" w:cs="Arial"/>
          <w:lang w:val="en-US"/>
        </w:rPr>
      </w:pPr>
    </w:p>
    <w:p w14:paraId="43779F90">
      <w:pPr>
        <w:rPr>
          <w:rFonts w:hint="default" w:ascii="Arial" w:hAnsi="Arial" w:cs="Arial"/>
          <w:lang w:val="en-US"/>
        </w:rPr>
      </w:pPr>
    </w:p>
    <w:p w14:paraId="1975EBB5">
      <w:pPr>
        <w:rPr>
          <w:rFonts w:hint="default" w:ascii="Arial" w:hAnsi="Arial" w:cs="Arial"/>
          <w:lang w:val="en-US"/>
        </w:rPr>
      </w:pPr>
    </w:p>
    <w:p w14:paraId="25D0C2CA">
      <w:pPr>
        <w:rPr>
          <w:rFonts w:hint="default" w:ascii="Arial" w:hAnsi="Arial" w:cs="Arial"/>
          <w:lang w:val="en-US"/>
        </w:rPr>
      </w:pPr>
    </w:p>
    <w:p w14:paraId="0EB1C185">
      <w:pPr>
        <w:rPr>
          <w:rFonts w:hint="default" w:ascii="Arial" w:hAnsi="Arial" w:cs="Arial"/>
          <w:lang w:val="en-US"/>
        </w:rPr>
      </w:pPr>
    </w:p>
    <w:p w14:paraId="7B115962">
      <w:pPr>
        <w:rPr>
          <w:rFonts w:hint="default" w:ascii="Arial" w:hAnsi="Arial" w:cs="Arial"/>
          <w:lang w:val="en-US"/>
        </w:rPr>
      </w:pPr>
    </w:p>
    <w:p w14:paraId="6D985F91">
      <w:pPr>
        <w:rPr>
          <w:rFonts w:hint="default" w:ascii="Arial" w:hAnsi="Arial" w:cs="Arial"/>
          <w:lang w:val="en-US"/>
        </w:rPr>
      </w:pPr>
    </w:p>
    <w:p w14:paraId="2576C1ED">
      <w:pPr>
        <w:rPr>
          <w:rFonts w:hint="default" w:ascii="Arial" w:hAnsi="Arial" w:cs="Arial"/>
          <w:lang w:val="en-US"/>
        </w:rPr>
      </w:pPr>
    </w:p>
    <w:p w14:paraId="44B4C512">
      <w:pPr>
        <w:rPr>
          <w:rFonts w:hint="default" w:ascii="Arial" w:hAnsi="Arial" w:cs="Arial"/>
          <w:lang w:val="en-US"/>
        </w:rPr>
      </w:pPr>
    </w:p>
    <w:p w14:paraId="0B41DC17">
      <w:pPr>
        <w:rPr>
          <w:rFonts w:hint="default" w:ascii="Arial" w:hAnsi="Arial" w:cs="Arial"/>
          <w:lang w:val="en-US"/>
        </w:rPr>
      </w:pPr>
    </w:p>
    <w:p w14:paraId="08DB120E">
      <w:pPr>
        <w:rPr>
          <w:rFonts w:hint="default" w:ascii="Arial" w:hAnsi="Arial" w:cs="Arial"/>
          <w:lang w:val="en-US"/>
        </w:rPr>
      </w:pPr>
    </w:p>
    <w:p w14:paraId="0BCA5EFA">
      <w:pPr>
        <w:rPr>
          <w:rFonts w:hint="default" w:ascii="Arial" w:hAnsi="Arial" w:cs="Arial"/>
          <w:lang w:val="en-US"/>
        </w:rPr>
      </w:pPr>
    </w:p>
    <w:p w14:paraId="5470BB2F">
      <w:pPr>
        <w:rPr>
          <w:rFonts w:hint="default" w:ascii="Arial" w:hAnsi="Arial" w:cs="Arial"/>
          <w:lang w:val="en-US"/>
        </w:rPr>
      </w:pPr>
    </w:p>
    <w:p w14:paraId="1163D39C">
      <w:pPr>
        <w:rPr>
          <w:rFonts w:hint="default" w:ascii="Arial" w:hAnsi="Arial" w:cs="Arial"/>
          <w:lang w:val="en-US"/>
        </w:rPr>
      </w:pPr>
    </w:p>
    <w:p w14:paraId="4EB3FBAA">
      <w:pPr>
        <w:rPr>
          <w:rFonts w:hint="default" w:ascii="Arial" w:hAnsi="Arial" w:cs="Arial"/>
          <w:lang w:val="en-US"/>
        </w:rPr>
      </w:pPr>
    </w:p>
    <w:p w14:paraId="37FACED0">
      <w:pPr>
        <w:rPr>
          <w:rFonts w:hint="default" w:ascii="Arial" w:hAnsi="Arial" w:cs="Arial"/>
          <w:lang w:val="en-US"/>
        </w:rPr>
      </w:pPr>
    </w:p>
    <w:p w14:paraId="759DDB84">
      <w:pPr>
        <w:rPr>
          <w:rFonts w:hint="default" w:ascii="Arial" w:hAnsi="Arial" w:cs="Arial"/>
          <w:lang w:val="en-US"/>
        </w:rPr>
      </w:pPr>
    </w:p>
    <w:p w14:paraId="6E37899A">
      <w:pPr>
        <w:rPr>
          <w:rFonts w:hint="default" w:ascii="Arial" w:hAnsi="Arial" w:cs="Arial"/>
          <w:lang w:val="en-US"/>
        </w:rPr>
      </w:pPr>
    </w:p>
    <w:p w14:paraId="21FCBA90">
      <w:pPr>
        <w:rPr>
          <w:rFonts w:hint="default" w:ascii="Arial" w:hAnsi="Arial" w:cs="Arial"/>
          <w:lang w:val="en-US"/>
        </w:rPr>
      </w:pPr>
    </w:p>
    <w:p w14:paraId="5FBC534A">
      <w:pPr>
        <w:rPr>
          <w:rFonts w:hint="default" w:ascii="Arial" w:hAnsi="Arial" w:cs="Arial"/>
          <w:lang w:val="en-US"/>
        </w:rPr>
      </w:pPr>
    </w:p>
    <w:p w14:paraId="10C02903">
      <w:pPr>
        <w:rPr>
          <w:rFonts w:hint="default" w:ascii="Arial" w:hAnsi="Arial" w:cs="Arial"/>
          <w:lang w:val="en-US"/>
        </w:rPr>
      </w:pPr>
    </w:p>
    <w:p w14:paraId="32F77473">
      <w:pPr>
        <w:rPr>
          <w:rFonts w:hint="default" w:ascii="Arial" w:hAnsi="Arial" w:cs="Arial"/>
          <w:lang w:val="en-US"/>
        </w:rPr>
      </w:pPr>
    </w:p>
    <w:p w14:paraId="69448617">
      <w:pPr>
        <w:rPr>
          <w:rFonts w:hint="default" w:ascii="Arial" w:hAnsi="Arial" w:cs="Arial"/>
          <w:lang w:val="en-US"/>
        </w:rPr>
      </w:pPr>
    </w:p>
    <w:p w14:paraId="1376E264">
      <w:pPr>
        <w:rPr>
          <w:rFonts w:hint="default" w:ascii="Arial" w:hAnsi="Arial" w:cs="Arial"/>
          <w:lang w:val="en-US"/>
        </w:rPr>
      </w:pPr>
    </w:p>
    <w:p w14:paraId="6087363C">
      <w:pPr>
        <w:rPr>
          <w:rFonts w:hint="default" w:ascii="Arial" w:hAnsi="Arial" w:cs="Arial"/>
          <w:lang w:val="en-US"/>
        </w:rPr>
      </w:pPr>
    </w:p>
    <w:p w14:paraId="57CC2282">
      <w:pPr>
        <w:rPr>
          <w:rFonts w:hint="default" w:ascii="Arial" w:hAnsi="Arial" w:cs="Arial"/>
          <w:lang w:val="en-US"/>
        </w:rPr>
      </w:pPr>
    </w:p>
    <w:p w14:paraId="18075E18">
      <w:pPr>
        <w:rPr>
          <w:rFonts w:hint="default" w:ascii="Arial" w:hAnsi="Arial" w:cs="Arial"/>
          <w:lang w:val="en-US"/>
        </w:rPr>
      </w:pPr>
    </w:p>
    <w:p w14:paraId="1BE10E22">
      <w:pPr>
        <w:rPr>
          <w:rFonts w:hint="default" w:ascii="Arial" w:hAnsi="Arial" w:cs="Arial"/>
          <w:lang w:val="en-US"/>
        </w:rPr>
      </w:pPr>
    </w:p>
    <w:p w14:paraId="77C529A9">
      <w:pPr>
        <w:rPr>
          <w:rFonts w:hint="default" w:ascii="Arial" w:hAnsi="Arial" w:cs="Arial"/>
          <w:lang w:val="en-US"/>
        </w:rPr>
      </w:pPr>
    </w:p>
    <w:p w14:paraId="1C88954C">
      <w:pPr>
        <w:rPr>
          <w:rFonts w:hint="default" w:ascii="Arial" w:hAnsi="Arial" w:cs="Arial"/>
          <w:lang w:val="en-US"/>
        </w:rPr>
      </w:pPr>
    </w:p>
    <w:p w14:paraId="33632AA3">
      <w:pPr>
        <w:rPr>
          <w:rFonts w:hint="default" w:ascii="Arial" w:hAnsi="Arial" w:cs="Arial"/>
          <w:lang w:val="en-US"/>
        </w:rPr>
      </w:pPr>
    </w:p>
    <w:p w14:paraId="1DFA5E95">
      <w:pPr>
        <w:rPr>
          <w:rFonts w:hint="default" w:ascii="Arial" w:hAnsi="Arial" w:cs="Arial"/>
          <w:lang w:val="en-US"/>
        </w:rPr>
      </w:pPr>
    </w:p>
    <w:p w14:paraId="17BADC71">
      <w:pPr>
        <w:rPr>
          <w:rFonts w:hint="default" w:ascii="Arial" w:hAnsi="Arial" w:cs="Arial"/>
          <w:lang w:val="en-US"/>
        </w:rPr>
      </w:pPr>
    </w:p>
    <w:p w14:paraId="50736BC8">
      <w:pPr>
        <w:rPr>
          <w:rFonts w:hint="default" w:ascii="Arial" w:hAnsi="Arial" w:cs="Arial"/>
          <w:lang w:val="en-US"/>
        </w:rPr>
      </w:pPr>
    </w:p>
    <w:p w14:paraId="2FF4A5F8">
      <w:pPr>
        <w:rPr>
          <w:rFonts w:hint="default" w:ascii="Arial" w:hAnsi="Arial" w:cs="Arial"/>
          <w:lang w:val="en-US"/>
        </w:rPr>
      </w:pPr>
    </w:p>
    <w:p w14:paraId="2366DD4C">
      <w:pPr>
        <w:rPr>
          <w:rFonts w:hint="default" w:ascii="Arial" w:hAnsi="Arial" w:cs="Arial"/>
          <w:lang w:val="en-US"/>
        </w:rPr>
      </w:pPr>
    </w:p>
    <w:p w14:paraId="16086501">
      <w:pPr>
        <w:rPr>
          <w:rFonts w:hint="default" w:ascii="Arial" w:hAnsi="Arial" w:cs="Arial"/>
          <w:lang w:val="en-US"/>
        </w:rPr>
      </w:pPr>
    </w:p>
    <w:p w14:paraId="714D5A06">
      <w:pPr>
        <w:rPr>
          <w:rFonts w:hint="default" w:ascii="Arial" w:hAnsi="Arial" w:cs="Arial"/>
          <w:lang w:val="en-US"/>
        </w:rPr>
      </w:pPr>
    </w:p>
    <w:p w14:paraId="35C188CA">
      <w:pPr>
        <w:rPr>
          <w:rFonts w:hint="default" w:ascii="Arial" w:hAnsi="Arial" w:cs="Arial"/>
          <w:lang w:val="en-US"/>
        </w:rPr>
      </w:pPr>
    </w:p>
    <w:p w14:paraId="3D2332A4">
      <w:pPr>
        <w:rPr>
          <w:rFonts w:hint="default" w:ascii="Arial" w:hAnsi="Arial" w:cs="Arial"/>
          <w:lang w:val="en-US"/>
        </w:rPr>
      </w:pPr>
    </w:p>
    <w:p w14:paraId="53437924">
      <w:pPr>
        <w:rPr>
          <w:rFonts w:hint="default" w:ascii="Arial" w:hAnsi="Arial" w:cs="Arial"/>
          <w:lang w:val="en-US"/>
        </w:rPr>
      </w:pPr>
    </w:p>
    <w:p w14:paraId="6C2CAA6A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Chapter 1.</w:t>
      </w:r>
    </w:p>
    <w:p w14:paraId="3528142B">
      <w:pPr>
        <w:rPr>
          <w:rFonts w:hint="default" w:ascii="Arial" w:hAnsi="Arial" w:cs="Arial"/>
          <w:lang w:val="en-US"/>
        </w:rPr>
      </w:pPr>
    </w:p>
    <w:p w14:paraId="057A741A">
      <w:pPr>
        <w:rPr>
          <w:rFonts w:hint="default" w:ascii="Arial" w:hAnsi="Arial" w:cs="Arial"/>
          <w:lang w:val="en-US"/>
        </w:rPr>
      </w:pPr>
    </w:p>
    <w:p w14:paraId="1712ED3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Beauford </w:t>
      </w:r>
    </w:p>
    <w:p w14:paraId="0AEC150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ye may prosper in the holy light </w:t>
      </w:r>
    </w:p>
    <w:p w14:paraId="2FA51A3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Veiled women render unto my alter </w:t>
      </w:r>
    </w:p>
    <w:p w14:paraId="4F7A6E3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flesh is mine </w:t>
      </w:r>
    </w:p>
    <w:p w14:paraId="7992DBFB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80170B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I am the father of all fathers </w:t>
      </w:r>
    </w:p>
    <w:p w14:paraId="630BF32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Wine and drink flowing </w:t>
      </w:r>
    </w:p>
    <w:p w14:paraId="19817E0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Cover your shame </w:t>
      </w:r>
    </w:p>
    <w:p w14:paraId="3B35A15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Smoke bud to come closer to the truth </w:t>
      </w:r>
    </w:p>
    <w:p w14:paraId="14B7D674">
      <w:pPr>
        <w:numPr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75661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plant is ours for all time </w:t>
      </w:r>
    </w:p>
    <w:p w14:paraId="0054947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Raise your mind to the ultimate plane  </w:t>
      </w:r>
    </w:p>
    <w:p w14:paraId="3303DC8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there are no laws of man </w:t>
      </w:r>
    </w:p>
    <w:p w14:paraId="1F06447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Only the laws of God</w:t>
      </w:r>
    </w:p>
    <w:p w14:paraId="2E832262">
      <w:pPr>
        <w:numPr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655BCE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prosecuted by the world </w:t>
      </w:r>
    </w:p>
    <w:p w14:paraId="1129A76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we hold the truth </w:t>
      </w:r>
    </w:p>
    <w:p w14:paraId="535A86D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are lost in the world of lies </w:t>
      </w:r>
    </w:p>
    <w:p w14:paraId="5860558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conform to the truth above all else </w:t>
      </w:r>
    </w:p>
    <w:p w14:paraId="70C0EAC0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79297B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my flock and ye shall never wander alone </w:t>
      </w:r>
    </w:p>
    <w:p w14:paraId="043C425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the follower of the Seven </w:t>
      </w:r>
    </w:p>
    <w:p w14:paraId="3899104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the bearer of the holy truth </w:t>
      </w:r>
    </w:p>
    <w:p w14:paraId="21B8C07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By our kingdom you have your orders </w:t>
      </w:r>
    </w:p>
    <w:p w14:paraId="50A75EA8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2BC4D6C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total obedience to our faith is truth </w:t>
      </w:r>
    </w:p>
    <w:p w14:paraId="06360DA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Only Beauford can absolve you from your sins </w:t>
      </w:r>
    </w:p>
    <w:p w14:paraId="64BCBA9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Only this book can save your soul</w:t>
      </w:r>
    </w:p>
    <w:p w14:paraId="1B0098D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Only by membership in our way can you be truth</w:t>
      </w:r>
    </w:p>
    <w:p w14:paraId="1096E8A1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CF0DD44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3C14CD98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3BE0235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  <w:bookmarkStart w:id="0" w:name="_GoBack"/>
      <w:bookmarkEnd w:id="0"/>
    </w:p>
    <w:p w14:paraId="285395E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64AC93A"/>
    <w:multiLevelType w:val="singleLevel"/>
    <w:tmpl w:val="064AC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28A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2710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F31BE0"/>
    <w:rsid w:val="03125417"/>
    <w:rsid w:val="04494C42"/>
    <w:rsid w:val="078221E4"/>
    <w:rsid w:val="080401BE"/>
    <w:rsid w:val="084877A7"/>
    <w:rsid w:val="09D308C0"/>
    <w:rsid w:val="0A8068C8"/>
    <w:rsid w:val="0BBB6595"/>
    <w:rsid w:val="0C9D7330"/>
    <w:rsid w:val="0EDF2674"/>
    <w:rsid w:val="10083BC1"/>
    <w:rsid w:val="11586E4C"/>
    <w:rsid w:val="12C763D9"/>
    <w:rsid w:val="1337585A"/>
    <w:rsid w:val="13A24710"/>
    <w:rsid w:val="15114FFF"/>
    <w:rsid w:val="159809E6"/>
    <w:rsid w:val="193A7416"/>
    <w:rsid w:val="199474C1"/>
    <w:rsid w:val="1C5F03A5"/>
    <w:rsid w:val="1DA01267"/>
    <w:rsid w:val="1E7938EE"/>
    <w:rsid w:val="20D372AC"/>
    <w:rsid w:val="21B73871"/>
    <w:rsid w:val="21F6502F"/>
    <w:rsid w:val="241F4349"/>
    <w:rsid w:val="24EF294B"/>
    <w:rsid w:val="278065DC"/>
    <w:rsid w:val="28ED6666"/>
    <w:rsid w:val="2AA9230C"/>
    <w:rsid w:val="2C277C1E"/>
    <w:rsid w:val="2F055063"/>
    <w:rsid w:val="312F01A6"/>
    <w:rsid w:val="31A7658D"/>
    <w:rsid w:val="32AB248C"/>
    <w:rsid w:val="338401E9"/>
    <w:rsid w:val="355E723C"/>
    <w:rsid w:val="35B5453E"/>
    <w:rsid w:val="35E96681"/>
    <w:rsid w:val="36B37D88"/>
    <w:rsid w:val="3748547A"/>
    <w:rsid w:val="38FD72BF"/>
    <w:rsid w:val="3C3D76C3"/>
    <w:rsid w:val="3D437D34"/>
    <w:rsid w:val="3DFA3B95"/>
    <w:rsid w:val="3EED56A0"/>
    <w:rsid w:val="3F536673"/>
    <w:rsid w:val="3FEA0CF5"/>
    <w:rsid w:val="40C42E35"/>
    <w:rsid w:val="41922B2D"/>
    <w:rsid w:val="42FE51BC"/>
    <w:rsid w:val="445E314A"/>
    <w:rsid w:val="44764D3F"/>
    <w:rsid w:val="451F4ABA"/>
    <w:rsid w:val="461D4A97"/>
    <w:rsid w:val="4715111A"/>
    <w:rsid w:val="47A22AD5"/>
    <w:rsid w:val="47E46800"/>
    <w:rsid w:val="48D90495"/>
    <w:rsid w:val="490B33E7"/>
    <w:rsid w:val="49E11159"/>
    <w:rsid w:val="4BED15D0"/>
    <w:rsid w:val="5059420E"/>
    <w:rsid w:val="50740CCA"/>
    <w:rsid w:val="514B7EC9"/>
    <w:rsid w:val="51586761"/>
    <w:rsid w:val="51BD3771"/>
    <w:rsid w:val="52083D93"/>
    <w:rsid w:val="526B5CF1"/>
    <w:rsid w:val="54777F36"/>
    <w:rsid w:val="567A07EF"/>
    <w:rsid w:val="56D728A2"/>
    <w:rsid w:val="5713513B"/>
    <w:rsid w:val="573F13D4"/>
    <w:rsid w:val="5896596A"/>
    <w:rsid w:val="5AC03ACC"/>
    <w:rsid w:val="5B4C4EB2"/>
    <w:rsid w:val="5B6A0A5B"/>
    <w:rsid w:val="5D833801"/>
    <w:rsid w:val="5EE777C4"/>
    <w:rsid w:val="5F04525D"/>
    <w:rsid w:val="6267379C"/>
    <w:rsid w:val="64A54C0C"/>
    <w:rsid w:val="64F94C82"/>
    <w:rsid w:val="65D30068"/>
    <w:rsid w:val="66C074FD"/>
    <w:rsid w:val="67784CC7"/>
    <w:rsid w:val="678166A2"/>
    <w:rsid w:val="68BB7BDF"/>
    <w:rsid w:val="69C20CFD"/>
    <w:rsid w:val="6A010436"/>
    <w:rsid w:val="6C975DDE"/>
    <w:rsid w:val="6D4E0BA6"/>
    <w:rsid w:val="6E8309EC"/>
    <w:rsid w:val="6F183944"/>
    <w:rsid w:val="6F655DB3"/>
    <w:rsid w:val="6FD32C38"/>
    <w:rsid w:val="731F3314"/>
    <w:rsid w:val="748424F9"/>
    <w:rsid w:val="74EC20B0"/>
    <w:rsid w:val="755B1006"/>
    <w:rsid w:val="769746AA"/>
    <w:rsid w:val="771D036E"/>
    <w:rsid w:val="77367006"/>
    <w:rsid w:val="792820CA"/>
    <w:rsid w:val="79B71CD7"/>
    <w:rsid w:val="7B213F4C"/>
    <w:rsid w:val="7B6075D6"/>
    <w:rsid w:val="7C0B0566"/>
    <w:rsid w:val="7C3C6A1C"/>
    <w:rsid w:val="7D6E1FDD"/>
    <w:rsid w:val="7D787B92"/>
    <w:rsid w:val="7D822E3A"/>
    <w:rsid w:val="7F3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autoRedefine/>
    <w:qFormat/>
    <w:uiPriority w:val="0"/>
    <w:rPr>
      <w:sz w:val="16"/>
      <w:szCs w:val="16"/>
    </w:rPr>
  </w:style>
  <w:style w:type="paragraph" w:styleId="14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autoRedefine/>
    <w:qFormat/>
    <w:uiPriority w:val="0"/>
    <w:pPr>
      <w:spacing w:after="120"/>
    </w:pPr>
  </w:style>
  <w:style w:type="paragraph" w:styleId="16">
    <w:name w:val="Body Text 2"/>
    <w:basedOn w:val="1"/>
    <w:autoRedefine/>
    <w:qFormat/>
    <w:uiPriority w:val="0"/>
    <w:pPr>
      <w:spacing w:after="120" w:line="480" w:lineRule="auto"/>
    </w:pPr>
  </w:style>
  <w:style w:type="paragraph" w:styleId="17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autoRedefine/>
    <w:qFormat/>
    <w:uiPriority w:val="0"/>
    <w:pPr>
      <w:ind w:firstLine="420" w:firstLineChars="100"/>
    </w:pPr>
  </w:style>
  <w:style w:type="paragraph" w:styleId="1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autoRedefine/>
    <w:qFormat/>
    <w:uiPriority w:val="0"/>
    <w:pPr>
      <w:ind w:firstLine="420" w:firstLineChars="200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autoRedefine/>
    <w:qFormat/>
    <w:uiPriority w:val="0"/>
    <w:pPr>
      <w:ind w:left="100" w:leftChars="2100"/>
    </w:pPr>
  </w:style>
  <w:style w:type="character" w:styleId="25">
    <w:name w:val="annotation reference"/>
    <w:basedOn w:val="11"/>
    <w:autoRedefine/>
    <w:qFormat/>
    <w:uiPriority w:val="0"/>
    <w:rPr>
      <w:sz w:val="21"/>
      <w:szCs w:val="21"/>
    </w:rPr>
  </w:style>
  <w:style w:type="paragraph" w:styleId="26">
    <w:name w:val="annotation text"/>
    <w:basedOn w:val="1"/>
    <w:autoRedefine/>
    <w:qFormat/>
    <w:uiPriority w:val="0"/>
    <w:pPr>
      <w:jc w:val="left"/>
    </w:pPr>
  </w:style>
  <w:style w:type="paragraph" w:styleId="27">
    <w:name w:val="annotation subject"/>
    <w:basedOn w:val="26"/>
    <w:next w:val="26"/>
    <w:autoRedefine/>
    <w:qFormat/>
    <w:uiPriority w:val="0"/>
    <w:rPr>
      <w:b/>
      <w:bCs/>
    </w:rPr>
  </w:style>
  <w:style w:type="paragraph" w:styleId="28">
    <w:name w:val="Date"/>
    <w:basedOn w:val="1"/>
    <w:next w:val="1"/>
    <w:autoRedefine/>
    <w:qFormat/>
    <w:uiPriority w:val="0"/>
    <w:pPr>
      <w:ind w:left="100" w:leftChars="2500"/>
    </w:pPr>
  </w:style>
  <w:style w:type="paragraph" w:styleId="29">
    <w:name w:val="Document Map"/>
    <w:basedOn w:val="1"/>
    <w:autoRedefine/>
    <w:qFormat/>
    <w:uiPriority w:val="0"/>
    <w:pPr>
      <w:shd w:val="clear" w:color="auto" w:fill="000080"/>
    </w:pPr>
  </w:style>
  <w:style w:type="paragraph" w:styleId="30">
    <w:name w:val="E-mail Signature"/>
    <w:basedOn w:val="1"/>
    <w:autoRedefine/>
    <w:qFormat/>
    <w:uiPriority w:val="0"/>
  </w:style>
  <w:style w:type="character" w:styleId="31">
    <w:name w:val="Emphasis"/>
    <w:basedOn w:val="11"/>
    <w:autoRedefine/>
    <w:qFormat/>
    <w:uiPriority w:val="0"/>
    <w:rPr>
      <w:i/>
      <w:iCs/>
    </w:rPr>
  </w:style>
  <w:style w:type="character" w:styleId="32">
    <w:name w:val="endnote reference"/>
    <w:basedOn w:val="11"/>
    <w:autoRedefine/>
    <w:qFormat/>
    <w:uiPriority w:val="0"/>
    <w:rPr>
      <w:vertAlign w:val="superscript"/>
    </w:rPr>
  </w:style>
  <w:style w:type="paragraph" w:styleId="33">
    <w:name w:val="endnote text"/>
    <w:basedOn w:val="1"/>
    <w:autoRedefine/>
    <w:qFormat/>
    <w:uiPriority w:val="0"/>
    <w:pPr>
      <w:snapToGrid w:val="0"/>
      <w:jc w:val="left"/>
    </w:pPr>
  </w:style>
  <w:style w:type="paragraph" w:styleId="34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autoRedefine/>
    <w:qFormat/>
    <w:uiPriority w:val="0"/>
    <w:rPr>
      <w:color w:val="800080"/>
      <w:u w:val="single"/>
    </w:rPr>
  </w:style>
  <w:style w:type="paragraph" w:styleId="3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autoRedefine/>
    <w:qFormat/>
    <w:uiPriority w:val="0"/>
  </w:style>
  <w:style w:type="paragraph" w:styleId="42">
    <w:name w:val="HTML Address"/>
    <w:basedOn w:val="1"/>
    <w:autoRedefine/>
    <w:qFormat/>
    <w:uiPriority w:val="0"/>
    <w:rPr>
      <w:i/>
      <w:iCs/>
    </w:rPr>
  </w:style>
  <w:style w:type="character" w:styleId="43">
    <w:name w:val="HTML Cite"/>
    <w:basedOn w:val="11"/>
    <w:autoRedefine/>
    <w:qFormat/>
    <w:uiPriority w:val="0"/>
    <w:rPr>
      <w:i/>
      <w:iCs/>
    </w:rPr>
  </w:style>
  <w:style w:type="character" w:styleId="44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autoRedefine/>
    <w:qFormat/>
    <w:uiPriority w:val="0"/>
    <w:rPr>
      <w:i/>
      <w:iCs/>
    </w:rPr>
  </w:style>
  <w:style w:type="character" w:styleId="46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autoRedefine/>
    <w:qFormat/>
    <w:uiPriority w:val="0"/>
    <w:rPr>
      <w:i/>
      <w:iCs/>
    </w:rPr>
  </w:style>
  <w:style w:type="character" w:styleId="51">
    <w:name w:val="Hyperlink"/>
    <w:basedOn w:val="11"/>
    <w:autoRedefine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autoRedefine/>
    <w:qFormat/>
    <w:uiPriority w:val="0"/>
  </w:style>
  <w:style w:type="paragraph" w:styleId="53">
    <w:name w:val="index 2"/>
    <w:basedOn w:val="1"/>
    <w:next w:val="1"/>
    <w:autoRedefine/>
    <w:qFormat/>
    <w:uiPriority w:val="0"/>
    <w:pPr>
      <w:ind w:left="200" w:leftChars="200"/>
    </w:pPr>
  </w:style>
  <w:style w:type="paragraph" w:styleId="54">
    <w:name w:val="index 3"/>
    <w:basedOn w:val="1"/>
    <w:next w:val="1"/>
    <w:autoRedefine/>
    <w:qFormat/>
    <w:uiPriority w:val="0"/>
    <w:pPr>
      <w:ind w:left="400" w:leftChars="400"/>
    </w:pPr>
  </w:style>
  <w:style w:type="paragraph" w:styleId="55">
    <w:name w:val="index 4"/>
    <w:basedOn w:val="1"/>
    <w:next w:val="1"/>
    <w:autoRedefine/>
    <w:qFormat/>
    <w:uiPriority w:val="0"/>
    <w:pPr>
      <w:ind w:left="600" w:leftChars="600"/>
    </w:pPr>
  </w:style>
  <w:style w:type="paragraph" w:styleId="56">
    <w:name w:val="index 5"/>
    <w:basedOn w:val="1"/>
    <w:next w:val="1"/>
    <w:autoRedefine/>
    <w:qFormat/>
    <w:uiPriority w:val="0"/>
    <w:pPr>
      <w:ind w:left="800" w:leftChars="800"/>
    </w:pPr>
  </w:style>
  <w:style w:type="paragraph" w:styleId="57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8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9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1">
    <w:name w:val="index heading"/>
    <w:basedOn w:val="1"/>
    <w:next w:val="52"/>
    <w:autoRedefine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autoRedefine/>
    <w:qFormat/>
    <w:uiPriority w:val="0"/>
  </w:style>
  <w:style w:type="paragraph" w:styleId="63">
    <w:name w:val="List"/>
    <w:basedOn w:val="1"/>
    <w:autoRedefine/>
    <w:qFormat/>
    <w:uiPriority w:val="0"/>
    <w:pPr>
      <w:ind w:left="200" w:hanging="200" w:hangingChars="200"/>
    </w:pPr>
  </w:style>
  <w:style w:type="paragraph" w:styleId="64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autoRedefine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autoRedefine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autoRedefine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autoRedefine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autoRedefine/>
    <w:qFormat/>
    <w:uiPriority w:val="0"/>
    <w:pPr>
      <w:numPr>
        <w:ilvl w:val="0"/>
        <w:numId w:val="10"/>
      </w:numPr>
    </w:pPr>
  </w:style>
  <w:style w:type="paragraph" w:styleId="83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autoRedefine/>
    <w:qFormat/>
    <w:uiPriority w:val="0"/>
    <w:rPr>
      <w:sz w:val="24"/>
      <w:szCs w:val="24"/>
    </w:rPr>
  </w:style>
  <w:style w:type="paragraph" w:styleId="86">
    <w:name w:val="Normal Indent"/>
    <w:basedOn w:val="1"/>
    <w:autoRedefine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autoRedefine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autoRedefine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autoRedefine/>
    <w:qFormat/>
    <w:uiPriority w:val="0"/>
  </w:style>
  <w:style w:type="paragraph" w:styleId="91">
    <w:name w:val="Signature"/>
    <w:basedOn w:val="1"/>
    <w:autoRedefine/>
    <w:qFormat/>
    <w:uiPriority w:val="0"/>
    <w:pPr>
      <w:ind w:left="100" w:leftChars="2100"/>
    </w:pPr>
  </w:style>
  <w:style w:type="character" w:styleId="92">
    <w:name w:val="Strong"/>
    <w:basedOn w:val="11"/>
    <w:autoRedefine/>
    <w:qFormat/>
    <w:uiPriority w:val="0"/>
    <w:rPr>
      <w:b/>
      <w:bCs/>
    </w:rPr>
  </w:style>
  <w:style w:type="paragraph" w:styleId="93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table" w:styleId="130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autoRedefine/>
    <w:qFormat/>
    <w:uiPriority w:val="0"/>
  </w:style>
  <w:style w:type="paragraph" w:styleId="143">
    <w:name w:val="toc 2"/>
    <w:basedOn w:val="1"/>
    <w:next w:val="1"/>
    <w:autoRedefine/>
    <w:qFormat/>
    <w:uiPriority w:val="0"/>
    <w:pPr>
      <w:ind w:left="420" w:leftChars="200"/>
    </w:pPr>
  </w:style>
  <w:style w:type="paragraph" w:styleId="144">
    <w:name w:val="toc 3"/>
    <w:basedOn w:val="1"/>
    <w:next w:val="1"/>
    <w:autoRedefine/>
    <w:qFormat/>
    <w:uiPriority w:val="0"/>
    <w:pPr>
      <w:ind w:left="840" w:leftChars="400"/>
    </w:pPr>
  </w:style>
  <w:style w:type="paragraph" w:styleId="145">
    <w:name w:val="toc 4"/>
    <w:basedOn w:val="1"/>
    <w:next w:val="1"/>
    <w:autoRedefine/>
    <w:qFormat/>
    <w:uiPriority w:val="0"/>
    <w:pPr>
      <w:ind w:left="1260" w:leftChars="600"/>
    </w:pPr>
  </w:style>
  <w:style w:type="paragraph" w:styleId="146">
    <w:name w:val="toc 5"/>
    <w:basedOn w:val="1"/>
    <w:next w:val="1"/>
    <w:autoRedefine/>
    <w:qFormat/>
    <w:uiPriority w:val="0"/>
    <w:pPr>
      <w:ind w:left="1680" w:leftChars="800"/>
    </w:pPr>
  </w:style>
  <w:style w:type="paragraph" w:styleId="147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8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9">
    <w:name w:val="toc 8"/>
    <w:basedOn w:val="1"/>
    <w:next w:val="1"/>
    <w:autoRedefine/>
    <w:qFormat/>
    <w:uiPriority w:val="0"/>
    <w:pPr>
      <w:ind w:left="2940" w:leftChars="1400"/>
    </w:pPr>
  </w:style>
  <w:style w:type="paragraph" w:styleId="150">
    <w:name w:val="toc 9"/>
    <w:basedOn w:val="1"/>
    <w:next w:val="1"/>
    <w:autoRedefine/>
    <w:qFormat/>
    <w:uiPriority w:val="0"/>
    <w:pPr>
      <w:ind w:left="3360" w:leftChars="1600"/>
    </w:pPr>
  </w:style>
  <w:style w:type="table" w:styleId="151">
    <w:name w:val="Light Shading"/>
    <w:basedOn w:val="12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autoRedefine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autoRedefine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autoRedefine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autoRedefine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autoRedefine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autoRedefine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autoRedefine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autoRedefine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autoRedefine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autoRedefine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autoRedefine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autoRedefine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autoRedefine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autoRedefine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autoRedefine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autoRedefine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autoRedefine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autoRedefine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autoRedefine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autoRedefine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autoRedefine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autoRedefine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autoRedefine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autoRedefine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autoRedefine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autoRedefine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autoRedefine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autoRedefine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autoRedefine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autoRedefine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autoRedefine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autoRedefine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autoRedefine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autoRedefine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autoRedefine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autoRedefine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autoRedefine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autoRedefine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autoRedefine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1305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2024-03-04T22:33:00Z</dcterms:created>
  <dc:creator>andre</dc:creator>
  <cp:lastModifiedBy>andrewbahs15</cp:lastModifiedBy>
  <dcterms:modified xsi:type="dcterms:W3CDTF">2025-02-19T12:31:11Z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9AEF9068E64142AFBC9E2C2643EE4B95_13</vt:lpwstr>
  </property>
</Properties>
</file>