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D7750">
      <w:pPr>
        <w:jc w:val="center"/>
        <w:rPr>
          <w:rFonts w:hint="default" w:ascii="Arial" w:hAnsi="Arial" w:cs="Arial"/>
          <w:b/>
          <w:bCs/>
          <w:sz w:val="96"/>
          <w:szCs w:val="96"/>
          <w:lang w:val="en-US"/>
        </w:rPr>
      </w:pPr>
      <w:r>
        <w:rPr>
          <w:rFonts w:hint="default" w:ascii="Arial" w:hAnsi="Arial" w:cs="Arial"/>
          <w:b/>
          <w:bCs/>
          <w:sz w:val="96"/>
          <w:szCs w:val="96"/>
          <w:lang w:val="en-US"/>
        </w:rPr>
        <w:t>The Holy Book of the Sacred Seven</w:t>
      </w:r>
    </w:p>
    <w:p w14:paraId="27EA12FC">
      <w:pPr>
        <w:jc w:val="center"/>
        <w:rPr>
          <w:rFonts w:hint="default" w:ascii="Arial" w:hAnsi="Arial" w:cs="Arial"/>
          <w:sz w:val="44"/>
          <w:szCs w:val="44"/>
          <w:lang w:val="en-US"/>
        </w:rPr>
      </w:pPr>
      <w:r>
        <w:rPr>
          <w:rFonts w:hint="default" w:ascii="Arial" w:hAnsi="Arial" w:cs="Arial"/>
          <w:sz w:val="44"/>
          <w:szCs w:val="44"/>
          <w:lang w:val="en-US"/>
        </w:rPr>
        <w:t>#9</w:t>
      </w:r>
    </w:p>
    <w:p w14:paraId="1DC12964">
      <w:pPr>
        <w:rPr>
          <w:rFonts w:hint="default" w:ascii="Arial" w:hAnsi="Arial" w:cs="Arial"/>
          <w:lang w:val="en-US"/>
        </w:rPr>
      </w:pPr>
    </w:p>
    <w:p w14:paraId="4D9DD63C">
      <w:pPr>
        <w:rPr>
          <w:rFonts w:hint="default" w:ascii="Arial" w:hAnsi="Arial" w:cs="Arial"/>
          <w:lang w:val="en-US"/>
        </w:rPr>
      </w:pPr>
    </w:p>
    <w:p w14:paraId="470A78A0">
      <w:pPr>
        <w:rPr>
          <w:rFonts w:hint="default" w:ascii="Arial" w:hAnsi="Arial" w:cs="Arial"/>
          <w:lang w:val="en-US"/>
        </w:rPr>
      </w:pPr>
    </w:p>
    <w:p w14:paraId="57C14C05">
      <w:pPr>
        <w:rPr>
          <w:rFonts w:hint="default" w:ascii="Arial" w:hAnsi="Arial" w:cs="Arial"/>
          <w:lang w:val="en-US"/>
        </w:rPr>
      </w:pPr>
    </w:p>
    <w:p w14:paraId="0BA1B901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50800</wp:posOffset>
            </wp:positionV>
            <wp:extent cx="5238750" cy="5238750"/>
            <wp:effectExtent l="0" t="0" r="0" b="0"/>
            <wp:wrapNone/>
            <wp:docPr id="1" name="Picture 1" descr="Holy 7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oly 7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B976BA">
      <w:pPr>
        <w:rPr>
          <w:rFonts w:hint="default" w:ascii="Arial" w:hAnsi="Arial" w:cs="Arial"/>
          <w:lang w:val="en-US"/>
        </w:rPr>
      </w:pPr>
    </w:p>
    <w:p w14:paraId="592737F7">
      <w:pPr>
        <w:rPr>
          <w:rFonts w:hint="default" w:ascii="Arial" w:hAnsi="Arial" w:cs="Arial"/>
          <w:lang w:val="en-US"/>
        </w:rPr>
      </w:pPr>
    </w:p>
    <w:p w14:paraId="674C8FE5">
      <w:pPr>
        <w:rPr>
          <w:rFonts w:hint="default" w:ascii="Arial" w:hAnsi="Arial" w:cs="Arial"/>
          <w:lang w:val="en-US"/>
        </w:rPr>
      </w:pPr>
    </w:p>
    <w:p w14:paraId="53768352">
      <w:pPr>
        <w:rPr>
          <w:rFonts w:hint="default" w:ascii="Arial" w:hAnsi="Arial" w:cs="Arial"/>
          <w:lang w:val="en-US"/>
        </w:rPr>
      </w:pPr>
    </w:p>
    <w:p w14:paraId="495C26CD">
      <w:pPr>
        <w:rPr>
          <w:rFonts w:hint="default" w:ascii="Arial" w:hAnsi="Arial" w:cs="Arial"/>
          <w:lang w:val="en-US"/>
        </w:rPr>
      </w:pPr>
    </w:p>
    <w:p w14:paraId="319988F5">
      <w:pPr>
        <w:rPr>
          <w:rFonts w:hint="default" w:ascii="Arial" w:hAnsi="Arial" w:cs="Arial"/>
          <w:lang w:val="en-US"/>
        </w:rPr>
      </w:pPr>
    </w:p>
    <w:p w14:paraId="22CEAFE7">
      <w:pPr>
        <w:rPr>
          <w:rFonts w:hint="default" w:ascii="Arial" w:hAnsi="Arial" w:cs="Arial"/>
          <w:lang w:val="en-US"/>
        </w:rPr>
      </w:pPr>
    </w:p>
    <w:p w14:paraId="3AAA8FB1">
      <w:pPr>
        <w:rPr>
          <w:rFonts w:hint="default" w:ascii="Arial" w:hAnsi="Arial" w:cs="Arial"/>
          <w:lang w:val="en-US"/>
        </w:rPr>
      </w:pPr>
    </w:p>
    <w:p w14:paraId="617388DB">
      <w:pPr>
        <w:rPr>
          <w:rFonts w:hint="default" w:ascii="Arial" w:hAnsi="Arial" w:cs="Arial"/>
          <w:lang w:val="en-US"/>
        </w:rPr>
      </w:pPr>
    </w:p>
    <w:p w14:paraId="6FA01D70">
      <w:pPr>
        <w:rPr>
          <w:rFonts w:hint="default" w:ascii="Arial" w:hAnsi="Arial" w:cs="Arial"/>
          <w:lang w:val="en-US"/>
        </w:rPr>
      </w:pPr>
    </w:p>
    <w:p w14:paraId="16089B1B">
      <w:pPr>
        <w:rPr>
          <w:rFonts w:hint="default" w:ascii="Arial" w:hAnsi="Arial" w:cs="Arial"/>
          <w:lang w:val="en-US"/>
        </w:rPr>
      </w:pPr>
    </w:p>
    <w:p w14:paraId="2486BDCC">
      <w:pPr>
        <w:rPr>
          <w:rFonts w:hint="default" w:ascii="Arial" w:hAnsi="Arial" w:cs="Arial"/>
          <w:lang w:val="en-US"/>
        </w:rPr>
      </w:pPr>
    </w:p>
    <w:p w14:paraId="74DEE7B9">
      <w:pPr>
        <w:rPr>
          <w:rFonts w:hint="default" w:ascii="Arial" w:hAnsi="Arial" w:cs="Arial"/>
          <w:lang w:val="en-US"/>
        </w:rPr>
      </w:pPr>
    </w:p>
    <w:p w14:paraId="1237E1AB">
      <w:pPr>
        <w:rPr>
          <w:rFonts w:hint="default" w:ascii="Arial" w:hAnsi="Arial" w:cs="Arial"/>
          <w:lang w:val="en-US"/>
        </w:rPr>
      </w:pPr>
    </w:p>
    <w:p w14:paraId="7842FEC0">
      <w:pPr>
        <w:rPr>
          <w:rFonts w:hint="default" w:ascii="Arial" w:hAnsi="Arial" w:cs="Arial"/>
          <w:lang w:val="en-US"/>
        </w:rPr>
      </w:pPr>
    </w:p>
    <w:p w14:paraId="72C34C7D">
      <w:pPr>
        <w:rPr>
          <w:rFonts w:hint="default" w:ascii="Arial" w:hAnsi="Arial" w:cs="Arial"/>
          <w:lang w:val="en-US"/>
        </w:rPr>
      </w:pPr>
    </w:p>
    <w:p w14:paraId="4D620439">
      <w:pPr>
        <w:rPr>
          <w:rFonts w:hint="default" w:ascii="Arial" w:hAnsi="Arial" w:cs="Arial"/>
          <w:lang w:val="en-US"/>
        </w:rPr>
      </w:pPr>
    </w:p>
    <w:p w14:paraId="4D285687">
      <w:pPr>
        <w:rPr>
          <w:rFonts w:hint="default" w:ascii="Arial" w:hAnsi="Arial" w:cs="Arial"/>
          <w:lang w:val="en-US"/>
        </w:rPr>
      </w:pPr>
    </w:p>
    <w:p w14:paraId="1EF21002">
      <w:pPr>
        <w:rPr>
          <w:rFonts w:hint="default" w:ascii="Arial" w:hAnsi="Arial" w:cs="Arial"/>
          <w:lang w:val="en-US"/>
        </w:rPr>
      </w:pPr>
    </w:p>
    <w:p w14:paraId="07213685">
      <w:pPr>
        <w:rPr>
          <w:rFonts w:hint="default" w:ascii="Arial" w:hAnsi="Arial" w:cs="Arial"/>
          <w:lang w:val="en-US"/>
        </w:rPr>
      </w:pPr>
    </w:p>
    <w:p w14:paraId="439A3174">
      <w:pPr>
        <w:rPr>
          <w:rFonts w:hint="default" w:ascii="Arial" w:hAnsi="Arial" w:cs="Arial"/>
          <w:lang w:val="en-US"/>
        </w:rPr>
      </w:pPr>
    </w:p>
    <w:p w14:paraId="13B01BA0">
      <w:pPr>
        <w:rPr>
          <w:rFonts w:hint="default" w:ascii="Arial" w:hAnsi="Arial" w:cs="Arial"/>
          <w:lang w:val="en-US"/>
        </w:rPr>
      </w:pPr>
    </w:p>
    <w:p w14:paraId="592E8642">
      <w:pPr>
        <w:rPr>
          <w:rFonts w:hint="default" w:ascii="Arial" w:hAnsi="Arial" w:cs="Arial"/>
          <w:lang w:val="en-US"/>
        </w:rPr>
      </w:pPr>
    </w:p>
    <w:p w14:paraId="31325246">
      <w:pPr>
        <w:rPr>
          <w:rFonts w:hint="default" w:ascii="Arial" w:hAnsi="Arial" w:cs="Arial"/>
          <w:lang w:val="en-US"/>
        </w:rPr>
      </w:pPr>
    </w:p>
    <w:p w14:paraId="0A20550F">
      <w:pPr>
        <w:rPr>
          <w:rFonts w:hint="default" w:ascii="Arial" w:hAnsi="Arial" w:cs="Arial"/>
          <w:lang w:val="en-US"/>
        </w:rPr>
      </w:pPr>
    </w:p>
    <w:p w14:paraId="1D19ECB3">
      <w:pPr>
        <w:rPr>
          <w:rFonts w:hint="default" w:ascii="Arial" w:hAnsi="Arial" w:cs="Arial"/>
          <w:lang w:val="en-US"/>
        </w:rPr>
      </w:pPr>
    </w:p>
    <w:p w14:paraId="5B4E2CCE">
      <w:pPr>
        <w:rPr>
          <w:rFonts w:hint="default" w:ascii="Arial" w:hAnsi="Arial" w:cs="Arial"/>
          <w:lang w:val="en-US"/>
        </w:rPr>
      </w:pPr>
    </w:p>
    <w:p w14:paraId="1CCDF301">
      <w:pPr>
        <w:rPr>
          <w:rFonts w:hint="default" w:ascii="Arial" w:hAnsi="Arial" w:cs="Arial"/>
          <w:lang w:val="en-US"/>
        </w:rPr>
      </w:pPr>
    </w:p>
    <w:p w14:paraId="7719BD66">
      <w:pPr>
        <w:rPr>
          <w:rFonts w:hint="default" w:ascii="Arial" w:hAnsi="Arial" w:cs="Arial"/>
          <w:lang w:val="en-US"/>
        </w:rPr>
      </w:pPr>
    </w:p>
    <w:p w14:paraId="5876AC60">
      <w:pPr>
        <w:rPr>
          <w:rFonts w:hint="default" w:ascii="Arial" w:hAnsi="Arial" w:cs="Arial"/>
          <w:lang w:val="en-US"/>
        </w:rPr>
      </w:pPr>
    </w:p>
    <w:p w14:paraId="79A3E332">
      <w:pPr>
        <w:rPr>
          <w:rFonts w:hint="default" w:ascii="Arial" w:hAnsi="Arial" w:cs="Arial"/>
          <w:lang w:val="en-US"/>
        </w:rPr>
      </w:pPr>
    </w:p>
    <w:p w14:paraId="15360B2D">
      <w:pPr>
        <w:rPr>
          <w:rFonts w:hint="default" w:ascii="Arial" w:hAnsi="Arial" w:cs="Arial"/>
          <w:lang w:val="en-US"/>
        </w:rPr>
      </w:pPr>
    </w:p>
    <w:p w14:paraId="057D280B">
      <w:pPr>
        <w:rPr>
          <w:rFonts w:hint="default" w:ascii="Arial" w:hAnsi="Arial" w:cs="Arial"/>
          <w:lang w:val="en-US"/>
        </w:rPr>
      </w:pPr>
    </w:p>
    <w:p w14:paraId="7F644FB8">
      <w:pPr>
        <w:rPr>
          <w:rFonts w:hint="default" w:ascii="Arial" w:hAnsi="Arial" w:cs="Arial"/>
          <w:lang w:val="en-US"/>
        </w:rPr>
      </w:pPr>
    </w:p>
    <w:p w14:paraId="49FB1650">
      <w:pPr>
        <w:rPr>
          <w:rFonts w:hint="default" w:ascii="Arial" w:hAnsi="Arial" w:cs="Arial"/>
          <w:lang w:val="en-US"/>
        </w:rPr>
      </w:pPr>
    </w:p>
    <w:p w14:paraId="1CCEEA57">
      <w:pPr>
        <w:rPr>
          <w:rFonts w:hint="default" w:ascii="Arial" w:hAnsi="Arial" w:cs="Arial"/>
          <w:lang w:val="en-US"/>
        </w:rPr>
      </w:pPr>
    </w:p>
    <w:p w14:paraId="5A847B4D">
      <w:pPr>
        <w:rPr>
          <w:rFonts w:hint="default" w:ascii="Arial" w:hAnsi="Arial" w:cs="Arial"/>
          <w:lang w:val="en-US"/>
        </w:rPr>
      </w:pPr>
    </w:p>
    <w:p w14:paraId="72B69E90">
      <w:pPr>
        <w:rPr>
          <w:rFonts w:hint="default" w:ascii="Arial" w:hAnsi="Arial" w:cs="Arial"/>
          <w:lang w:val="en-US"/>
        </w:rPr>
      </w:pPr>
    </w:p>
    <w:p w14:paraId="4F827DA0">
      <w:pPr>
        <w:rPr>
          <w:rFonts w:hint="default" w:ascii="Arial" w:hAnsi="Arial" w:cs="Arial"/>
          <w:lang w:val="en-US"/>
        </w:rPr>
      </w:pPr>
    </w:p>
    <w:p w14:paraId="1C4D8C2E">
      <w:pPr>
        <w:rPr>
          <w:rFonts w:hint="default" w:ascii="Arial" w:hAnsi="Arial" w:cs="Arial"/>
          <w:lang w:val="en-US"/>
        </w:rPr>
      </w:pPr>
    </w:p>
    <w:p w14:paraId="1FEBB4BB">
      <w:pPr>
        <w:rPr>
          <w:rFonts w:hint="default" w:ascii="Arial" w:hAnsi="Arial" w:cs="Arial"/>
          <w:lang w:val="en-US"/>
        </w:rPr>
      </w:pPr>
    </w:p>
    <w:p w14:paraId="1ABA001F"/>
    <w:p w14:paraId="378B8903"/>
    <w:p w14:paraId="110B3F78"/>
    <w:p w14:paraId="17001740"/>
    <w:p w14:paraId="2DA756DE"/>
    <w:p w14:paraId="2B85E72C"/>
    <w:p w14:paraId="3E517535"/>
    <w:p w14:paraId="6C0C484F"/>
    <w:p w14:paraId="1E783CEA"/>
    <w:p w14:paraId="2E2DAF7F"/>
    <w:p w14:paraId="6B0A5E15"/>
    <w:p w14:paraId="4ED4AF0A"/>
    <w:p w14:paraId="53B1DBA9"/>
    <w:p w14:paraId="6D081B28"/>
    <w:p w14:paraId="4F86D4AA"/>
    <w:p w14:paraId="1537A201"/>
    <w:p w14:paraId="73DB3956"/>
    <w:p w14:paraId="4326252D"/>
    <w:p w14:paraId="200A2BE6"/>
    <w:p w14:paraId="37128387"/>
    <w:p w14:paraId="4D820343"/>
    <w:p w14:paraId="514C595A"/>
    <w:p w14:paraId="53CEAD3B"/>
    <w:p w14:paraId="3F556D4A"/>
    <w:p w14:paraId="29C623F5"/>
    <w:p w14:paraId="145BE17E"/>
    <w:p w14:paraId="405C3647"/>
    <w:p w14:paraId="49ED222F"/>
    <w:p w14:paraId="2B33F281"/>
    <w:p w14:paraId="2BF8ED61"/>
    <w:p w14:paraId="27A0EA2E"/>
    <w:p w14:paraId="4BF52710"/>
    <w:p w14:paraId="42992D03"/>
    <w:p w14:paraId="74BA0180"/>
    <w:p w14:paraId="5A3397BD"/>
    <w:p w14:paraId="348ED74E"/>
    <w:p w14:paraId="707B4C04"/>
    <w:p w14:paraId="5FFDB6A7"/>
    <w:p w14:paraId="74520CBE"/>
    <w:p w14:paraId="6030E7A9"/>
    <w:p w14:paraId="45014590"/>
    <w:p w14:paraId="2F17ECC6"/>
    <w:p w14:paraId="0D362408"/>
    <w:p w14:paraId="2557C6A9"/>
    <w:p w14:paraId="06EB75C5"/>
    <w:p w14:paraId="68C66F65"/>
    <w:p w14:paraId="30C8ED57"/>
    <w:p w14:paraId="0DA9CD62"/>
    <w:p w14:paraId="77B500FA"/>
    <w:p w14:paraId="5D9BD9A8"/>
    <w:p w14:paraId="2E9C3BE7"/>
    <w:p w14:paraId="5DAFD50B"/>
    <w:p w14:paraId="7BC42153"/>
    <w:p w14:paraId="60D8FBCC"/>
    <w:p w14:paraId="0203A76F"/>
    <w:p w14:paraId="417A3117"/>
    <w:p w14:paraId="50FC4FE6"/>
    <w:p w14:paraId="585FCA5B"/>
    <w:p w14:paraId="5CE81120"/>
    <w:p w14:paraId="7883E54B"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Chapter 1: Wealth of The Gods </w:t>
      </w:r>
    </w:p>
    <w:p w14:paraId="59D6CA97">
      <w:pPr>
        <w:rPr>
          <w:rFonts w:hint="default"/>
          <w:lang w:val="en-US"/>
        </w:rPr>
      </w:pPr>
    </w:p>
    <w:p w14:paraId="0FF8A31D">
      <w:pPr>
        <w:numPr>
          <w:ilvl w:val="0"/>
          <w:numId w:val="1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n-US"/>
        </w:rPr>
        <w:t>You are children of the most high god</w:t>
      </w:r>
    </w:p>
    <w:p w14:paraId="7BE4854F">
      <w:pPr>
        <w:numPr>
          <w:ilvl w:val="0"/>
          <w:numId w:val="1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You are children and heirs to the kingdom </w:t>
      </w:r>
    </w:p>
    <w:p w14:paraId="71EA3ACC">
      <w:pPr>
        <w:numPr>
          <w:ilvl w:val="0"/>
          <w:numId w:val="1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You are to have the riches of the golden streets </w:t>
      </w:r>
    </w:p>
    <w:p w14:paraId="14A1E144">
      <w:pPr>
        <w:numPr>
          <w:ilvl w:val="0"/>
          <w:numId w:val="1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You are to never be without again </w:t>
      </w:r>
    </w:p>
    <w:p w14:paraId="04859848">
      <w:pPr>
        <w:numPr>
          <w:ilvl w:val="0"/>
          <w:numId w:val="0"/>
        </w:numPr>
        <w:rPr>
          <w:rFonts w:hint="default"/>
          <w:lang w:val="en-US"/>
        </w:rPr>
      </w:pPr>
    </w:p>
    <w:p w14:paraId="59C0FE8F">
      <w:pPr>
        <w:numPr>
          <w:ilvl w:val="0"/>
          <w:numId w:val="1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You are to be healthy </w:t>
      </w:r>
    </w:p>
    <w:p w14:paraId="2551F191">
      <w:pPr>
        <w:numPr>
          <w:ilvl w:val="0"/>
          <w:numId w:val="1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You are to be happy </w:t>
      </w:r>
    </w:p>
    <w:p w14:paraId="3A9DEE2F">
      <w:pPr>
        <w:numPr>
          <w:ilvl w:val="0"/>
          <w:numId w:val="1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You are to be without pain </w:t>
      </w:r>
    </w:p>
    <w:p w14:paraId="16507822">
      <w:pPr>
        <w:numPr>
          <w:ilvl w:val="0"/>
          <w:numId w:val="1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n-US"/>
        </w:rPr>
        <w:t>Come to the truth and see the gates of heaven</w:t>
      </w:r>
    </w:p>
    <w:p w14:paraId="1772B7EB">
      <w:pPr>
        <w:numPr>
          <w:ilvl w:val="0"/>
          <w:numId w:val="0"/>
        </w:numPr>
        <w:rPr>
          <w:rFonts w:hint="default"/>
          <w:lang w:val="en-US"/>
        </w:rPr>
      </w:pPr>
    </w:p>
    <w:p w14:paraId="43507F5A">
      <w:pPr>
        <w:numPr>
          <w:ilvl w:val="0"/>
          <w:numId w:val="1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Do not suffer come into the light </w:t>
      </w:r>
    </w:p>
    <w:p w14:paraId="7FF6F7A0">
      <w:pPr>
        <w:numPr>
          <w:ilvl w:val="0"/>
          <w:numId w:val="1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Do not suffer and accept the truth </w:t>
      </w:r>
    </w:p>
    <w:p w14:paraId="576C5BD2">
      <w:pPr>
        <w:numPr>
          <w:ilvl w:val="0"/>
          <w:numId w:val="1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For only the truth will set you free </w:t>
      </w:r>
    </w:p>
    <w:p w14:paraId="3C177675">
      <w:pPr>
        <w:numPr>
          <w:ilvl w:val="0"/>
          <w:numId w:val="1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You are champions of the kingdom </w:t>
      </w:r>
    </w:p>
    <w:p w14:paraId="50B95261">
      <w:pPr>
        <w:numPr>
          <w:ilvl w:val="0"/>
          <w:numId w:val="0"/>
        </w:numPr>
        <w:rPr>
          <w:rFonts w:hint="default"/>
          <w:lang w:val="en-US"/>
        </w:rPr>
      </w:pPr>
    </w:p>
    <w:p w14:paraId="6D14BBC2">
      <w:pPr>
        <w:numPr>
          <w:ilvl w:val="0"/>
          <w:numId w:val="1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You are to live in abundance </w:t>
      </w:r>
    </w:p>
    <w:p w14:paraId="64D99758">
      <w:pPr>
        <w:numPr>
          <w:ilvl w:val="0"/>
          <w:numId w:val="11"/>
        </w:numPr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You are familiar with wealth and fullness </w:t>
      </w:r>
    </w:p>
    <w:p w14:paraId="55B76DCA">
      <w:pPr>
        <w:numPr>
          <w:ilvl w:val="0"/>
          <w:numId w:val="11"/>
        </w:numPr>
        <w:ind w:left="425" w:leftChars="0" w:hanging="425" w:firstLineChars="0"/>
      </w:pPr>
      <w:r>
        <w:rPr>
          <w:rFonts w:hint="default"/>
          <w:lang w:val="en-US"/>
        </w:rPr>
        <w:t xml:space="preserve">You are the apple in your father’s eye </w:t>
      </w:r>
    </w:p>
    <w:p w14:paraId="06E94C8D"/>
    <w:p w14:paraId="6C63DB42"/>
    <w:p w14:paraId="70BEA154"/>
    <w:p w14:paraId="496B0ECF"/>
    <w:p w14:paraId="44FF6FAC"/>
    <w:p w14:paraId="365930F1"/>
    <w:p w14:paraId="3D6684E2"/>
    <w:p w14:paraId="3466B310"/>
    <w:p w14:paraId="0A348704"/>
    <w:p w14:paraId="6FBD73F0">
      <w:bookmarkStart w:id="0" w:name="_GoBack"/>
      <w:bookmarkEnd w:id="0"/>
    </w:p>
    <w:p w14:paraId="71AA7F32"/>
    <w:p w14:paraId="5A8C9BBA"/>
    <w:p w14:paraId="3C362410"/>
    <w:p w14:paraId="002B24B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0A0C31F7"/>
    <w:multiLevelType w:val="singleLevel"/>
    <w:tmpl w:val="0A0C31F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C2823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FB373E9"/>
    <w:rsid w:val="2AA9230C"/>
    <w:rsid w:val="40C42E35"/>
    <w:rsid w:val="4A497B15"/>
    <w:rsid w:val="573F13D4"/>
    <w:rsid w:val="5AC03ACC"/>
    <w:rsid w:val="7783356C"/>
    <w:rsid w:val="77AC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Arial" w:asciiTheme="minorHAnsi" w:hAnsiTheme="minorHAnsi" w:eastAsiaTheme="minorEastAsia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152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2025-02-19T11:51:00Z</dcterms:created>
  <dc:creator>andrewbahs15</dc:creator>
  <cp:lastModifiedBy>andrewbahs15</cp:lastModifiedBy>
  <dcterms:modified xsi:type="dcterms:W3CDTF">2025-05-10T22:51:25Z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4FD42DE8BB8A42728C666D4B037935C5_13</vt:lpwstr>
  </property>
</Properties>
</file>