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B6D04">
      <w:pPr>
        <w:jc w:val="center"/>
        <w:rPr>
          <w:rFonts w:hint="default" w:ascii="Arial" w:hAnsi="Arial" w:cs="Arial"/>
          <w:b/>
          <w:bCs/>
          <w:sz w:val="96"/>
          <w:szCs w:val="96"/>
          <w:lang w:val="en-US"/>
        </w:rPr>
      </w:pPr>
      <w:r>
        <w:rPr>
          <w:rFonts w:hint="default" w:ascii="Arial" w:hAnsi="Arial" w:cs="Arial"/>
          <w:b/>
          <w:bCs/>
          <w:sz w:val="96"/>
          <w:szCs w:val="96"/>
          <w:lang w:val="en-US"/>
        </w:rPr>
        <w:t>The Holy Book of the Sacred Seven</w:t>
      </w:r>
    </w:p>
    <w:p w14:paraId="5670A514">
      <w:pPr>
        <w:jc w:val="center"/>
        <w:rPr>
          <w:rFonts w:hint="default" w:ascii="Arial" w:hAnsi="Arial" w:cs="Arial"/>
          <w:b w:val="0"/>
          <w:bCs w:val="0"/>
          <w:sz w:val="44"/>
          <w:szCs w:val="44"/>
          <w:lang w:val="en-US"/>
        </w:rPr>
      </w:pPr>
      <w:r>
        <w:rPr>
          <w:rFonts w:hint="default" w:ascii="Arial" w:hAnsi="Arial" w:cs="Arial"/>
          <w:b w:val="0"/>
          <w:bCs w:val="0"/>
          <w:sz w:val="44"/>
          <w:szCs w:val="44"/>
          <w:lang w:val="en-US"/>
        </w:rPr>
        <w:t>#5</w:t>
      </w:r>
    </w:p>
    <w:p w14:paraId="54B82555">
      <w:pPr>
        <w:jc w:val="center"/>
        <w:rPr>
          <w:rFonts w:hint="default" w:ascii="Arial" w:hAnsi="Arial" w:cs="Arial"/>
          <w:sz w:val="96"/>
          <w:szCs w:val="96"/>
        </w:rPr>
      </w:pPr>
    </w:p>
    <w:p w14:paraId="18C113A8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drawing>
          <wp:inline distT="0" distB="0" distL="114300" distR="114300">
            <wp:extent cx="5238750" cy="5238750"/>
            <wp:effectExtent l="0" t="0" r="0" b="0"/>
            <wp:docPr id="1" name="Picture 1" descr="Holy 7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ly 7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29CB4">
      <w:pPr>
        <w:rPr>
          <w:rFonts w:hint="default" w:ascii="Arial" w:hAnsi="Arial" w:cs="Arial"/>
          <w:lang w:val="en-US"/>
        </w:rPr>
      </w:pPr>
    </w:p>
    <w:p w14:paraId="02053A3C">
      <w:pPr>
        <w:rPr>
          <w:rFonts w:hint="default" w:ascii="Arial" w:hAnsi="Arial" w:cs="Arial"/>
          <w:lang w:val="en-US"/>
        </w:rPr>
      </w:pPr>
    </w:p>
    <w:p w14:paraId="25EEA6BD">
      <w:pPr>
        <w:rPr>
          <w:rFonts w:hint="default" w:ascii="Arial" w:hAnsi="Arial" w:cs="Arial"/>
          <w:lang w:val="en-US"/>
        </w:rPr>
      </w:pPr>
    </w:p>
    <w:p w14:paraId="799B061C">
      <w:pPr>
        <w:rPr>
          <w:rFonts w:hint="default" w:ascii="Arial" w:hAnsi="Arial" w:cs="Arial"/>
          <w:lang w:val="en-US"/>
        </w:rPr>
      </w:pPr>
    </w:p>
    <w:p w14:paraId="00AA8A94">
      <w:pPr>
        <w:rPr>
          <w:rFonts w:hint="default" w:ascii="Arial" w:hAnsi="Arial" w:cs="Arial"/>
          <w:lang w:val="en-US"/>
        </w:rPr>
      </w:pPr>
    </w:p>
    <w:p w14:paraId="2A5D230E">
      <w:pPr>
        <w:rPr>
          <w:rFonts w:hint="default" w:ascii="Arial" w:hAnsi="Arial" w:cs="Arial"/>
          <w:lang w:val="en-US"/>
        </w:rPr>
      </w:pPr>
    </w:p>
    <w:p w14:paraId="04368CC0">
      <w:pPr>
        <w:rPr>
          <w:rFonts w:hint="default" w:ascii="Arial" w:hAnsi="Arial" w:cs="Arial"/>
          <w:lang w:val="en-US"/>
        </w:rPr>
      </w:pPr>
    </w:p>
    <w:p w14:paraId="5F46BBC3">
      <w:pPr>
        <w:rPr>
          <w:rFonts w:hint="default" w:ascii="Arial" w:hAnsi="Arial" w:cs="Arial"/>
          <w:lang w:val="en-US"/>
        </w:rPr>
      </w:pPr>
    </w:p>
    <w:p w14:paraId="758DD30B">
      <w:pPr>
        <w:rPr>
          <w:rFonts w:hint="default" w:ascii="Arial" w:hAnsi="Arial" w:cs="Arial"/>
          <w:lang w:val="en-US"/>
        </w:rPr>
      </w:pPr>
    </w:p>
    <w:p w14:paraId="3C30D460">
      <w:pPr>
        <w:rPr>
          <w:rFonts w:hint="default" w:ascii="Arial" w:hAnsi="Arial" w:cs="Arial"/>
          <w:lang w:val="en-US"/>
        </w:rPr>
      </w:pPr>
    </w:p>
    <w:p w14:paraId="24801F1B">
      <w:pPr>
        <w:rPr>
          <w:rFonts w:hint="default" w:ascii="Arial" w:hAnsi="Arial" w:cs="Arial"/>
          <w:lang w:val="en-US"/>
        </w:rPr>
      </w:pPr>
    </w:p>
    <w:p w14:paraId="4D09C3BC">
      <w:pPr>
        <w:rPr>
          <w:rFonts w:hint="default" w:ascii="Arial" w:hAnsi="Arial" w:cs="Arial"/>
          <w:lang w:val="en-US"/>
        </w:rPr>
      </w:pPr>
    </w:p>
    <w:p w14:paraId="3DB2BA60">
      <w:pPr>
        <w:rPr>
          <w:rFonts w:hint="default" w:ascii="Arial" w:hAnsi="Arial" w:cs="Arial"/>
          <w:lang w:val="en-US"/>
        </w:rPr>
      </w:pPr>
    </w:p>
    <w:p w14:paraId="62F1AA65">
      <w:pPr>
        <w:rPr>
          <w:rFonts w:hint="default" w:ascii="Arial" w:hAnsi="Arial" w:cs="Arial"/>
          <w:lang w:val="en-US"/>
        </w:rPr>
      </w:pPr>
    </w:p>
    <w:p w14:paraId="20DC9665">
      <w:pPr>
        <w:rPr>
          <w:rFonts w:hint="default" w:ascii="Arial" w:hAnsi="Arial" w:cs="Arial"/>
          <w:lang w:val="en-US"/>
        </w:rPr>
      </w:pPr>
    </w:p>
    <w:p w14:paraId="0A87490F">
      <w:pPr>
        <w:rPr>
          <w:rFonts w:hint="default" w:ascii="Arial" w:hAnsi="Arial" w:cs="Arial"/>
          <w:lang w:val="en-US"/>
        </w:rPr>
      </w:pPr>
    </w:p>
    <w:p w14:paraId="55D840E5">
      <w:pPr>
        <w:rPr>
          <w:rFonts w:hint="default" w:ascii="Arial" w:hAnsi="Arial" w:cs="Arial"/>
          <w:lang w:val="en-US"/>
        </w:rPr>
      </w:pPr>
    </w:p>
    <w:p w14:paraId="43E444E4">
      <w:pPr>
        <w:rPr>
          <w:rFonts w:hint="default" w:ascii="Arial" w:hAnsi="Arial" w:cs="Arial"/>
          <w:lang w:val="en-US"/>
        </w:rPr>
      </w:pPr>
    </w:p>
    <w:p w14:paraId="1C1E4A95">
      <w:pPr>
        <w:rPr>
          <w:rFonts w:hint="default" w:ascii="Arial" w:hAnsi="Arial" w:cs="Arial"/>
          <w:lang w:val="en-US"/>
        </w:rPr>
      </w:pPr>
    </w:p>
    <w:p w14:paraId="23F55229">
      <w:pPr>
        <w:rPr>
          <w:rFonts w:hint="default" w:ascii="Arial" w:hAnsi="Arial" w:cs="Arial"/>
          <w:lang w:val="en-US"/>
        </w:rPr>
      </w:pPr>
    </w:p>
    <w:p w14:paraId="35881302">
      <w:pPr>
        <w:rPr>
          <w:rFonts w:hint="default" w:ascii="Arial" w:hAnsi="Arial" w:cs="Arial"/>
          <w:lang w:val="en-US"/>
        </w:rPr>
      </w:pPr>
    </w:p>
    <w:p w14:paraId="734F4D84">
      <w:pPr>
        <w:rPr>
          <w:rFonts w:hint="default" w:ascii="Arial" w:hAnsi="Arial" w:cs="Arial"/>
          <w:lang w:val="en-US"/>
        </w:rPr>
      </w:pPr>
    </w:p>
    <w:p w14:paraId="5998447A">
      <w:pPr>
        <w:rPr>
          <w:rFonts w:hint="default" w:ascii="Arial" w:hAnsi="Arial" w:cs="Arial"/>
          <w:lang w:val="en-US"/>
        </w:rPr>
      </w:pPr>
    </w:p>
    <w:p w14:paraId="51931179">
      <w:pPr>
        <w:rPr>
          <w:rFonts w:hint="default" w:ascii="Arial" w:hAnsi="Arial" w:cs="Arial"/>
          <w:lang w:val="en-US"/>
        </w:rPr>
      </w:pPr>
    </w:p>
    <w:p w14:paraId="1296F4DA">
      <w:pPr>
        <w:rPr>
          <w:rFonts w:hint="default" w:ascii="Arial" w:hAnsi="Arial" w:cs="Arial"/>
          <w:lang w:val="en-US"/>
        </w:rPr>
      </w:pPr>
    </w:p>
    <w:p w14:paraId="24E15A99">
      <w:pPr>
        <w:rPr>
          <w:rFonts w:hint="default" w:ascii="Arial" w:hAnsi="Arial" w:cs="Arial"/>
          <w:lang w:val="en-US"/>
        </w:rPr>
      </w:pPr>
    </w:p>
    <w:p w14:paraId="1CF0CC5D">
      <w:pPr>
        <w:rPr>
          <w:rFonts w:hint="default" w:ascii="Arial" w:hAnsi="Arial" w:cs="Arial"/>
          <w:lang w:val="en-US"/>
        </w:rPr>
      </w:pPr>
    </w:p>
    <w:p w14:paraId="797A51FE">
      <w:pPr>
        <w:rPr>
          <w:rFonts w:hint="default" w:ascii="Arial" w:hAnsi="Arial" w:cs="Arial"/>
          <w:lang w:val="en-US"/>
        </w:rPr>
      </w:pPr>
    </w:p>
    <w:p w14:paraId="356E0F89">
      <w:pPr>
        <w:rPr>
          <w:rFonts w:hint="default" w:ascii="Arial" w:hAnsi="Arial" w:cs="Arial"/>
          <w:lang w:val="en-US"/>
        </w:rPr>
      </w:pPr>
    </w:p>
    <w:p w14:paraId="1D0C0249">
      <w:pPr>
        <w:rPr>
          <w:rFonts w:hint="default" w:ascii="Arial" w:hAnsi="Arial" w:cs="Arial"/>
          <w:lang w:val="en-US"/>
        </w:rPr>
      </w:pPr>
    </w:p>
    <w:p w14:paraId="1A4B20C5">
      <w:pPr>
        <w:rPr>
          <w:rFonts w:hint="default" w:ascii="Arial" w:hAnsi="Arial" w:cs="Arial"/>
          <w:lang w:val="en-US"/>
        </w:rPr>
      </w:pPr>
    </w:p>
    <w:p w14:paraId="061EE1E6">
      <w:pPr>
        <w:rPr>
          <w:rFonts w:hint="default" w:ascii="Arial" w:hAnsi="Arial" w:cs="Arial"/>
          <w:lang w:val="en-US"/>
        </w:rPr>
      </w:pPr>
    </w:p>
    <w:p w14:paraId="6C79CAD7">
      <w:pPr>
        <w:rPr>
          <w:rFonts w:hint="default" w:ascii="Arial" w:hAnsi="Arial" w:cs="Arial"/>
          <w:lang w:val="en-US"/>
        </w:rPr>
      </w:pPr>
    </w:p>
    <w:p w14:paraId="62BB6004">
      <w:pPr>
        <w:rPr>
          <w:rFonts w:hint="default" w:ascii="Arial" w:hAnsi="Arial" w:cs="Arial"/>
          <w:lang w:val="en-US"/>
        </w:rPr>
      </w:pPr>
    </w:p>
    <w:p w14:paraId="6656CC6C">
      <w:pPr>
        <w:rPr>
          <w:rFonts w:hint="default" w:ascii="Arial" w:hAnsi="Arial" w:cs="Arial"/>
          <w:lang w:val="en-US"/>
        </w:rPr>
      </w:pPr>
    </w:p>
    <w:p w14:paraId="4AB3BEE4">
      <w:pPr>
        <w:rPr>
          <w:rFonts w:hint="default" w:ascii="Arial" w:hAnsi="Arial" w:cs="Arial"/>
          <w:lang w:val="en-US"/>
        </w:rPr>
      </w:pPr>
    </w:p>
    <w:p w14:paraId="47352317">
      <w:pPr>
        <w:rPr>
          <w:rFonts w:hint="default" w:ascii="Arial" w:hAnsi="Arial" w:cs="Arial"/>
          <w:lang w:val="en-US"/>
        </w:rPr>
      </w:pPr>
    </w:p>
    <w:p w14:paraId="3A915375">
      <w:pPr>
        <w:rPr>
          <w:rFonts w:hint="default" w:ascii="Arial" w:hAnsi="Arial" w:cs="Arial"/>
          <w:lang w:val="en-US"/>
        </w:rPr>
      </w:pPr>
    </w:p>
    <w:p w14:paraId="2210F17D">
      <w:pPr>
        <w:rPr>
          <w:rFonts w:hint="default" w:ascii="Arial" w:hAnsi="Arial" w:cs="Arial"/>
          <w:lang w:val="en-US"/>
        </w:rPr>
      </w:pPr>
    </w:p>
    <w:p w14:paraId="6681872C">
      <w:pPr>
        <w:rPr>
          <w:rFonts w:hint="default" w:ascii="Arial" w:hAnsi="Arial" w:cs="Arial"/>
          <w:lang w:val="en-US"/>
        </w:rPr>
      </w:pPr>
    </w:p>
    <w:p w14:paraId="488526A8">
      <w:pPr>
        <w:rPr>
          <w:rFonts w:hint="default" w:ascii="Arial" w:hAnsi="Arial" w:cs="Arial"/>
          <w:lang w:val="en-US"/>
        </w:rPr>
      </w:pPr>
    </w:p>
    <w:p w14:paraId="068EAEEE">
      <w:pPr>
        <w:rPr>
          <w:rFonts w:hint="default" w:ascii="Arial" w:hAnsi="Arial" w:cs="Arial"/>
          <w:lang w:val="en-US"/>
        </w:rPr>
      </w:pPr>
    </w:p>
    <w:p w14:paraId="789D73DB">
      <w:pPr>
        <w:rPr>
          <w:rFonts w:hint="default" w:ascii="Arial" w:hAnsi="Arial" w:cs="Arial"/>
          <w:lang w:val="en-US"/>
        </w:rPr>
      </w:pPr>
    </w:p>
    <w:p w14:paraId="78441208">
      <w:pPr>
        <w:rPr>
          <w:rFonts w:hint="default" w:ascii="Arial" w:hAnsi="Arial" w:cs="Arial"/>
          <w:lang w:val="en-US"/>
        </w:rPr>
      </w:pPr>
    </w:p>
    <w:p w14:paraId="6C69D30F">
      <w:pPr>
        <w:rPr>
          <w:rFonts w:hint="default" w:ascii="Arial" w:hAnsi="Arial" w:cs="Arial"/>
          <w:lang w:val="en-US"/>
        </w:rPr>
      </w:pPr>
    </w:p>
    <w:p w14:paraId="592B3A12">
      <w:pPr>
        <w:rPr>
          <w:rFonts w:hint="default" w:ascii="Arial" w:hAnsi="Arial" w:cs="Arial"/>
          <w:lang w:val="en-US"/>
        </w:rPr>
      </w:pPr>
    </w:p>
    <w:p w14:paraId="52488ED9">
      <w:pPr>
        <w:rPr>
          <w:rFonts w:hint="default" w:ascii="Arial" w:hAnsi="Arial" w:cs="Arial"/>
          <w:lang w:val="en-US"/>
        </w:rPr>
      </w:pPr>
    </w:p>
    <w:p w14:paraId="54FC3A26">
      <w:pPr>
        <w:rPr>
          <w:rFonts w:hint="default" w:ascii="Arial" w:hAnsi="Arial" w:cs="Arial"/>
          <w:lang w:val="en-US"/>
        </w:rPr>
      </w:pPr>
    </w:p>
    <w:p w14:paraId="6B971AB4">
      <w:pPr>
        <w:rPr>
          <w:rFonts w:hint="default" w:ascii="Arial" w:hAnsi="Arial" w:cs="Arial"/>
          <w:lang w:val="en-US"/>
        </w:rPr>
      </w:pPr>
    </w:p>
    <w:p w14:paraId="3D989334">
      <w:pPr>
        <w:rPr>
          <w:rFonts w:hint="default" w:ascii="Arial" w:hAnsi="Arial" w:cs="Arial"/>
          <w:lang w:val="en-US"/>
        </w:rPr>
      </w:pPr>
    </w:p>
    <w:p w14:paraId="6D5E735D">
      <w:pPr>
        <w:rPr>
          <w:rFonts w:hint="default" w:ascii="Arial" w:hAnsi="Arial" w:cs="Arial"/>
          <w:lang w:val="en-US"/>
        </w:rPr>
      </w:pPr>
    </w:p>
    <w:p w14:paraId="19A9B625">
      <w:pPr>
        <w:rPr>
          <w:rFonts w:hint="default" w:ascii="Arial" w:hAnsi="Arial" w:cs="Arial"/>
          <w:lang w:val="en-US"/>
        </w:rPr>
      </w:pPr>
    </w:p>
    <w:p w14:paraId="1001460E">
      <w:pPr>
        <w:rPr>
          <w:rFonts w:hint="default" w:ascii="Arial" w:hAnsi="Arial" w:cs="Arial"/>
          <w:lang w:val="en-US"/>
        </w:rPr>
      </w:pPr>
    </w:p>
    <w:p w14:paraId="17BE3F7B">
      <w:pPr>
        <w:rPr>
          <w:rFonts w:hint="default" w:ascii="Arial" w:hAnsi="Arial" w:cs="Arial"/>
          <w:lang w:val="en-US"/>
        </w:rPr>
      </w:pPr>
    </w:p>
    <w:p w14:paraId="609B6456">
      <w:pPr>
        <w:rPr>
          <w:rFonts w:hint="default" w:ascii="Arial" w:hAnsi="Arial" w:cs="Arial"/>
          <w:lang w:val="en-US"/>
        </w:rPr>
      </w:pPr>
    </w:p>
    <w:p w14:paraId="0A71D4F7">
      <w:pPr>
        <w:rPr>
          <w:rFonts w:hint="default" w:ascii="Arial" w:hAnsi="Arial" w:cs="Arial"/>
          <w:lang w:val="en-US"/>
        </w:rPr>
      </w:pPr>
    </w:p>
    <w:p w14:paraId="26FC1349">
      <w:pPr>
        <w:rPr>
          <w:rFonts w:hint="default" w:ascii="Arial" w:hAnsi="Arial" w:cs="Arial"/>
          <w:lang w:val="en-US"/>
        </w:rPr>
      </w:pPr>
    </w:p>
    <w:p w14:paraId="683AAC02">
      <w:pPr>
        <w:rPr>
          <w:rFonts w:hint="default" w:ascii="Arial" w:hAnsi="Arial" w:cs="Arial"/>
          <w:lang w:val="en-US"/>
        </w:rPr>
      </w:pPr>
    </w:p>
    <w:p w14:paraId="74B28D6F">
      <w:pPr>
        <w:rPr>
          <w:rFonts w:hint="default" w:ascii="Arial" w:hAnsi="Arial" w:cs="Arial"/>
          <w:lang w:val="en-US"/>
        </w:rPr>
      </w:pPr>
    </w:p>
    <w:p w14:paraId="6C9AB18B">
      <w:pPr>
        <w:rPr>
          <w:rFonts w:hint="default" w:ascii="Arial" w:hAnsi="Arial" w:cs="Arial"/>
          <w:lang w:val="en-US"/>
        </w:rPr>
      </w:pPr>
    </w:p>
    <w:p w14:paraId="6167EF56">
      <w:pPr>
        <w:rPr>
          <w:rFonts w:hint="default" w:ascii="Arial" w:hAnsi="Arial" w:cs="Arial"/>
          <w:lang w:val="en-US"/>
        </w:rPr>
      </w:pPr>
    </w:p>
    <w:p w14:paraId="64F0FC61">
      <w:pPr>
        <w:rPr>
          <w:rFonts w:hint="default" w:ascii="Arial" w:hAnsi="Arial" w:cs="Arial"/>
          <w:lang w:val="en-US"/>
        </w:rPr>
      </w:pPr>
    </w:p>
    <w:p w14:paraId="12679353">
      <w:pPr>
        <w:rPr>
          <w:rFonts w:hint="default" w:ascii="Arial" w:hAnsi="Arial" w:cs="Arial"/>
          <w:lang w:val="en-US"/>
        </w:rPr>
      </w:pPr>
    </w:p>
    <w:p w14:paraId="2975B30E">
      <w:pPr>
        <w:rPr>
          <w:rFonts w:hint="default" w:ascii="Arial" w:hAnsi="Arial" w:cs="Arial"/>
          <w:lang w:val="en-US"/>
        </w:rPr>
      </w:pPr>
    </w:p>
    <w:p w14:paraId="3BA456A0">
      <w:pPr>
        <w:rPr>
          <w:rFonts w:hint="default" w:ascii="Arial" w:hAnsi="Arial" w:cs="Arial"/>
          <w:lang w:val="en-US"/>
        </w:rPr>
      </w:pPr>
    </w:p>
    <w:p w14:paraId="7ED72721">
      <w:pPr>
        <w:rPr>
          <w:rFonts w:hint="default" w:ascii="Arial" w:hAnsi="Arial" w:cs="Arial"/>
          <w:lang w:val="en-US"/>
        </w:rPr>
      </w:pPr>
    </w:p>
    <w:p w14:paraId="5E76B744">
      <w:pPr>
        <w:rPr>
          <w:rFonts w:hint="default" w:ascii="Arial" w:hAnsi="Arial" w:cs="Arial"/>
          <w:lang w:val="en-US"/>
        </w:rPr>
      </w:pPr>
    </w:p>
    <w:p w14:paraId="71B50AE0">
      <w:pPr>
        <w:rPr>
          <w:rFonts w:hint="default" w:ascii="Arial" w:hAnsi="Arial" w:cs="Arial"/>
          <w:lang w:val="en-US"/>
        </w:rPr>
      </w:pPr>
    </w:p>
    <w:p w14:paraId="7B9D6C7F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Chapter 1: Winter Sirens </w:t>
      </w:r>
    </w:p>
    <w:p w14:paraId="6B75CDB9">
      <w:pPr>
        <w:rPr>
          <w:rFonts w:hint="default" w:ascii="Arial" w:hAnsi="Arial" w:cs="Arial"/>
          <w:lang w:val="en-US"/>
        </w:rPr>
      </w:pPr>
    </w:p>
    <w:p w14:paraId="60DA3330">
      <w:pPr>
        <w:rPr>
          <w:rFonts w:hint="default" w:ascii="Arial" w:hAnsi="Arial" w:cs="Arial"/>
          <w:lang w:val="en-US"/>
        </w:rPr>
      </w:pPr>
    </w:p>
    <w:p w14:paraId="704F4C4E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Praise be the great Beauford</w:t>
      </w:r>
    </w:p>
    <w:p w14:paraId="45E77E0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Praise be the great snow</w:t>
      </w:r>
    </w:p>
    <w:p w14:paraId="771B6495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Praise be the wind and fire </w:t>
      </w:r>
    </w:p>
    <w:p w14:paraId="3ED53FC7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on today I pray a great calamity </w:t>
      </w:r>
    </w:p>
    <w:p w14:paraId="041393CB">
      <w:pPr>
        <w:rPr>
          <w:rFonts w:hint="default" w:ascii="Arial" w:hAnsi="Arial" w:cs="Arial"/>
          <w:lang w:val="en-US"/>
        </w:rPr>
      </w:pPr>
    </w:p>
    <w:p w14:paraId="1254DC3E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Let the earth erupt in fire</w:t>
      </w:r>
    </w:p>
    <w:p w14:paraId="47031368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Let the earth freeze over</w:t>
      </w:r>
    </w:p>
    <w:p w14:paraId="6AC09B4A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war of freedom is here </w:t>
      </w:r>
    </w:p>
    <w:p w14:paraId="4782614C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great land shall be free </w:t>
      </w:r>
    </w:p>
    <w:p w14:paraId="585D416B">
      <w:pPr>
        <w:rPr>
          <w:rFonts w:hint="default" w:ascii="Arial" w:hAnsi="Arial" w:cs="Arial"/>
          <w:lang w:val="en-US"/>
        </w:rPr>
      </w:pPr>
    </w:p>
    <w:p w14:paraId="24177BF4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Raise your weapons </w:t>
      </w:r>
    </w:p>
    <w:p w14:paraId="19CB31F7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Become martyrs for our desert </w:t>
      </w:r>
    </w:p>
    <w:p w14:paraId="0CBA318D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Build my pyramid </w:t>
      </w:r>
    </w:p>
    <w:p w14:paraId="6790D9A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Build my empire </w:t>
      </w:r>
    </w:p>
    <w:p w14:paraId="2FFD33D7">
      <w:pPr>
        <w:rPr>
          <w:rFonts w:hint="default" w:ascii="Arial" w:hAnsi="Arial" w:cs="Arial"/>
          <w:lang w:val="en-US"/>
        </w:rPr>
      </w:pPr>
    </w:p>
    <w:p w14:paraId="257DF2DA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hands together are strong </w:t>
      </w:r>
    </w:p>
    <w:p w14:paraId="39043217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beam of our house shall hold us high </w:t>
      </w:r>
    </w:p>
    <w:p w14:paraId="2E154C07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Our army with glee marches forward</w:t>
      </w:r>
    </w:p>
    <w:p w14:paraId="0F919D6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enemy is a snake in the bush </w:t>
      </w:r>
    </w:p>
    <w:p w14:paraId="26C6D65B">
      <w:pPr>
        <w:rPr>
          <w:rFonts w:hint="default" w:ascii="Arial" w:hAnsi="Arial" w:cs="Arial"/>
          <w:lang w:val="en-US"/>
        </w:rPr>
      </w:pPr>
    </w:p>
    <w:p w14:paraId="1121EBE5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enemy is a great coward </w:t>
      </w:r>
    </w:p>
    <w:p w14:paraId="58E34B46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Fighting in the shadows </w:t>
      </w:r>
    </w:p>
    <w:p w14:paraId="72B4D556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fight in all domains </w:t>
      </w:r>
    </w:p>
    <w:p w14:paraId="1D72AF13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fight for our freedom </w:t>
      </w:r>
    </w:p>
    <w:p w14:paraId="5D06129F">
      <w:pPr>
        <w:rPr>
          <w:rFonts w:hint="default" w:ascii="Arial" w:hAnsi="Arial" w:cs="Arial"/>
          <w:lang w:val="en-US"/>
        </w:rPr>
      </w:pPr>
    </w:p>
    <w:p w14:paraId="4E057070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never turn away </w:t>
      </w:r>
    </w:p>
    <w:p w14:paraId="4BBBB91E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never retreat </w:t>
      </w:r>
    </w:p>
    <w:p w14:paraId="21026CE3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never surrender </w:t>
      </w:r>
    </w:p>
    <w:p w14:paraId="327DF28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never give in </w:t>
      </w:r>
    </w:p>
    <w:p w14:paraId="44C70CE0">
      <w:pPr>
        <w:rPr>
          <w:rFonts w:hint="default" w:ascii="Arial" w:hAnsi="Arial" w:cs="Arial"/>
          <w:lang w:val="en-US"/>
        </w:rPr>
      </w:pPr>
    </w:p>
    <w:p w14:paraId="7E665428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shall die a thousand deaths </w:t>
      </w:r>
    </w:p>
    <w:p w14:paraId="32ABE185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Before we yield </w:t>
      </w:r>
    </w:p>
    <w:p w14:paraId="60247204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shall die a million times before we </w:t>
      </w:r>
    </w:p>
    <w:p w14:paraId="4A4D5AF9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Stand down </w:t>
      </w:r>
    </w:p>
    <w:p w14:paraId="5D8E021A">
      <w:pPr>
        <w:rPr>
          <w:rFonts w:hint="default" w:ascii="Arial" w:hAnsi="Arial" w:cs="Arial"/>
          <w:lang w:val="en-US"/>
        </w:rPr>
      </w:pPr>
    </w:p>
    <w:p w14:paraId="4C89542D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our banner </w:t>
      </w:r>
    </w:p>
    <w:p w14:paraId="23330E49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our kingdom </w:t>
      </w:r>
    </w:p>
    <w:p w14:paraId="15467840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our righteous war </w:t>
      </w:r>
    </w:p>
    <w:p w14:paraId="31AD2542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fight on </w:t>
      </w:r>
    </w:p>
    <w:p w14:paraId="1168B60D">
      <w:pPr>
        <w:rPr>
          <w:rFonts w:hint="default" w:ascii="Arial" w:hAnsi="Arial" w:cs="Arial"/>
          <w:lang w:val="en-US"/>
        </w:rPr>
      </w:pPr>
    </w:p>
    <w:p w14:paraId="2461C1A6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Take my prayers </w:t>
      </w:r>
    </w:p>
    <w:p w14:paraId="4184E76D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Into the future </w:t>
      </w:r>
    </w:p>
    <w:p w14:paraId="5348E6BA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Avenge me and my fallen city </w:t>
      </w:r>
    </w:p>
    <w:p w14:paraId="7BA6875C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have every right to furious </w:t>
      </w:r>
    </w:p>
    <w:p w14:paraId="1648200E">
      <w:pPr>
        <w:rPr>
          <w:rFonts w:hint="default" w:ascii="Arial" w:hAnsi="Arial" w:cs="Arial"/>
          <w:lang w:val="en-US"/>
        </w:rPr>
      </w:pPr>
    </w:p>
    <w:p w14:paraId="4BDB326B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simple people </w:t>
      </w:r>
    </w:p>
    <w:p w14:paraId="1C3A9EAD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lovers of peace and justice </w:t>
      </w:r>
    </w:p>
    <w:p w14:paraId="147D1573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wanted nothing more than to be left alone </w:t>
      </w:r>
    </w:p>
    <w:p w14:paraId="4B816F92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war came to us </w:t>
      </w:r>
    </w:p>
    <w:p w14:paraId="1302DB57">
      <w:pPr>
        <w:rPr>
          <w:rFonts w:hint="default" w:ascii="Arial" w:hAnsi="Arial" w:cs="Arial"/>
          <w:lang w:val="en-US"/>
        </w:rPr>
      </w:pPr>
    </w:p>
    <w:p w14:paraId="7E66ABC2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War and its ugly existence forced itself upon us </w:t>
      </w:r>
    </w:p>
    <w:p w14:paraId="485D7218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 we sharpen our swords </w:t>
      </w:r>
    </w:p>
    <w:p w14:paraId="212FA405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birth new warriors </w:t>
      </w:r>
    </w:p>
    <w:p w14:paraId="5F5F7A8F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raise our army to destroy all others </w:t>
      </w:r>
    </w:p>
    <w:p w14:paraId="633F0BD3">
      <w:pPr>
        <w:rPr>
          <w:rFonts w:hint="default" w:ascii="Arial" w:hAnsi="Arial" w:cs="Arial"/>
          <w:lang w:val="en-US"/>
        </w:rPr>
      </w:pPr>
    </w:p>
    <w:p w14:paraId="2616D105">
      <w:pPr>
        <w:rPr>
          <w:rFonts w:hint="default" w:ascii="Arial" w:hAnsi="Arial" w:cs="Arial"/>
          <w:lang w:val="en-US"/>
        </w:rPr>
      </w:pPr>
    </w:p>
    <w:p w14:paraId="51F2044D">
      <w:pPr>
        <w:rPr>
          <w:rFonts w:hint="default" w:ascii="Arial" w:hAnsi="Arial" w:cs="Arial"/>
          <w:lang w:val="en-US"/>
        </w:rPr>
      </w:pPr>
    </w:p>
    <w:p w14:paraId="721FB1B3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shall have peace at all cost </w:t>
      </w:r>
    </w:p>
    <w:p w14:paraId="4EB93B83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will destroy all those who stand against us </w:t>
      </w:r>
    </w:p>
    <w:p w14:paraId="1FC732A6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empire will be grand </w:t>
      </w:r>
    </w:p>
    <w:p w14:paraId="52D80120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empire will stand </w:t>
      </w:r>
    </w:p>
    <w:p w14:paraId="40A0CFA0">
      <w:pPr>
        <w:rPr>
          <w:rFonts w:hint="default" w:ascii="Arial" w:hAnsi="Arial" w:cs="Arial"/>
          <w:lang w:val="en-US"/>
        </w:rPr>
      </w:pPr>
    </w:p>
    <w:p w14:paraId="181DDA02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Peace by war </w:t>
      </w:r>
    </w:p>
    <w:p w14:paraId="4BDB3379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Freedom by conflict </w:t>
      </w:r>
    </w:p>
    <w:p w14:paraId="16F34F2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right to exist shall not be infringed</w:t>
      </w:r>
    </w:p>
    <w:p w14:paraId="0EE351C9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just, we are delivers of justice. </w:t>
      </w:r>
    </w:p>
    <w:p w14:paraId="08256DCE">
      <w:pPr>
        <w:rPr>
          <w:rFonts w:hint="default" w:ascii="Arial" w:hAnsi="Arial" w:cs="Arial"/>
          <w:lang w:val="en-US"/>
        </w:rPr>
      </w:pPr>
    </w:p>
    <w:p w14:paraId="2CDE904F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Priase be. </w:t>
      </w:r>
    </w:p>
    <w:p w14:paraId="3432A1E8">
      <w:pPr>
        <w:rPr>
          <w:rFonts w:hint="default" w:ascii="Arial" w:hAnsi="Arial" w:cs="Arial"/>
          <w:lang w:val="en-US"/>
        </w:rPr>
      </w:pPr>
    </w:p>
    <w:p w14:paraId="33ABA226">
      <w:pPr>
        <w:rPr>
          <w:rFonts w:hint="default" w:ascii="Arial" w:hAnsi="Arial" w:cs="Arial"/>
          <w:lang w:val="en-US"/>
        </w:rPr>
      </w:pPr>
    </w:p>
    <w:p w14:paraId="3AA049E5">
      <w:pPr>
        <w:rPr>
          <w:rFonts w:hint="default" w:ascii="Arial" w:hAnsi="Arial" w:cs="Arial"/>
          <w:lang w:val="en-US"/>
        </w:rPr>
      </w:pPr>
    </w:p>
    <w:p w14:paraId="042B5414">
      <w:pPr>
        <w:rPr>
          <w:rFonts w:hint="default" w:ascii="Arial" w:hAnsi="Arial" w:cs="Arial"/>
          <w:lang w:val="en-US"/>
        </w:rPr>
      </w:pPr>
    </w:p>
    <w:p w14:paraId="3AD9B4A4">
      <w:pPr>
        <w:rPr>
          <w:rFonts w:hint="default" w:ascii="Arial" w:hAnsi="Arial" w:cs="Arial"/>
          <w:lang w:val="en-US"/>
        </w:rPr>
      </w:pPr>
    </w:p>
    <w:p w14:paraId="2C57C947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Chapter 2: My Temple </w:t>
      </w:r>
    </w:p>
    <w:p w14:paraId="361A0F88">
      <w:pPr>
        <w:rPr>
          <w:rFonts w:hint="default" w:ascii="Arial" w:hAnsi="Arial" w:cs="Arial"/>
          <w:lang w:val="en-US"/>
        </w:rPr>
      </w:pPr>
    </w:p>
    <w:p w14:paraId="22B4A4DB">
      <w:pPr>
        <w:rPr>
          <w:rFonts w:hint="default" w:ascii="Arial" w:hAnsi="Arial" w:cs="Arial"/>
          <w:lang w:val="en-US"/>
        </w:rPr>
      </w:pPr>
    </w:p>
    <w:p w14:paraId="21C971FE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Wine and feast </w:t>
      </w:r>
    </w:p>
    <w:p w14:paraId="17FCA7C5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Maidens and games </w:t>
      </w:r>
    </w:p>
    <w:p w14:paraId="2CEBB166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Golden rooms and diamond eyes </w:t>
      </w:r>
    </w:p>
    <w:p w14:paraId="1A81A1B2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dragon needs his treasure </w:t>
      </w:r>
    </w:p>
    <w:p w14:paraId="1EE6E4F9">
      <w:pPr>
        <w:rPr>
          <w:rFonts w:hint="default" w:ascii="Arial" w:hAnsi="Arial" w:cs="Arial"/>
          <w:lang w:val="en-US"/>
        </w:rPr>
      </w:pPr>
    </w:p>
    <w:p w14:paraId="12D4E38B">
      <w:pPr>
        <w:rPr>
          <w:rFonts w:hint="default" w:ascii="Arial" w:hAnsi="Arial" w:cs="Arial"/>
          <w:lang w:val="en-US"/>
        </w:rPr>
      </w:pPr>
    </w:p>
    <w:p w14:paraId="72F38BDB">
      <w:pPr>
        <w:rPr>
          <w:rFonts w:hint="default" w:ascii="Arial" w:hAnsi="Arial" w:cs="Arial"/>
          <w:lang w:val="en-US"/>
        </w:rPr>
      </w:pPr>
    </w:p>
    <w:p w14:paraId="2CD90954">
      <w:pPr>
        <w:rPr>
          <w:rFonts w:hint="default" w:ascii="Arial" w:hAnsi="Arial" w:cs="Arial"/>
          <w:lang w:val="en-US"/>
        </w:rPr>
      </w:pPr>
    </w:p>
    <w:p w14:paraId="3C7E6D8E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</w:t>
      </w:r>
    </w:p>
    <w:p w14:paraId="2758D2AE">
      <w:pPr>
        <w:rPr>
          <w:rFonts w:hint="default" w:ascii="Arial" w:hAnsi="Arial" w:cs="Arial"/>
          <w:lang w:val="en-US"/>
        </w:rPr>
      </w:pPr>
    </w:p>
    <w:p w14:paraId="36C492CE">
      <w:pPr>
        <w:rPr>
          <w:rFonts w:hint="default" w:ascii="Arial" w:hAnsi="Arial" w:cs="Arial"/>
          <w:lang w:val="en-US"/>
        </w:rPr>
      </w:pPr>
    </w:p>
    <w:p w14:paraId="3E396AF4">
      <w:pPr>
        <w:rPr>
          <w:rFonts w:hint="default" w:ascii="Arial" w:hAnsi="Arial" w:cs="Arial"/>
          <w:lang w:val="en-US"/>
        </w:rPr>
      </w:pPr>
    </w:p>
    <w:p w14:paraId="6B96A04A">
      <w:pPr>
        <w:rPr>
          <w:rFonts w:hint="default" w:ascii="Arial" w:hAnsi="Arial" w:cs="Arial"/>
          <w:lang w:val="en-US"/>
        </w:rPr>
      </w:pPr>
    </w:p>
    <w:p w14:paraId="634084CF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Chapter 3: The Truth of The Kingdom </w:t>
      </w:r>
    </w:p>
    <w:p w14:paraId="01CCC86B">
      <w:pPr>
        <w:rPr>
          <w:rFonts w:hint="default" w:ascii="Arial" w:hAnsi="Arial" w:cs="Arial"/>
          <w:lang w:val="en-US"/>
        </w:rPr>
      </w:pPr>
    </w:p>
    <w:p w14:paraId="27D4B860">
      <w:pPr>
        <w:rPr>
          <w:rFonts w:hint="default" w:ascii="Arial" w:hAnsi="Arial" w:cs="Arial"/>
          <w:lang w:val="en-US"/>
        </w:rPr>
      </w:pPr>
    </w:p>
    <w:p w14:paraId="55B4637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Praise the mighty Beauford</w:t>
      </w:r>
    </w:p>
    <w:p w14:paraId="30B7E9A0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Go out and bring new to the flock </w:t>
      </w:r>
    </w:p>
    <w:p w14:paraId="68087AB4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Go out and prosper </w:t>
      </w:r>
    </w:p>
    <w:p w14:paraId="34E6C197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non believers will try to confuse you with lies </w:t>
      </w:r>
    </w:p>
    <w:p w14:paraId="45D7DC07">
      <w:pPr>
        <w:rPr>
          <w:rFonts w:hint="default" w:ascii="Arial" w:hAnsi="Arial" w:cs="Arial"/>
          <w:lang w:val="en-US"/>
        </w:rPr>
      </w:pPr>
    </w:p>
    <w:p w14:paraId="20295AA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They will make you doubt the truth </w:t>
      </w:r>
    </w:p>
    <w:p w14:paraId="063F4DDD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Never doubt the truth </w:t>
      </w:r>
    </w:p>
    <w:p w14:paraId="3FBDE70F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That is the work of Satan </w:t>
      </w:r>
    </w:p>
    <w:p w14:paraId="1CBB0EE0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Meditate for your own clear mind </w:t>
      </w:r>
    </w:p>
    <w:p w14:paraId="41155563">
      <w:pPr>
        <w:rPr>
          <w:rFonts w:hint="default" w:ascii="Arial" w:hAnsi="Arial" w:cs="Arial"/>
          <w:lang w:val="en-US"/>
        </w:rPr>
      </w:pPr>
    </w:p>
    <w:p w14:paraId="2368BC86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Denounce your past sins </w:t>
      </w:r>
    </w:p>
    <w:p w14:paraId="07D6C444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Cleanse yourself with the truth </w:t>
      </w:r>
    </w:p>
    <w:p w14:paraId="2D54493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Work hard to free your soul </w:t>
      </w:r>
    </w:p>
    <w:p w14:paraId="346501EA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one unit </w:t>
      </w:r>
    </w:p>
    <w:p w14:paraId="6AE42992">
      <w:pPr>
        <w:rPr>
          <w:rFonts w:hint="default" w:ascii="Arial" w:hAnsi="Arial" w:cs="Arial"/>
          <w:lang w:val="en-US"/>
        </w:rPr>
      </w:pPr>
    </w:p>
    <w:p w14:paraId="3C38FEEE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the one and only truth </w:t>
      </w:r>
    </w:p>
    <w:p w14:paraId="47CF8620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seek permission from our father </w:t>
      </w:r>
    </w:p>
    <w:p w14:paraId="529B187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To venture into the outside world </w:t>
      </w:r>
    </w:p>
    <w:p w14:paraId="7B77AAAB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have blessing </w:t>
      </w:r>
    </w:p>
    <w:p w14:paraId="64B3B6C9">
      <w:pPr>
        <w:rPr>
          <w:rFonts w:hint="default" w:ascii="Arial" w:hAnsi="Arial" w:cs="Arial"/>
          <w:lang w:val="en-US"/>
        </w:rPr>
      </w:pPr>
    </w:p>
    <w:p w14:paraId="0AE055C8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the truth bearers </w:t>
      </w:r>
    </w:p>
    <w:p w14:paraId="69DFAB47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the truth itself </w:t>
      </w:r>
    </w:p>
    <w:p w14:paraId="012A9C2C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are one of us</w:t>
      </w:r>
    </w:p>
    <w:p w14:paraId="6BC26BF9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in this body of faith. </w:t>
      </w:r>
    </w:p>
    <w:p w14:paraId="4C9C9B1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</w:t>
      </w:r>
    </w:p>
    <w:p w14:paraId="475872EE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Chapter 4: Soup for the poor </w:t>
      </w:r>
    </w:p>
    <w:p w14:paraId="2813BB9B">
      <w:pPr>
        <w:rPr>
          <w:rFonts w:hint="default" w:ascii="Arial" w:hAnsi="Arial" w:cs="Arial"/>
          <w:lang w:val="en-US"/>
        </w:rPr>
      </w:pPr>
    </w:p>
    <w:p w14:paraId="2200A9AE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Give unto those without food </w:t>
      </w:r>
    </w:p>
    <w:p w14:paraId="2EAA0E3B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Feed their belly and smile in service of faith </w:t>
      </w:r>
    </w:p>
    <w:p w14:paraId="00E9B756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what is money </w:t>
      </w:r>
    </w:p>
    <w:p w14:paraId="5CB11D49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If not spent </w:t>
      </w:r>
    </w:p>
    <w:p w14:paraId="3C323C27">
      <w:pPr>
        <w:rPr>
          <w:rFonts w:hint="default" w:ascii="Arial" w:hAnsi="Arial" w:cs="Arial"/>
          <w:lang w:val="en-US"/>
        </w:rPr>
      </w:pPr>
    </w:p>
    <w:p w14:paraId="1FD1DC86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what is food </w:t>
      </w:r>
    </w:p>
    <w:p w14:paraId="4AF74674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If not consumed </w:t>
      </w:r>
    </w:p>
    <w:p w14:paraId="184F1A3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What is life without death </w:t>
      </w:r>
    </w:p>
    <w:p w14:paraId="011B407F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need one for the other to have meaning </w:t>
      </w:r>
    </w:p>
    <w:p w14:paraId="184DD727">
      <w:pPr>
        <w:rPr>
          <w:rFonts w:hint="default" w:ascii="Arial" w:hAnsi="Arial" w:cs="Arial"/>
          <w:lang w:val="en-US"/>
        </w:rPr>
      </w:pPr>
    </w:p>
    <w:p w14:paraId="2CE9F380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may have your riches </w:t>
      </w:r>
    </w:p>
    <w:p w14:paraId="0C0BFF18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do you have what you are searching for? </w:t>
      </w:r>
    </w:p>
    <w:p w14:paraId="3E9C7C8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may have a plane </w:t>
      </w:r>
    </w:p>
    <w:p w14:paraId="77C91B08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can you really fly? </w:t>
      </w:r>
    </w:p>
    <w:p w14:paraId="6AC1ECE9">
      <w:pPr>
        <w:rPr>
          <w:rFonts w:hint="default" w:ascii="Arial" w:hAnsi="Arial" w:cs="Arial"/>
          <w:lang w:val="en-US"/>
        </w:rPr>
      </w:pPr>
    </w:p>
    <w:p w14:paraId="2AFBF22A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Liars and con men are wide spread </w:t>
      </w:r>
    </w:p>
    <w:p w14:paraId="12F16E9C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Snakes in the bush </w:t>
      </w:r>
    </w:p>
    <w:p w14:paraId="00462D1A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Liars for profession </w:t>
      </w:r>
    </w:p>
    <w:p w14:paraId="291AAE78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deceitful who wish to take you down to the depths of hell with them</w:t>
      </w:r>
    </w:p>
    <w:p w14:paraId="144792E6">
      <w:pPr>
        <w:rPr>
          <w:rFonts w:hint="default" w:ascii="Arial" w:hAnsi="Arial" w:cs="Arial"/>
          <w:lang w:val="en-US"/>
        </w:rPr>
      </w:pPr>
    </w:p>
    <w:p w14:paraId="620E1FBC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do this for free </w:t>
      </w:r>
    </w:p>
    <w:p w14:paraId="166098A2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speak my words </w:t>
      </w:r>
    </w:p>
    <w:p w14:paraId="1EF32306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While I have .40 cents in the bank </w:t>
      </w:r>
    </w:p>
    <w:p w14:paraId="73255B9C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not rich man but it is all mine </w:t>
      </w:r>
    </w:p>
    <w:p w14:paraId="4BCCAA39">
      <w:pPr>
        <w:rPr>
          <w:rFonts w:hint="default" w:ascii="Arial" w:hAnsi="Arial" w:cs="Arial"/>
          <w:lang w:val="en-US"/>
        </w:rPr>
      </w:pPr>
    </w:p>
    <w:p w14:paraId="58165D65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fight for silly borders </w:t>
      </w:r>
    </w:p>
    <w:p w14:paraId="52928F6C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fight for made up laws</w:t>
      </w:r>
    </w:p>
    <w:p w14:paraId="4B0C9C13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fight and sends your sons into the fires of war </w:t>
      </w:r>
    </w:p>
    <w:p w14:paraId="387FD8D2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repeat the same insanity </w:t>
      </w:r>
    </w:p>
    <w:p w14:paraId="611DFC31">
      <w:pPr>
        <w:rPr>
          <w:rFonts w:hint="default" w:ascii="Arial" w:hAnsi="Arial" w:cs="Arial"/>
          <w:lang w:val="en-US"/>
        </w:rPr>
      </w:pPr>
    </w:p>
    <w:p w14:paraId="5B502690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Yet you say I am insane. </w:t>
      </w:r>
    </w:p>
    <w:p w14:paraId="32199B96">
      <w:pPr>
        <w:rPr>
          <w:rFonts w:hint="default" w:ascii="Arial" w:hAnsi="Arial" w:cs="Arial"/>
          <w:lang w:val="en-US"/>
        </w:rPr>
      </w:pPr>
    </w:p>
    <w:p w14:paraId="64F161B0">
      <w:pPr>
        <w:rPr>
          <w:rFonts w:hint="default" w:ascii="Arial" w:hAnsi="Arial" w:cs="Arial"/>
          <w:lang w:val="en-US"/>
        </w:rPr>
      </w:pPr>
    </w:p>
    <w:p w14:paraId="2E956050">
      <w:pPr>
        <w:rPr>
          <w:rFonts w:hint="default" w:ascii="Arial" w:hAnsi="Arial" w:cs="Arial"/>
          <w:lang w:val="en-US"/>
        </w:rPr>
      </w:pPr>
    </w:p>
    <w:p w14:paraId="0E3041E1">
      <w:pPr>
        <w:rPr>
          <w:rFonts w:hint="default" w:ascii="Arial" w:hAnsi="Arial" w:cs="Arial"/>
          <w:lang w:val="en-US"/>
        </w:rPr>
      </w:pPr>
    </w:p>
    <w:p w14:paraId="765AE11C">
      <w:pPr>
        <w:rPr>
          <w:rFonts w:hint="default" w:ascii="Arial" w:hAnsi="Arial" w:cs="Arial"/>
          <w:lang w:val="en-US"/>
        </w:rPr>
      </w:pPr>
    </w:p>
    <w:p w14:paraId="2B301E34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Chapter 5: Become Enlightened </w:t>
      </w:r>
    </w:p>
    <w:p w14:paraId="553DBD38">
      <w:pPr>
        <w:rPr>
          <w:rFonts w:hint="default" w:ascii="Arial" w:hAnsi="Arial" w:cs="Arial"/>
          <w:lang w:val="en-US"/>
        </w:rPr>
      </w:pPr>
    </w:p>
    <w:p w14:paraId="410984F4">
      <w:pPr>
        <w:rPr>
          <w:rFonts w:hint="default" w:ascii="Arial" w:hAnsi="Arial" w:cs="Arial"/>
          <w:lang w:val="en-US"/>
        </w:rPr>
      </w:pPr>
    </w:p>
    <w:p w14:paraId="562CC1FC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Disrobe from earth </w:t>
      </w:r>
    </w:p>
    <w:p w14:paraId="0E14DF5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Disown treasure </w:t>
      </w:r>
    </w:p>
    <w:p w14:paraId="51677F22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Forsake temptation </w:t>
      </w:r>
    </w:p>
    <w:p w14:paraId="1B11A6A2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Become pure </w:t>
      </w:r>
    </w:p>
    <w:p w14:paraId="542866DB">
      <w:pPr>
        <w:rPr>
          <w:rFonts w:hint="default" w:ascii="Arial" w:hAnsi="Arial" w:cs="Arial"/>
          <w:lang w:val="en-US"/>
        </w:rPr>
      </w:pPr>
    </w:p>
    <w:p w14:paraId="139E9679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Confess unto me </w:t>
      </w:r>
    </w:p>
    <w:p w14:paraId="7C36092D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Tithe for your sins </w:t>
      </w:r>
    </w:p>
    <w:p w14:paraId="03D54E74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Repent or perish </w:t>
      </w:r>
    </w:p>
    <w:p w14:paraId="31631EB9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Know truth when you see it </w:t>
      </w:r>
    </w:p>
    <w:p w14:paraId="207DA770">
      <w:pPr>
        <w:rPr>
          <w:rFonts w:hint="default" w:ascii="Arial" w:hAnsi="Arial" w:cs="Arial"/>
          <w:lang w:val="en-US"/>
        </w:rPr>
      </w:pPr>
    </w:p>
    <w:p w14:paraId="0A4D4EEA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Know truth when you hear it </w:t>
      </w:r>
    </w:p>
    <w:p w14:paraId="62A31A6F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Point at lies </w:t>
      </w:r>
    </w:p>
    <w:p w14:paraId="6606B4F0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chase them out of your life </w:t>
      </w:r>
    </w:p>
    <w:p w14:paraId="3D13681E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absolution is ours for eternity </w:t>
      </w:r>
    </w:p>
    <w:p w14:paraId="0CA0091D">
      <w:pPr>
        <w:rPr>
          <w:rFonts w:hint="default" w:ascii="Arial" w:hAnsi="Arial" w:cs="Arial"/>
          <w:lang w:val="en-US"/>
        </w:rPr>
      </w:pPr>
    </w:p>
    <w:p w14:paraId="770DBA8C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time is ours </w:t>
      </w:r>
    </w:p>
    <w:p w14:paraId="2230317E">
      <w:pPr>
        <w:rPr>
          <w:rFonts w:hint="default" w:ascii="Arial" w:hAnsi="Arial" w:cs="Arial"/>
          <w:lang w:val="en-US"/>
        </w:rPr>
      </w:pPr>
      <w:bookmarkStart w:id="0" w:name="_GoBack"/>
      <w:bookmarkEnd w:id="0"/>
    </w:p>
    <w:p w14:paraId="1A9E37CF">
      <w:pPr>
        <w:rPr>
          <w:rFonts w:hint="default" w:ascii="Arial" w:hAnsi="Arial" w:cs="Arial"/>
          <w:lang w:val="en-US"/>
        </w:rPr>
      </w:pPr>
    </w:p>
    <w:p w14:paraId="56C3B3DA">
      <w:pPr>
        <w:rPr>
          <w:rFonts w:hint="default" w:ascii="Arial" w:hAnsi="Arial" w:cs="Arial"/>
          <w:lang w:val="en-US"/>
        </w:rPr>
      </w:pPr>
    </w:p>
    <w:p w14:paraId="6E030F2D">
      <w:pPr>
        <w:rPr>
          <w:rFonts w:hint="default" w:ascii="Arial" w:hAnsi="Arial" w:cs="Arial"/>
          <w:lang w:val="en-US"/>
        </w:rPr>
      </w:pPr>
    </w:p>
    <w:p w14:paraId="6A7983F6">
      <w:pPr>
        <w:rPr>
          <w:rFonts w:hint="default" w:ascii="Arial" w:hAnsi="Arial" w:cs="Arial"/>
          <w:lang w:val="en-US"/>
        </w:rPr>
      </w:pPr>
    </w:p>
    <w:p w14:paraId="5C6218DE">
      <w:pPr>
        <w:rPr>
          <w:rFonts w:hint="default" w:ascii="Arial" w:hAnsi="Arial" w:cs="Arial"/>
          <w:lang w:val="en-US"/>
        </w:rPr>
      </w:pPr>
    </w:p>
    <w:p w14:paraId="511D1241">
      <w:pPr>
        <w:rPr>
          <w:rFonts w:hint="default" w:ascii="Arial" w:hAnsi="Arial" w:cs="Arial"/>
          <w:lang w:val="en-US"/>
        </w:rPr>
      </w:pPr>
    </w:p>
    <w:p w14:paraId="1C38FC9A">
      <w:pPr>
        <w:rPr>
          <w:rFonts w:hint="default" w:ascii="Arial" w:hAnsi="Arial" w:cs="Arial"/>
          <w:lang w:val="en-US"/>
        </w:rPr>
      </w:pPr>
    </w:p>
    <w:p w14:paraId="5E09A0E4">
      <w:pPr>
        <w:rPr>
          <w:rFonts w:hint="default" w:ascii="Arial" w:hAnsi="Arial" w:cs="Arial"/>
          <w:lang w:val="en-US"/>
        </w:rPr>
      </w:pPr>
    </w:p>
    <w:p w14:paraId="20F1C7F1">
      <w:pPr>
        <w:rPr>
          <w:rFonts w:hint="default" w:ascii="Arial" w:hAnsi="Arial" w:cs="Arial"/>
          <w:lang w:val="en-US"/>
        </w:rPr>
      </w:pPr>
    </w:p>
    <w:p w14:paraId="43D1892C">
      <w:pPr>
        <w:rPr>
          <w:rFonts w:hint="default" w:ascii="Arial" w:hAnsi="Arial" w:cs="Arial"/>
          <w:lang w:val="en-US"/>
        </w:rPr>
      </w:pPr>
    </w:p>
    <w:p w14:paraId="1C068EBF">
      <w:pPr>
        <w:rPr>
          <w:rFonts w:hint="default" w:ascii="Arial" w:hAnsi="Arial" w:cs="Arial"/>
          <w:lang w:val="en-US"/>
        </w:rPr>
      </w:pPr>
    </w:p>
    <w:p w14:paraId="69CEA9B4">
      <w:pPr>
        <w:rPr>
          <w:rFonts w:hint="default" w:ascii="Arial" w:hAnsi="Arial" w:cs="Arial"/>
          <w:lang w:val="en-US"/>
        </w:rPr>
      </w:pPr>
    </w:p>
    <w:p w14:paraId="40940FC2">
      <w:pPr>
        <w:rPr>
          <w:rFonts w:hint="default" w:ascii="Arial" w:hAnsi="Arial" w:cs="Arial"/>
          <w:lang w:val="en-US"/>
        </w:rPr>
      </w:pPr>
    </w:p>
    <w:p w14:paraId="426FD693">
      <w:pPr>
        <w:rPr>
          <w:rFonts w:hint="default" w:ascii="Arial" w:hAnsi="Arial" w:cs="Arial"/>
          <w:lang w:val="en-US"/>
        </w:rPr>
      </w:pPr>
    </w:p>
    <w:p w14:paraId="3BFE3B28">
      <w:pPr>
        <w:rPr>
          <w:rFonts w:hint="default" w:ascii="Arial" w:hAnsi="Arial" w:cs="Arial"/>
          <w:lang w:val="en-US"/>
        </w:rPr>
      </w:pPr>
    </w:p>
    <w:p w14:paraId="6AF4C401">
      <w:pPr>
        <w:rPr>
          <w:rFonts w:hint="default" w:ascii="Arial" w:hAnsi="Arial" w:cs="Arial"/>
          <w:lang w:val="en-US"/>
        </w:rPr>
      </w:pPr>
    </w:p>
    <w:p w14:paraId="26581CF9">
      <w:pPr>
        <w:rPr>
          <w:rFonts w:hint="default" w:ascii="Arial" w:hAnsi="Arial" w:cs="Arial"/>
          <w:lang w:val="en-US"/>
        </w:rPr>
      </w:pPr>
    </w:p>
    <w:p w14:paraId="51D48B1B">
      <w:pPr>
        <w:rPr>
          <w:rFonts w:hint="default" w:ascii="Arial" w:hAnsi="Arial" w:cs="Arial"/>
          <w:lang w:val="en-US"/>
        </w:rPr>
      </w:pPr>
    </w:p>
    <w:p w14:paraId="6BF91585">
      <w:pPr>
        <w:rPr>
          <w:rFonts w:hint="default" w:ascii="Arial" w:hAnsi="Arial" w:cs="Arial"/>
          <w:lang w:val="en-US"/>
        </w:rPr>
      </w:pPr>
    </w:p>
    <w:p w14:paraId="34857770">
      <w:pPr>
        <w:rPr>
          <w:rFonts w:hint="default" w:ascii="Arial" w:hAnsi="Arial" w:cs="Arial"/>
          <w:lang w:val="en-US"/>
        </w:rPr>
      </w:pPr>
    </w:p>
    <w:p w14:paraId="1B7A9531">
      <w:pPr>
        <w:rPr>
          <w:rFonts w:hint="default" w:ascii="Arial" w:hAnsi="Arial" w:cs="Arial"/>
          <w:lang w:val="en-US"/>
        </w:rPr>
      </w:pPr>
    </w:p>
    <w:p w14:paraId="14C4FE29">
      <w:pPr>
        <w:rPr>
          <w:rFonts w:hint="default" w:ascii="Arial" w:hAnsi="Arial" w:cs="Arial"/>
          <w:lang w:val="en-US"/>
        </w:rPr>
      </w:pPr>
    </w:p>
    <w:p w14:paraId="6A09BA21">
      <w:pPr>
        <w:rPr>
          <w:rFonts w:hint="default" w:ascii="Arial" w:hAnsi="Arial" w:cs="Arial"/>
          <w:lang w:val="en-US"/>
        </w:rPr>
      </w:pPr>
    </w:p>
    <w:p w14:paraId="498CA0B7">
      <w:pPr>
        <w:rPr>
          <w:rFonts w:hint="default" w:ascii="Arial" w:hAnsi="Arial" w:cs="Arial"/>
          <w:lang w:val="en-US"/>
        </w:rPr>
      </w:pPr>
    </w:p>
    <w:p w14:paraId="363F9A15">
      <w:pPr>
        <w:rPr>
          <w:rFonts w:hint="default" w:ascii="Arial" w:hAnsi="Arial" w:cs="Arial"/>
          <w:lang w:val="en-US"/>
        </w:rPr>
      </w:pPr>
    </w:p>
    <w:p w14:paraId="43B17AC2">
      <w:pPr>
        <w:rPr>
          <w:rFonts w:hint="default" w:ascii="Arial" w:hAnsi="Arial" w:cs="Arial"/>
          <w:lang w:val="en-US"/>
        </w:rPr>
      </w:pPr>
    </w:p>
    <w:p w14:paraId="014FA017">
      <w:pPr>
        <w:rPr>
          <w:rFonts w:hint="default" w:ascii="Arial" w:hAnsi="Arial" w:cs="Arial"/>
          <w:lang w:val="en-US"/>
        </w:rPr>
      </w:pPr>
    </w:p>
    <w:p w14:paraId="0B516390">
      <w:pPr>
        <w:rPr>
          <w:rFonts w:hint="default" w:ascii="Arial" w:hAnsi="Arial" w:cs="Arial"/>
          <w:lang w:val="en-US"/>
        </w:rPr>
      </w:pPr>
    </w:p>
    <w:p w14:paraId="21E3DC7E">
      <w:pPr>
        <w:rPr>
          <w:rFonts w:hint="default" w:ascii="Arial" w:hAnsi="Arial" w:cs="Arial"/>
          <w:lang w:val="en-US"/>
        </w:rPr>
      </w:pPr>
    </w:p>
    <w:p w14:paraId="2308D897">
      <w:pPr>
        <w:rPr>
          <w:rFonts w:hint="default" w:ascii="Arial" w:hAnsi="Arial" w:cs="Arial"/>
          <w:lang w:val="en-US"/>
        </w:rPr>
      </w:pPr>
    </w:p>
    <w:p w14:paraId="0DB32AE6">
      <w:pPr>
        <w:rPr>
          <w:rFonts w:hint="default" w:ascii="Arial" w:hAnsi="Arial" w:cs="Arial"/>
          <w:lang w:val="en-US"/>
        </w:rPr>
      </w:pPr>
    </w:p>
    <w:p w14:paraId="7605C007">
      <w:pPr>
        <w:rPr>
          <w:rFonts w:hint="default" w:ascii="Arial" w:hAnsi="Arial" w:cs="Arial"/>
          <w:lang w:val="en-US"/>
        </w:rPr>
      </w:pPr>
    </w:p>
    <w:p w14:paraId="4F7B6BC8">
      <w:pPr>
        <w:rPr>
          <w:rFonts w:hint="default" w:ascii="Arial" w:hAnsi="Arial" w:cs="Arial"/>
          <w:lang w:val="en-US"/>
        </w:rPr>
      </w:pPr>
    </w:p>
    <w:p w14:paraId="332BBD5D">
      <w:pPr>
        <w:rPr>
          <w:rFonts w:hint="default" w:ascii="Arial" w:hAnsi="Arial" w:cs="Arial"/>
          <w:lang w:val="en-US"/>
        </w:rPr>
      </w:pPr>
    </w:p>
    <w:p w14:paraId="24657215">
      <w:pPr>
        <w:rPr>
          <w:rFonts w:hint="default" w:ascii="Arial" w:hAnsi="Arial" w:cs="Arial"/>
          <w:lang w:val="en-US"/>
        </w:rPr>
      </w:pPr>
    </w:p>
    <w:p w14:paraId="44DDCEB7">
      <w:pPr>
        <w:rPr>
          <w:rFonts w:hint="default" w:ascii="Arial" w:hAnsi="Arial" w:cs="Arial"/>
          <w:lang w:val="en-US"/>
        </w:rPr>
      </w:pPr>
    </w:p>
    <w:p w14:paraId="579ADA74">
      <w:pPr>
        <w:rPr>
          <w:rFonts w:hint="default" w:ascii="Arial" w:hAnsi="Arial" w:cs="Arial"/>
          <w:lang w:val="en-US"/>
        </w:rPr>
      </w:pPr>
    </w:p>
    <w:p w14:paraId="0749DD33">
      <w:pPr>
        <w:rPr>
          <w:rFonts w:hint="default" w:ascii="Arial" w:hAnsi="Arial" w:cs="Arial"/>
          <w:lang w:val="en-US"/>
        </w:rPr>
      </w:pPr>
    </w:p>
    <w:p w14:paraId="0D5A1CEF">
      <w:pPr>
        <w:rPr>
          <w:rFonts w:hint="default" w:ascii="Arial" w:hAnsi="Arial" w:cs="Arial"/>
          <w:lang w:val="en-US"/>
        </w:rPr>
      </w:pPr>
    </w:p>
    <w:p w14:paraId="2DCF0F01">
      <w:pPr>
        <w:rPr>
          <w:rFonts w:hint="default" w:ascii="Arial" w:hAnsi="Arial" w:cs="Arial"/>
          <w:lang w:val="en-US"/>
        </w:rPr>
      </w:pPr>
    </w:p>
    <w:p w14:paraId="5BABC418">
      <w:pPr>
        <w:rPr>
          <w:rFonts w:hint="default" w:ascii="Arial" w:hAnsi="Arial" w:cs="Arial"/>
          <w:lang w:val="en-US"/>
        </w:rPr>
      </w:pPr>
    </w:p>
    <w:p w14:paraId="27964EED">
      <w:pPr>
        <w:rPr>
          <w:rFonts w:hint="default" w:ascii="Arial" w:hAnsi="Arial" w:cs="Arial"/>
          <w:lang w:val="en-US"/>
        </w:rPr>
      </w:pPr>
    </w:p>
    <w:p w14:paraId="612C3A36">
      <w:pPr>
        <w:rPr>
          <w:rFonts w:hint="default" w:ascii="Arial" w:hAnsi="Arial" w:cs="Arial"/>
          <w:lang w:val="en-US"/>
        </w:rPr>
      </w:pPr>
    </w:p>
    <w:p w14:paraId="679D4779">
      <w:pPr>
        <w:rPr>
          <w:rFonts w:hint="default" w:ascii="Arial" w:hAnsi="Arial" w:cs="Arial"/>
          <w:lang w:val="en-US"/>
        </w:rPr>
      </w:pPr>
    </w:p>
    <w:p w14:paraId="3771366B">
      <w:pPr>
        <w:rPr>
          <w:rFonts w:hint="default" w:ascii="Arial" w:hAnsi="Arial" w:cs="Arial"/>
          <w:lang w:val="en-US"/>
        </w:rPr>
      </w:pPr>
    </w:p>
    <w:p w14:paraId="5DBAF1C9">
      <w:pPr>
        <w:rPr>
          <w:rFonts w:hint="default" w:ascii="Arial" w:hAnsi="Arial" w:cs="Arial"/>
          <w:lang w:val="en-US"/>
        </w:rPr>
      </w:pPr>
    </w:p>
    <w:p w14:paraId="6EC75073">
      <w:pPr>
        <w:rPr>
          <w:rFonts w:hint="default" w:ascii="Arial" w:hAnsi="Arial" w:cs="Arial"/>
          <w:lang w:val="en-US"/>
        </w:rPr>
      </w:pPr>
    </w:p>
    <w:p w14:paraId="4FCC64D7">
      <w:pPr>
        <w:rPr>
          <w:rFonts w:hint="default" w:ascii="Arial" w:hAnsi="Arial" w:cs="Arial"/>
          <w:lang w:val="en-US"/>
        </w:rPr>
      </w:pPr>
    </w:p>
    <w:p w14:paraId="4F4952A3">
      <w:pPr>
        <w:rPr>
          <w:rFonts w:hint="default" w:ascii="Arial" w:hAnsi="Arial" w:cs="Arial"/>
          <w:lang w:val="en-US"/>
        </w:rPr>
      </w:pPr>
    </w:p>
    <w:p w14:paraId="21F41641">
      <w:pPr>
        <w:rPr>
          <w:rFonts w:hint="default" w:ascii="Arial" w:hAnsi="Arial" w:cs="Arial"/>
          <w:lang w:val="en-US"/>
        </w:rPr>
      </w:pPr>
    </w:p>
    <w:p w14:paraId="546E8085">
      <w:pPr>
        <w:rPr>
          <w:rFonts w:hint="default" w:ascii="Arial" w:hAnsi="Arial" w:cs="Arial"/>
          <w:lang w:val="en-US"/>
        </w:rPr>
      </w:pPr>
    </w:p>
    <w:p w14:paraId="357F13B4">
      <w:pPr>
        <w:rPr>
          <w:rFonts w:hint="default" w:ascii="Arial" w:hAnsi="Arial" w:cs="Arial"/>
          <w:lang w:val="en-US"/>
        </w:rPr>
      </w:pPr>
    </w:p>
    <w:p w14:paraId="7E61C131">
      <w:pPr>
        <w:rPr>
          <w:rFonts w:hint="default" w:ascii="Arial" w:hAnsi="Arial" w:cs="Arial"/>
          <w:lang w:val="en-US"/>
        </w:rPr>
      </w:pPr>
    </w:p>
    <w:p w14:paraId="539AA625">
      <w:pPr>
        <w:rPr>
          <w:rFonts w:hint="default" w:ascii="Arial" w:hAnsi="Arial" w:cs="Arial"/>
          <w:lang w:val="en-US"/>
        </w:rPr>
      </w:pPr>
    </w:p>
    <w:p w14:paraId="3D19D76F">
      <w:pPr>
        <w:rPr>
          <w:rFonts w:hint="default" w:ascii="Arial" w:hAnsi="Arial" w:cs="Arial"/>
          <w:lang w:val="en-US"/>
        </w:rPr>
      </w:pPr>
    </w:p>
    <w:p w14:paraId="1522C16F">
      <w:pPr>
        <w:rPr>
          <w:rFonts w:hint="default" w:ascii="Arial" w:hAnsi="Arial" w:cs="Arial"/>
          <w:lang w:val="en-US"/>
        </w:rPr>
      </w:pPr>
    </w:p>
    <w:p w14:paraId="0DC48B21">
      <w:pPr>
        <w:rPr>
          <w:rFonts w:hint="default" w:ascii="Arial" w:hAnsi="Arial" w:cs="Arial"/>
          <w:lang w:val="en-US"/>
        </w:rPr>
      </w:pPr>
    </w:p>
    <w:p w14:paraId="1118BD7B">
      <w:pPr>
        <w:rPr>
          <w:rFonts w:hint="default" w:ascii="Arial" w:hAnsi="Arial" w:cs="Arial"/>
          <w:lang w:val="en-US"/>
        </w:rPr>
      </w:pPr>
    </w:p>
    <w:p w14:paraId="0B63E5ED">
      <w:pPr>
        <w:rPr>
          <w:rFonts w:hint="default" w:ascii="Arial" w:hAnsi="Arial" w:cs="Arial"/>
          <w:lang w:val="en-US"/>
        </w:rPr>
      </w:pPr>
    </w:p>
    <w:p w14:paraId="7F867864">
      <w:pPr>
        <w:rPr>
          <w:rFonts w:hint="default" w:ascii="Arial" w:hAnsi="Arial" w:cs="Arial"/>
          <w:lang w:val="en-US"/>
        </w:rPr>
      </w:pPr>
    </w:p>
    <w:p w14:paraId="56D081F0">
      <w:pPr>
        <w:rPr>
          <w:rFonts w:hint="default" w:ascii="Arial" w:hAnsi="Arial" w:cs="Arial"/>
          <w:lang w:val="en-US"/>
        </w:rPr>
      </w:pPr>
    </w:p>
    <w:p w14:paraId="5E0A3443">
      <w:pPr>
        <w:rPr>
          <w:rFonts w:hint="default" w:ascii="Arial" w:hAnsi="Arial" w:cs="Arial"/>
          <w:lang w:val="en-US"/>
        </w:rPr>
      </w:pPr>
    </w:p>
    <w:p w14:paraId="3C58E907">
      <w:pPr>
        <w:rPr>
          <w:rFonts w:hint="default" w:ascii="Arial" w:hAnsi="Arial" w:cs="Arial"/>
          <w:lang w:val="en-US"/>
        </w:rPr>
      </w:pPr>
    </w:p>
    <w:p w14:paraId="00FEC1CE">
      <w:pPr>
        <w:rPr>
          <w:rFonts w:hint="default" w:ascii="Arial" w:hAnsi="Arial" w:cs="Arial"/>
          <w:lang w:val="en-US"/>
        </w:rPr>
      </w:pPr>
    </w:p>
    <w:p w14:paraId="4DD36B9B">
      <w:pPr>
        <w:rPr>
          <w:rFonts w:hint="default" w:ascii="Arial" w:hAnsi="Arial" w:cs="Arial"/>
          <w:lang w:val="en-US"/>
        </w:rPr>
      </w:pPr>
    </w:p>
    <w:p w14:paraId="57EAA1EE">
      <w:pPr>
        <w:rPr>
          <w:rFonts w:hint="default" w:ascii="Arial" w:hAnsi="Arial" w:cs="Arial"/>
          <w:lang w:val="en-US"/>
        </w:rPr>
      </w:pPr>
    </w:p>
    <w:p w14:paraId="1C4F7574">
      <w:pPr>
        <w:rPr>
          <w:rFonts w:hint="default" w:ascii="Arial" w:hAnsi="Arial" w:cs="Arial"/>
          <w:lang w:val="en-US"/>
        </w:rPr>
      </w:pPr>
    </w:p>
    <w:p w14:paraId="79E06151">
      <w:pPr>
        <w:rPr>
          <w:rFonts w:hint="default" w:ascii="Arial" w:hAnsi="Arial" w:cs="Arial"/>
          <w:lang w:val="en-US"/>
        </w:rPr>
      </w:pPr>
    </w:p>
    <w:p w14:paraId="48C12A49">
      <w:pPr>
        <w:rPr>
          <w:rFonts w:hint="default" w:ascii="Arial" w:hAnsi="Arial" w:cs="Arial"/>
          <w:lang w:val="en-US"/>
        </w:rPr>
      </w:pPr>
    </w:p>
    <w:p w14:paraId="4F16B5D2">
      <w:pPr>
        <w:rPr>
          <w:rFonts w:hint="default" w:ascii="Arial" w:hAnsi="Arial" w:cs="Arial"/>
          <w:lang w:val="en-US"/>
        </w:rPr>
      </w:pPr>
    </w:p>
    <w:p w14:paraId="37A0FE2B">
      <w:pPr>
        <w:rPr>
          <w:rFonts w:hint="default" w:ascii="Arial" w:hAnsi="Arial" w:cs="Arial"/>
          <w:lang w:val="en-US"/>
        </w:rPr>
      </w:pPr>
    </w:p>
    <w:p w14:paraId="101894F1">
      <w:pPr>
        <w:rPr>
          <w:rFonts w:hint="default" w:ascii="Arial" w:hAnsi="Arial" w:cs="Arial"/>
          <w:lang w:val="en-US"/>
        </w:rPr>
      </w:pPr>
    </w:p>
    <w:p w14:paraId="47DFB5CF">
      <w:pPr>
        <w:rPr>
          <w:rFonts w:hint="default" w:ascii="Arial" w:hAnsi="Arial" w:cs="Arial"/>
          <w:lang w:val="en-US"/>
        </w:rPr>
      </w:pPr>
    </w:p>
    <w:p w14:paraId="51B14057">
      <w:pPr>
        <w:rPr>
          <w:rFonts w:hint="default" w:ascii="Arial" w:hAnsi="Arial" w:cs="Arial"/>
          <w:lang w:val="en-US"/>
        </w:rPr>
      </w:pPr>
    </w:p>
    <w:p w14:paraId="0FA77FF0">
      <w:pPr>
        <w:rPr>
          <w:rFonts w:hint="default" w:ascii="Arial" w:hAnsi="Arial" w:cs="Arial"/>
          <w:lang w:val="en-US"/>
        </w:rPr>
      </w:pPr>
    </w:p>
    <w:p w14:paraId="503989FA">
      <w:pPr>
        <w:rPr>
          <w:rFonts w:hint="default" w:ascii="Arial" w:hAnsi="Arial" w:cs="Arial"/>
          <w:lang w:val="en-US"/>
        </w:rPr>
      </w:pPr>
    </w:p>
    <w:p w14:paraId="22458C7E">
      <w:pPr>
        <w:rPr>
          <w:rFonts w:hint="default" w:ascii="Arial" w:hAnsi="Arial" w:cs="Arial"/>
          <w:lang w:val="en-US"/>
        </w:rPr>
      </w:pPr>
    </w:p>
    <w:p w14:paraId="21388C44">
      <w:pPr>
        <w:rPr>
          <w:rFonts w:hint="default" w:ascii="Arial" w:hAnsi="Arial" w:cs="Arial"/>
          <w:lang w:val="en-US"/>
        </w:rPr>
      </w:pPr>
    </w:p>
    <w:p w14:paraId="18FC6FEC">
      <w:pPr>
        <w:rPr>
          <w:rFonts w:hint="default" w:ascii="Arial" w:hAnsi="Arial" w:cs="Arial"/>
          <w:lang w:val="en-US"/>
        </w:rPr>
      </w:pPr>
    </w:p>
    <w:p w14:paraId="6C5D74F1">
      <w:pPr>
        <w:rPr>
          <w:rFonts w:hint="default" w:ascii="Arial" w:hAnsi="Arial" w:cs="Arial"/>
          <w:lang w:val="en-US"/>
        </w:rPr>
      </w:pPr>
    </w:p>
    <w:p w14:paraId="153212A8">
      <w:pPr>
        <w:rPr>
          <w:rFonts w:hint="default" w:ascii="Arial" w:hAnsi="Arial" w:cs="Arial"/>
          <w:lang w:val="en-US"/>
        </w:rPr>
      </w:pPr>
    </w:p>
    <w:p w14:paraId="16867A39">
      <w:pPr>
        <w:rPr>
          <w:rFonts w:hint="default" w:ascii="Arial" w:hAnsi="Arial" w:cs="Arial"/>
          <w:lang w:val="en-US"/>
        </w:rPr>
      </w:pPr>
    </w:p>
    <w:p w14:paraId="389C864A">
      <w:pPr>
        <w:rPr>
          <w:rFonts w:hint="default" w:ascii="Arial" w:hAnsi="Arial" w:cs="Arial"/>
          <w:lang w:val="en-US"/>
        </w:rPr>
      </w:pPr>
    </w:p>
    <w:p w14:paraId="21F6090E">
      <w:pPr>
        <w:rPr>
          <w:rFonts w:hint="default" w:ascii="Arial" w:hAnsi="Arial" w:cs="Arial"/>
          <w:lang w:val="en-US"/>
        </w:rPr>
      </w:pPr>
    </w:p>
    <w:p w14:paraId="5AA4AEE8">
      <w:pPr>
        <w:rPr>
          <w:rFonts w:hint="default" w:ascii="Arial" w:hAnsi="Arial" w:cs="Arial"/>
          <w:lang w:val="en-US"/>
        </w:rPr>
      </w:pPr>
    </w:p>
    <w:p w14:paraId="13C6A210">
      <w:pPr>
        <w:rPr>
          <w:rFonts w:hint="default" w:ascii="Arial" w:hAnsi="Arial" w:cs="Arial"/>
          <w:lang w:val="en-US"/>
        </w:rPr>
      </w:pPr>
    </w:p>
    <w:p w14:paraId="3EBEF189">
      <w:pPr>
        <w:rPr>
          <w:rFonts w:hint="default" w:ascii="Arial" w:hAnsi="Arial" w:cs="Arial"/>
          <w:lang w:val="en-US"/>
        </w:rPr>
      </w:pPr>
    </w:p>
    <w:p w14:paraId="0699DE35">
      <w:pPr>
        <w:rPr>
          <w:rFonts w:hint="default" w:ascii="Arial" w:hAnsi="Arial" w:cs="Arial"/>
          <w:lang w:val="en-US"/>
        </w:rPr>
      </w:pPr>
    </w:p>
    <w:p w14:paraId="04874316">
      <w:pPr>
        <w:rPr>
          <w:rFonts w:hint="default" w:ascii="Arial" w:hAnsi="Arial" w:cs="Arial"/>
          <w:lang w:val="en-US"/>
        </w:rPr>
      </w:pPr>
    </w:p>
    <w:p w14:paraId="750F5431">
      <w:pPr>
        <w:rPr>
          <w:rFonts w:hint="default" w:ascii="Arial" w:hAnsi="Arial" w:cs="Arial"/>
          <w:lang w:val="en-US"/>
        </w:rPr>
      </w:pPr>
    </w:p>
    <w:p w14:paraId="32F150E9">
      <w:pPr>
        <w:rPr>
          <w:rFonts w:hint="default" w:ascii="Arial" w:hAnsi="Arial" w:cs="Arial"/>
          <w:lang w:val="en-US"/>
        </w:rPr>
      </w:pPr>
    </w:p>
    <w:p w14:paraId="478F8C11">
      <w:pPr>
        <w:rPr>
          <w:rFonts w:hint="default" w:ascii="Arial" w:hAnsi="Arial" w:cs="Arial"/>
          <w:lang w:val="en-US"/>
        </w:rPr>
      </w:pPr>
    </w:p>
    <w:p w14:paraId="774686BF">
      <w:pPr>
        <w:rPr>
          <w:rFonts w:hint="default" w:ascii="Arial" w:hAnsi="Arial" w:cs="Arial"/>
          <w:lang w:val="en-US"/>
        </w:rPr>
      </w:pPr>
    </w:p>
    <w:p w14:paraId="735F1E9E">
      <w:pPr>
        <w:rPr>
          <w:rFonts w:hint="default" w:ascii="Arial" w:hAnsi="Arial" w:cs="Arial"/>
          <w:lang w:val="en-US"/>
        </w:rPr>
      </w:pPr>
    </w:p>
    <w:p w14:paraId="0BAFA0E8">
      <w:pPr>
        <w:rPr>
          <w:rFonts w:hint="default" w:ascii="Arial" w:hAnsi="Arial" w:cs="Arial"/>
          <w:lang w:val="en-US"/>
        </w:rPr>
      </w:pPr>
    </w:p>
    <w:p w14:paraId="53A6EF9F">
      <w:pPr>
        <w:rPr>
          <w:rFonts w:hint="default" w:ascii="Arial" w:hAnsi="Arial" w:cs="Arial"/>
          <w:lang w:val="en-US"/>
        </w:rPr>
      </w:pPr>
    </w:p>
    <w:p w14:paraId="1B290505">
      <w:pPr>
        <w:rPr>
          <w:rFonts w:hint="default" w:ascii="Arial" w:hAnsi="Arial" w:cs="Arial"/>
          <w:lang w:val="en-US"/>
        </w:rPr>
      </w:pPr>
    </w:p>
    <w:p w14:paraId="30756C75">
      <w:pPr>
        <w:rPr>
          <w:rFonts w:hint="default" w:ascii="Arial" w:hAnsi="Arial" w:cs="Arial"/>
          <w:lang w:val="en-US"/>
        </w:rPr>
      </w:pPr>
    </w:p>
    <w:p w14:paraId="647BCAEF">
      <w:pPr>
        <w:rPr>
          <w:rFonts w:hint="default" w:ascii="Arial" w:hAnsi="Arial" w:cs="Arial"/>
          <w:lang w:val="en-US"/>
        </w:rPr>
      </w:pPr>
    </w:p>
    <w:p w14:paraId="16DAD14C">
      <w:pPr>
        <w:rPr>
          <w:rFonts w:hint="default" w:ascii="Arial" w:hAnsi="Arial" w:cs="Arial"/>
          <w:lang w:val="en-US"/>
        </w:rPr>
      </w:pPr>
    </w:p>
    <w:p w14:paraId="6FF266E0">
      <w:pPr>
        <w:rPr>
          <w:rFonts w:hint="default" w:ascii="Arial" w:hAnsi="Arial" w:cs="Arial"/>
          <w:lang w:val="en-US"/>
        </w:rPr>
      </w:pPr>
    </w:p>
    <w:p w14:paraId="49F797BC">
      <w:pPr>
        <w:rPr>
          <w:rFonts w:hint="default" w:ascii="Arial" w:hAnsi="Arial" w:cs="Arial"/>
          <w:lang w:val="en-US"/>
        </w:rPr>
      </w:pPr>
    </w:p>
    <w:p w14:paraId="64FEBC65">
      <w:pPr>
        <w:rPr>
          <w:rFonts w:hint="default" w:ascii="Arial" w:hAnsi="Arial" w:cs="Arial"/>
          <w:lang w:val="en-US"/>
        </w:rPr>
      </w:pPr>
    </w:p>
    <w:p w14:paraId="1E0AAD72">
      <w:pPr>
        <w:rPr>
          <w:rFonts w:hint="default" w:ascii="Arial" w:hAnsi="Arial" w:cs="Arial"/>
          <w:lang w:val="en-US"/>
        </w:rPr>
      </w:pPr>
    </w:p>
    <w:p w14:paraId="70AE79CA">
      <w:pPr>
        <w:rPr>
          <w:rFonts w:hint="default" w:ascii="Arial" w:hAnsi="Arial" w:cs="Arial"/>
          <w:lang w:val="en-US"/>
        </w:rPr>
      </w:pPr>
    </w:p>
    <w:p w14:paraId="2E3BFB93">
      <w:pPr>
        <w:rPr>
          <w:rFonts w:hint="default" w:ascii="Arial" w:hAnsi="Arial" w:cs="Arial"/>
          <w:lang w:val="en-US"/>
        </w:rPr>
      </w:pPr>
    </w:p>
    <w:p w14:paraId="5F7C7245">
      <w:pPr>
        <w:rPr>
          <w:rFonts w:hint="default" w:ascii="Arial" w:hAnsi="Arial" w:cs="Arial"/>
          <w:lang w:val="en-US"/>
        </w:rPr>
      </w:pPr>
    </w:p>
    <w:p w14:paraId="14F0A638">
      <w:pPr>
        <w:rPr>
          <w:rFonts w:hint="default" w:ascii="Arial" w:hAnsi="Arial" w:cs="Arial"/>
          <w:lang w:val="en-US"/>
        </w:rPr>
      </w:pPr>
    </w:p>
    <w:p w14:paraId="76FDDF42">
      <w:pPr>
        <w:rPr>
          <w:rFonts w:hint="default" w:ascii="Arial" w:hAnsi="Arial" w:cs="Arial"/>
          <w:lang w:val="en-US"/>
        </w:rPr>
      </w:pPr>
    </w:p>
    <w:p w14:paraId="43EF99B6">
      <w:pPr>
        <w:rPr>
          <w:rFonts w:hint="default" w:ascii="Arial" w:hAnsi="Arial" w:cs="Arial"/>
          <w:lang w:val="en-US"/>
        </w:rPr>
      </w:pPr>
    </w:p>
    <w:p w14:paraId="2AE1E28C">
      <w:pPr>
        <w:rPr>
          <w:rFonts w:hint="default" w:ascii="Arial" w:hAnsi="Arial" w:cs="Arial"/>
          <w:lang w:val="en-US"/>
        </w:rPr>
      </w:pPr>
    </w:p>
    <w:p w14:paraId="4D5C287B">
      <w:pPr>
        <w:rPr>
          <w:rFonts w:hint="default" w:ascii="Arial" w:hAnsi="Arial" w:cs="Arial"/>
          <w:lang w:val="en-US"/>
        </w:rPr>
      </w:pPr>
    </w:p>
    <w:p w14:paraId="28D65CA4">
      <w:pPr>
        <w:rPr>
          <w:rFonts w:hint="default" w:ascii="Arial" w:hAnsi="Arial" w:cs="Arial"/>
          <w:lang w:val="en-US"/>
        </w:rPr>
      </w:pPr>
    </w:p>
    <w:p w14:paraId="101822A8">
      <w:pPr>
        <w:rPr>
          <w:rFonts w:hint="default" w:ascii="Arial" w:hAnsi="Arial" w:cs="Arial"/>
          <w:lang w:val="en-US"/>
        </w:rPr>
      </w:pPr>
    </w:p>
    <w:p w14:paraId="12C408AF">
      <w:pPr>
        <w:rPr>
          <w:rFonts w:hint="default" w:ascii="Arial" w:hAnsi="Arial" w:cs="Arial"/>
          <w:lang w:val="en-US"/>
        </w:rPr>
      </w:pPr>
    </w:p>
    <w:p w14:paraId="2F71659B">
      <w:pPr>
        <w:rPr>
          <w:rFonts w:hint="default" w:ascii="Arial" w:hAnsi="Arial" w:cs="Arial"/>
          <w:lang w:val="en-US"/>
        </w:rPr>
      </w:pPr>
    </w:p>
    <w:p w14:paraId="689A37E6">
      <w:pPr>
        <w:rPr>
          <w:rFonts w:hint="default" w:ascii="Arial" w:hAnsi="Arial" w:cs="Arial"/>
          <w:lang w:val="en-US"/>
        </w:rPr>
      </w:pPr>
    </w:p>
    <w:p w14:paraId="39179ABB">
      <w:pPr>
        <w:rPr>
          <w:rFonts w:hint="default" w:ascii="Arial" w:hAnsi="Arial" w:cs="Arial"/>
          <w:lang w:val="en-US"/>
        </w:rPr>
      </w:pPr>
    </w:p>
    <w:p w14:paraId="76A2D6E0">
      <w:pPr>
        <w:rPr>
          <w:rFonts w:hint="default" w:ascii="Arial" w:hAnsi="Arial" w:cs="Arial"/>
          <w:lang w:val="en-US"/>
        </w:rPr>
      </w:pPr>
    </w:p>
    <w:p w14:paraId="0E164CC0">
      <w:pPr>
        <w:rPr>
          <w:rFonts w:hint="default" w:ascii="Arial" w:hAnsi="Arial" w:cs="Arial"/>
          <w:lang w:val="en-US"/>
        </w:rPr>
      </w:pPr>
    </w:p>
    <w:p w14:paraId="7C9CE4E5">
      <w:pPr>
        <w:rPr>
          <w:rFonts w:hint="default" w:ascii="Arial" w:hAnsi="Arial" w:cs="Arial"/>
          <w:lang w:val="en-US"/>
        </w:rPr>
      </w:pPr>
    </w:p>
    <w:p w14:paraId="48D55244">
      <w:pPr>
        <w:rPr>
          <w:rFonts w:hint="default" w:ascii="Arial" w:hAnsi="Arial" w:cs="Arial"/>
          <w:lang w:val="en-US"/>
        </w:rPr>
      </w:pPr>
    </w:p>
    <w:p w14:paraId="1410052C">
      <w:pPr>
        <w:rPr>
          <w:rFonts w:hint="default" w:ascii="Arial" w:hAnsi="Arial" w:cs="Arial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4261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F90FD2"/>
    <w:rsid w:val="09BA2382"/>
    <w:rsid w:val="17742618"/>
    <w:rsid w:val="2AA9230C"/>
    <w:rsid w:val="40C42E35"/>
    <w:rsid w:val="434476DD"/>
    <w:rsid w:val="46111A9C"/>
    <w:rsid w:val="4C2E5854"/>
    <w:rsid w:val="573F13D4"/>
    <w:rsid w:val="5AC03ACC"/>
    <w:rsid w:val="6402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Arial" w:asciiTheme="minorHAnsi" w:hAnsiTheme="minorHAnsi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257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2024-10-24T21:04:00Z</dcterms:created>
  <dc:creator>andre</dc:creator>
  <cp:lastModifiedBy>andrewbahs15</cp:lastModifiedBy>
  <dcterms:modified xsi:type="dcterms:W3CDTF">2024-10-29T02:26:18Z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21862810103342D4AB317258F82B8F83_11</vt:lpwstr>
  </property>
</Properties>
</file>