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E953">
      <w:pPr>
        <w:rPr>
          <w:rFonts w:hint="default" w:ascii="Arial" w:hAnsi="Arial" w:cs="Arial"/>
          <w:sz w:val="96"/>
          <w:szCs w:val="96"/>
          <w:lang w:val="en-US"/>
        </w:rPr>
      </w:pPr>
      <w:r>
        <w:rPr>
          <w:rFonts w:hint="default" w:ascii="Arial" w:hAnsi="Arial" w:cs="Arial"/>
          <w:b/>
          <w:bCs/>
          <w:sz w:val="96"/>
          <w:szCs w:val="96"/>
          <w:lang w:val="en-US"/>
        </w:rPr>
        <w:t>The Holy Book of the Sacred Seven</w:t>
      </w:r>
      <w:r>
        <w:rPr>
          <w:rFonts w:hint="default" w:ascii="Arial" w:hAnsi="Arial" w:cs="Arial"/>
          <w:sz w:val="96"/>
          <w:szCs w:val="96"/>
          <w:lang w:val="en-US"/>
        </w:rPr>
        <w:t xml:space="preserve"> </w:t>
      </w:r>
    </w:p>
    <w:p w14:paraId="5E62B907">
      <w:pPr>
        <w:jc w:val="center"/>
        <w:rPr>
          <w:rFonts w:hint="default" w:ascii="Arial" w:hAnsi="Arial" w:cs="Arial"/>
          <w:sz w:val="44"/>
          <w:szCs w:val="44"/>
          <w:lang w:val="en-US"/>
        </w:rPr>
      </w:pPr>
      <w:r>
        <w:rPr>
          <w:rFonts w:hint="default" w:ascii="Arial" w:hAnsi="Arial" w:cs="Arial"/>
          <w:sz w:val="44"/>
          <w:szCs w:val="44"/>
          <w:lang w:val="en-US"/>
        </w:rPr>
        <w:t>#4</w:t>
      </w:r>
    </w:p>
    <w:p w14:paraId="492F7C6F">
      <w:pPr>
        <w:rPr>
          <w:rFonts w:hint="default" w:ascii="Arial" w:hAnsi="Arial" w:cs="Arial"/>
        </w:rPr>
      </w:pPr>
    </w:p>
    <w:p w14:paraId="7BDB6D1B">
      <w:pPr>
        <w:rPr>
          <w:rFonts w:hint="default" w:ascii="Arial" w:hAnsi="Arial" w:cs="Arial"/>
          <w:lang w:val="en-US"/>
        </w:rPr>
      </w:pPr>
    </w:p>
    <w:p w14:paraId="7777E2A4">
      <w:pPr>
        <w:rPr>
          <w:rFonts w:hint="default" w:ascii="Arial" w:hAnsi="Arial" w:cs="Arial"/>
          <w:lang w:val="en-US"/>
        </w:rPr>
      </w:pPr>
    </w:p>
    <w:p w14:paraId="775B443E">
      <w:pPr>
        <w:rPr>
          <w:rFonts w:hint="default" w:ascii="Arial" w:hAnsi="Arial" w:cs="Arial"/>
          <w:lang w:val="en-US"/>
        </w:rPr>
      </w:pPr>
    </w:p>
    <w:p w14:paraId="19D0188B">
      <w:pPr>
        <w:rPr>
          <w:rFonts w:hint="default" w:ascii="Arial" w:hAnsi="Arial" w:cs="Arial"/>
          <w:lang w:val="en-US"/>
        </w:rPr>
      </w:pPr>
    </w:p>
    <w:p w14:paraId="521276E4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15240</wp:posOffset>
            </wp:positionV>
            <wp:extent cx="5238750" cy="5238750"/>
            <wp:effectExtent l="0" t="0" r="0" b="0"/>
            <wp:wrapNone/>
            <wp:docPr id="1" name="Picture 1" descr="Holy 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ly 7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37FB3">
      <w:pPr>
        <w:rPr>
          <w:rFonts w:hint="default" w:ascii="Arial" w:hAnsi="Arial" w:cs="Arial"/>
          <w:lang w:val="en-US"/>
        </w:rPr>
      </w:pPr>
    </w:p>
    <w:p w14:paraId="6D1EE1D8">
      <w:pPr>
        <w:rPr>
          <w:rFonts w:hint="default" w:ascii="Arial" w:hAnsi="Arial" w:cs="Arial"/>
          <w:lang w:val="en-US"/>
        </w:rPr>
      </w:pPr>
    </w:p>
    <w:p w14:paraId="5588D22A">
      <w:pPr>
        <w:rPr>
          <w:rFonts w:hint="default" w:ascii="Arial" w:hAnsi="Arial" w:cs="Arial"/>
          <w:lang w:val="en-US"/>
        </w:rPr>
      </w:pPr>
    </w:p>
    <w:p w14:paraId="311E93DC">
      <w:pPr>
        <w:rPr>
          <w:rFonts w:hint="default" w:ascii="Arial" w:hAnsi="Arial" w:cs="Arial"/>
          <w:lang w:val="en-US"/>
        </w:rPr>
      </w:pPr>
    </w:p>
    <w:p w14:paraId="4877FB7D">
      <w:pPr>
        <w:rPr>
          <w:rFonts w:hint="default" w:ascii="Arial" w:hAnsi="Arial" w:cs="Arial"/>
          <w:lang w:val="en-US"/>
        </w:rPr>
      </w:pPr>
    </w:p>
    <w:p w14:paraId="7A631F9C">
      <w:pPr>
        <w:rPr>
          <w:rFonts w:hint="default" w:ascii="Arial" w:hAnsi="Arial" w:cs="Arial"/>
          <w:lang w:val="en-US"/>
        </w:rPr>
      </w:pPr>
    </w:p>
    <w:p w14:paraId="69C70684">
      <w:pPr>
        <w:rPr>
          <w:rFonts w:hint="default" w:ascii="Arial" w:hAnsi="Arial" w:cs="Arial"/>
          <w:lang w:val="en-US"/>
        </w:rPr>
      </w:pPr>
    </w:p>
    <w:p w14:paraId="5CFDC09C">
      <w:pPr>
        <w:rPr>
          <w:rFonts w:hint="default" w:ascii="Arial" w:hAnsi="Arial" w:cs="Arial"/>
          <w:lang w:val="en-US"/>
        </w:rPr>
      </w:pPr>
    </w:p>
    <w:p w14:paraId="1731B99C">
      <w:pPr>
        <w:rPr>
          <w:rFonts w:hint="default" w:ascii="Arial" w:hAnsi="Arial" w:cs="Arial"/>
          <w:lang w:val="en-US"/>
        </w:rPr>
      </w:pPr>
    </w:p>
    <w:p w14:paraId="7856D258">
      <w:pPr>
        <w:rPr>
          <w:rFonts w:hint="default" w:ascii="Arial" w:hAnsi="Arial" w:cs="Arial"/>
          <w:lang w:val="en-US"/>
        </w:rPr>
      </w:pPr>
    </w:p>
    <w:p w14:paraId="682E19E1">
      <w:pPr>
        <w:rPr>
          <w:rFonts w:hint="default" w:ascii="Arial" w:hAnsi="Arial" w:cs="Arial"/>
          <w:lang w:val="en-US"/>
        </w:rPr>
      </w:pPr>
    </w:p>
    <w:p w14:paraId="0CD655D1">
      <w:pPr>
        <w:rPr>
          <w:rFonts w:hint="default" w:ascii="Arial" w:hAnsi="Arial" w:cs="Arial"/>
          <w:lang w:val="en-US"/>
        </w:rPr>
      </w:pPr>
    </w:p>
    <w:p w14:paraId="0F18E394">
      <w:pPr>
        <w:rPr>
          <w:rFonts w:hint="default" w:ascii="Arial" w:hAnsi="Arial" w:cs="Arial"/>
          <w:lang w:val="en-US"/>
        </w:rPr>
      </w:pPr>
    </w:p>
    <w:p w14:paraId="271EEDC9">
      <w:pPr>
        <w:rPr>
          <w:rFonts w:hint="default" w:ascii="Arial" w:hAnsi="Arial" w:cs="Arial"/>
          <w:lang w:val="en-US"/>
        </w:rPr>
      </w:pPr>
    </w:p>
    <w:p w14:paraId="78239424">
      <w:pPr>
        <w:rPr>
          <w:rFonts w:hint="default" w:ascii="Arial" w:hAnsi="Arial" w:cs="Arial"/>
          <w:lang w:val="en-US"/>
        </w:rPr>
      </w:pPr>
    </w:p>
    <w:p w14:paraId="21CDEF15">
      <w:pPr>
        <w:rPr>
          <w:rFonts w:hint="default" w:ascii="Arial" w:hAnsi="Arial" w:cs="Arial"/>
          <w:lang w:val="en-US"/>
        </w:rPr>
      </w:pPr>
    </w:p>
    <w:p w14:paraId="6E94B926">
      <w:pPr>
        <w:rPr>
          <w:rFonts w:hint="default" w:ascii="Arial" w:hAnsi="Arial" w:cs="Arial"/>
          <w:lang w:val="en-US"/>
        </w:rPr>
      </w:pPr>
    </w:p>
    <w:p w14:paraId="12D702B3">
      <w:pPr>
        <w:rPr>
          <w:rFonts w:hint="default" w:ascii="Arial" w:hAnsi="Arial" w:cs="Arial"/>
          <w:lang w:val="en-US"/>
        </w:rPr>
      </w:pPr>
    </w:p>
    <w:p w14:paraId="4462686B">
      <w:pPr>
        <w:rPr>
          <w:rFonts w:hint="default" w:ascii="Arial" w:hAnsi="Arial" w:cs="Arial"/>
          <w:lang w:val="en-US"/>
        </w:rPr>
      </w:pPr>
    </w:p>
    <w:p w14:paraId="224FA480">
      <w:pPr>
        <w:rPr>
          <w:rFonts w:hint="default" w:ascii="Arial" w:hAnsi="Arial" w:cs="Arial"/>
          <w:lang w:val="en-US"/>
        </w:rPr>
      </w:pPr>
    </w:p>
    <w:p w14:paraId="4C3F4626">
      <w:pPr>
        <w:rPr>
          <w:rFonts w:hint="default" w:ascii="Arial" w:hAnsi="Arial" w:cs="Arial"/>
          <w:lang w:val="en-US"/>
        </w:rPr>
      </w:pPr>
    </w:p>
    <w:p w14:paraId="21E679CC">
      <w:pPr>
        <w:rPr>
          <w:rFonts w:hint="default" w:ascii="Arial" w:hAnsi="Arial" w:cs="Arial"/>
          <w:lang w:val="en-US"/>
        </w:rPr>
      </w:pPr>
    </w:p>
    <w:p w14:paraId="69CCD84A">
      <w:pPr>
        <w:rPr>
          <w:rFonts w:hint="default" w:ascii="Arial" w:hAnsi="Arial" w:cs="Arial"/>
          <w:lang w:val="en-US"/>
        </w:rPr>
      </w:pPr>
    </w:p>
    <w:p w14:paraId="423D723B">
      <w:pPr>
        <w:rPr>
          <w:rFonts w:hint="default" w:ascii="Arial" w:hAnsi="Arial" w:cs="Arial"/>
          <w:lang w:val="en-US"/>
        </w:rPr>
      </w:pPr>
    </w:p>
    <w:p w14:paraId="6E5E3909">
      <w:pPr>
        <w:rPr>
          <w:rFonts w:hint="default" w:ascii="Arial" w:hAnsi="Arial" w:cs="Arial"/>
          <w:lang w:val="en-US"/>
        </w:rPr>
      </w:pPr>
    </w:p>
    <w:p w14:paraId="2C73C399">
      <w:pPr>
        <w:rPr>
          <w:rFonts w:hint="default" w:ascii="Arial" w:hAnsi="Arial" w:cs="Arial"/>
          <w:lang w:val="en-US"/>
        </w:rPr>
      </w:pPr>
    </w:p>
    <w:p w14:paraId="245B768F">
      <w:pPr>
        <w:rPr>
          <w:rFonts w:hint="default" w:ascii="Arial" w:hAnsi="Arial" w:cs="Arial"/>
          <w:lang w:val="en-US"/>
        </w:rPr>
      </w:pPr>
    </w:p>
    <w:p w14:paraId="3F2B61F3">
      <w:pPr>
        <w:rPr>
          <w:rFonts w:hint="default" w:ascii="Arial" w:hAnsi="Arial" w:cs="Arial"/>
          <w:lang w:val="en-US"/>
        </w:rPr>
      </w:pPr>
    </w:p>
    <w:p w14:paraId="5F58D36A">
      <w:pPr>
        <w:rPr>
          <w:rFonts w:hint="default" w:ascii="Arial" w:hAnsi="Arial" w:cs="Arial"/>
          <w:lang w:val="en-US"/>
        </w:rPr>
      </w:pPr>
    </w:p>
    <w:p w14:paraId="5B9FB092">
      <w:pPr>
        <w:rPr>
          <w:rFonts w:hint="default" w:ascii="Arial" w:hAnsi="Arial" w:cs="Arial"/>
          <w:lang w:val="en-US"/>
        </w:rPr>
      </w:pPr>
    </w:p>
    <w:p w14:paraId="745679B9">
      <w:pPr>
        <w:rPr>
          <w:rFonts w:hint="default" w:ascii="Arial" w:hAnsi="Arial" w:cs="Arial"/>
          <w:lang w:val="en-US"/>
        </w:rPr>
      </w:pPr>
    </w:p>
    <w:p w14:paraId="0793F7AF">
      <w:pPr>
        <w:rPr>
          <w:rFonts w:hint="default" w:ascii="Arial" w:hAnsi="Arial" w:cs="Arial"/>
          <w:lang w:val="en-US"/>
        </w:rPr>
      </w:pPr>
    </w:p>
    <w:p w14:paraId="31EEC9E1">
      <w:pPr>
        <w:rPr>
          <w:rFonts w:hint="default" w:ascii="Arial" w:hAnsi="Arial" w:cs="Arial"/>
          <w:lang w:val="en-US"/>
        </w:rPr>
      </w:pPr>
    </w:p>
    <w:p w14:paraId="4AA449D5">
      <w:pPr>
        <w:rPr>
          <w:rFonts w:hint="default" w:ascii="Arial" w:hAnsi="Arial" w:cs="Arial"/>
          <w:lang w:val="en-US"/>
        </w:rPr>
      </w:pPr>
    </w:p>
    <w:p w14:paraId="03B5BDB5">
      <w:pPr>
        <w:rPr>
          <w:rFonts w:hint="default" w:ascii="Arial" w:hAnsi="Arial" w:cs="Arial"/>
        </w:rPr>
      </w:pPr>
    </w:p>
    <w:p w14:paraId="257ED141">
      <w:pPr>
        <w:rPr>
          <w:rFonts w:hint="default" w:ascii="Arial" w:hAnsi="Arial" w:cs="Arial"/>
        </w:rPr>
      </w:pPr>
    </w:p>
    <w:p w14:paraId="79A43823">
      <w:pPr>
        <w:rPr>
          <w:rFonts w:hint="default" w:ascii="Arial" w:hAnsi="Arial" w:cs="Arial"/>
        </w:rPr>
      </w:pPr>
    </w:p>
    <w:p w14:paraId="5604BF0B">
      <w:pPr>
        <w:rPr>
          <w:rFonts w:hint="default" w:ascii="Arial" w:hAnsi="Arial" w:cs="Arial"/>
        </w:rPr>
      </w:pPr>
    </w:p>
    <w:p w14:paraId="7B5F3E0D">
      <w:pPr>
        <w:rPr>
          <w:rFonts w:hint="default" w:ascii="Arial" w:hAnsi="Arial" w:cs="Arial"/>
        </w:rPr>
      </w:pPr>
    </w:p>
    <w:p w14:paraId="16B1A040">
      <w:pPr>
        <w:rPr>
          <w:rFonts w:hint="default" w:ascii="Arial" w:hAnsi="Arial" w:cs="Arial"/>
        </w:rPr>
      </w:pPr>
    </w:p>
    <w:p w14:paraId="62DF33BB">
      <w:pPr>
        <w:rPr>
          <w:rFonts w:hint="default" w:ascii="Arial" w:hAnsi="Arial" w:cs="Arial"/>
        </w:rPr>
      </w:pPr>
    </w:p>
    <w:p w14:paraId="02D20562">
      <w:pPr>
        <w:rPr>
          <w:rFonts w:hint="default" w:ascii="Arial" w:hAnsi="Arial" w:cs="Arial"/>
        </w:rPr>
      </w:pPr>
    </w:p>
    <w:p w14:paraId="270465F2">
      <w:pPr>
        <w:rPr>
          <w:rFonts w:hint="default" w:ascii="Arial" w:hAnsi="Arial" w:cs="Arial"/>
        </w:rPr>
      </w:pPr>
    </w:p>
    <w:p w14:paraId="56711DE7">
      <w:pPr>
        <w:rPr>
          <w:rFonts w:hint="default" w:ascii="Arial" w:hAnsi="Arial" w:cs="Arial"/>
        </w:rPr>
      </w:pPr>
    </w:p>
    <w:p w14:paraId="23FA1483">
      <w:pPr>
        <w:rPr>
          <w:rFonts w:hint="default" w:ascii="Arial" w:hAnsi="Arial" w:cs="Arial"/>
        </w:rPr>
      </w:pPr>
    </w:p>
    <w:p w14:paraId="4BEAFA47">
      <w:pPr>
        <w:rPr>
          <w:rFonts w:hint="default" w:ascii="Arial" w:hAnsi="Arial" w:cs="Arial"/>
        </w:rPr>
      </w:pPr>
    </w:p>
    <w:p w14:paraId="4F4E2A6B">
      <w:pPr>
        <w:rPr>
          <w:rFonts w:hint="default" w:ascii="Arial" w:hAnsi="Arial" w:cs="Arial"/>
        </w:rPr>
      </w:pPr>
    </w:p>
    <w:p w14:paraId="0F4F3A28">
      <w:pPr>
        <w:rPr>
          <w:rFonts w:hint="default" w:ascii="Arial" w:hAnsi="Arial" w:cs="Arial"/>
        </w:rPr>
      </w:pPr>
    </w:p>
    <w:p w14:paraId="2DBC7AE1">
      <w:pPr>
        <w:rPr>
          <w:rFonts w:hint="default" w:ascii="Arial" w:hAnsi="Arial" w:cs="Arial"/>
        </w:rPr>
      </w:pPr>
    </w:p>
    <w:p w14:paraId="2ED09A8B">
      <w:pPr>
        <w:rPr>
          <w:rFonts w:hint="default" w:ascii="Arial" w:hAnsi="Arial" w:cs="Arial"/>
        </w:rPr>
      </w:pPr>
    </w:p>
    <w:p w14:paraId="402E8632">
      <w:pPr>
        <w:rPr>
          <w:rFonts w:hint="default" w:ascii="Arial" w:hAnsi="Arial" w:cs="Arial"/>
        </w:rPr>
      </w:pPr>
    </w:p>
    <w:p w14:paraId="61DEDA97">
      <w:pPr>
        <w:rPr>
          <w:rFonts w:hint="default" w:ascii="Arial" w:hAnsi="Arial" w:cs="Arial"/>
        </w:rPr>
      </w:pPr>
    </w:p>
    <w:p w14:paraId="018417D6">
      <w:pPr>
        <w:rPr>
          <w:rFonts w:hint="default" w:ascii="Arial" w:hAnsi="Arial" w:cs="Arial"/>
        </w:rPr>
      </w:pPr>
    </w:p>
    <w:p w14:paraId="0E716FB2">
      <w:pPr>
        <w:rPr>
          <w:rFonts w:hint="default" w:ascii="Arial" w:hAnsi="Arial" w:cs="Arial"/>
        </w:rPr>
      </w:pPr>
    </w:p>
    <w:p w14:paraId="0D450820">
      <w:pPr>
        <w:rPr>
          <w:rFonts w:hint="default" w:ascii="Arial" w:hAnsi="Arial" w:cs="Arial"/>
        </w:rPr>
      </w:pPr>
    </w:p>
    <w:p w14:paraId="0F328FFF">
      <w:pPr>
        <w:rPr>
          <w:rFonts w:hint="default" w:ascii="Arial" w:hAnsi="Arial" w:cs="Arial"/>
        </w:rPr>
      </w:pPr>
    </w:p>
    <w:p w14:paraId="6FFB9B14">
      <w:pPr>
        <w:rPr>
          <w:rFonts w:hint="default" w:ascii="Arial" w:hAnsi="Arial" w:cs="Arial"/>
        </w:rPr>
      </w:pPr>
    </w:p>
    <w:p w14:paraId="46ACDD14">
      <w:pPr>
        <w:rPr>
          <w:rFonts w:hint="default" w:ascii="Arial" w:hAnsi="Arial" w:cs="Arial"/>
        </w:rPr>
      </w:pPr>
    </w:p>
    <w:p w14:paraId="4D13EED7">
      <w:pPr>
        <w:rPr>
          <w:rFonts w:hint="default" w:ascii="Arial" w:hAnsi="Arial" w:cs="Arial"/>
        </w:rPr>
      </w:pPr>
    </w:p>
    <w:p w14:paraId="285BA193">
      <w:pPr>
        <w:rPr>
          <w:rFonts w:hint="default" w:ascii="Arial" w:hAnsi="Arial" w:cs="Arial"/>
        </w:rPr>
      </w:pPr>
    </w:p>
    <w:p w14:paraId="78E5CFF7">
      <w:pPr>
        <w:rPr>
          <w:rFonts w:hint="default" w:ascii="Arial" w:hAnsi="Arial" w:cs="Arial"/>
        </w:rPr>
      </w:pPr>
    </w:p>
    <w:p w14:paraId="57731A21">
      <w:pPr>
        <w:rPr>
          <w:rFonts w:hint="default" w:ascii="Arial" w:hAnsi="Arial" w:cs="Arial"/>
        </w:rPr>
      </w:pPr>
    </w:p>
    <w:p w14:paraId="6E9EBD80">
      <w:pPr>
        <w:rPr>
          <w:rFonts w:hint="default" w:ascii="Arial" w:hAnsi="Arial" w:cs="Arial"/>
        </w:rPr>
      </w:pPr>
    </w:p>
    <w:p w14:paraId="23E94E6D">
      <w:pPr>
        <w:rPr>
          <w:rFonts w:hint="default" w:ascii="Arial" w:hAnsi="Arial" w:cs="Arial"/>
        </w:rPr>
      </w:pPr>
    </w:p>
    <w:p w14:paraId="65396089">
      <w:pPr>
        <w:rPr>
          <w:rFonts w:hint="default" w:ascii="Arial" w:hAnsi="Arial" w:cs="Arial"/>
        </w:rPr>
      </w:pPr>
    </w:p>
    <w:p w14:paraId="50B07B72">
      <w:pPr>
        <w:rPr>
          <w:rFonts w:hint="default" w:ascii="Arial" w:hAnsi="Arial" w:cs="Arial"/>
        </w:rPr>
      </w:pPr>
    </w:p>
    <w:p w14:paraId="7E5CBD5B">
      <w:pPr>
        <w:rPr>
          <w:rFonts w:hint="default" w:ascii="Arial" w:hAnsi="Arial" w:cs="Arial"/>
        </w:rPr>
      </w:pPr>
    </w:p>
    <w:p w14:paraId="4E4E4DF7">
      <w:pPr>
        <w:rPr>
          <w:rFonts w:hint="default" w:ascii="Arial" w:hAnsi="Arial" w:cs="Arial"/>
        </w:rPr>
      </w:pPr>
    </w:p>
    <w:p w14:paraId="16B390A7">
      <w:pPr>
        <w:rPr>
          <w:rFonts w:hint="default" w:ascii="Arial" w:hAnsi="Arial" w:cs="Arial"/>
        </w:rPr>
      </w:pPr>
    </w:p>
    <w:p w14:paraId="4B894B9F">
      <w:pPr>
        <w:rPr>
          <w:rFonts w:hint="default" w:ascii="Arial" w:hAnsi="Arial" w:cs="Arial"/>
        </w:rPr>
      </w:pPr>
    </w:p>
    <w:p w14:paraId="10D69FC3">
      <w:pPr>
        <w:rPr>
          <w:rFonts w:hint="default" w:ascii="Arial" w:hAnsi="Arial" w:cs="Arial"/>
        </w:rPr>
      </w:pPr>
    </w:p>
    <w:p w14:paraId="5DDA6188">
      <w:pPr>
        <w:rPr>
          <w:rFonts w:hint="default" w:ascii="Arial" w:hAnsi="Arial" w:cs="Arial"/>
        </w:rPr>
      </w:pPr>
    </w:p>
    <w:p w14:paraId="1DC8C7F0">
      <w:pPr>
        <w:rPr>
          <w:rFonts w:hint="default" w:ascii="Arial" w:hAnsi="Arial" w:cs="Arial"/>
        </w:rPr>
      </w:pPr>
    </w:p>
    <w:p w14:paraId="18BA95EC">
      <w:pPr>
        <w:rPr>
          <w:rFonts w:hint="default" w:ascii="Arial" w:hAnsi="Arial" w:cs="Arial"/>
        </w:rPr>
      </w:pPr>
    </w:p>
    <w:p w14:paraId="60EF7D25">
      <w:pPr>
        <w:rPr>
          <w:rFonts w:hint="default" w:ascii="Arial" w:hAnsi="Arial" w:cs="Arial"/>
        </w:rPr>
      </w:pPr>
    </w:p>
    <w:p w14:paraId="0F85FF81">
      <w:pPr>
        <w:rPr>
          <w:rFonts w:hint="default" w:ascii="Arial" w:hAnsi="Arial" w:cs="Arial"/>
        </w:rPr>
      </w:pPr>
    </w:p>
    <w:p w14:paraId="051627E3">
      <w:pPr>
        <w:rPr>
          <w:rFonts w:hint="default" w:ascii="Arial" w:hAnsi="Arial" w:cs="Arial"/>
        </w:rPr>
      </w:pPr>
    </w:p>
    <w:p w14:paraId="19F21521">
      <w:pPr>
        <w:rPr>
          <w:rFonts w:hint="default" w:ascii="Arial" w:hAnsi="Arial" w:cs="Arial"/>
        </w:rPr>
      </w:pPr>
    </w:p>
    <w:p w14:paraId="447AE290">
      <w:pPr>
        <w:rPr>
          <w:rFonts w:hint="default" w:ascii="Arial" w:hAnsi="Arial" w:cs="Arial"/>
        </w:rPr>
      </w:pPr>
    </w:p>
    <w:p w14:paraId="558E722D">
      <w:pPr>
        <w:rPr>
          <w:rFonts w:hint="default" w:ascii="Arial" w:hAnsi="Arial" w:cs="Arial"/>
        </w:rPr>
      </w:pPr>
    </w:p>
    <w:p w14:paraId="401D55F5">
      <w:pPr>
        <w:rPr>
          <w:rFonts w:hint="default" w:ascii="Arial" w:hAnsi="Arial" w:cs="Arial"/>
        </w:rPr>
      </w:pPr>
    </w:p>
    <w:p w14:paraId="1FD3B0DA">
      <w:pPr>
        <w:rPr>
          <w:rFonts w:hint="default" w:ascii="Arial" w:hAnsi="Arial" w:cs="Arial"/>
        </w:rPr>
      </w:pPr>
    </w:p>
    <w:p w14:paraId="2642B001">
      <w:pPr>
        <w:rPr>
          <w:rFonts w:hint="default" w:ascii="Arial" w:hAnsi="Arial" w:cs="Arial"/>
        </w:rPr>
      </w:pPr>
    </w:p>
    <w:p w14:paraId="70367BCA">
      <w:pPr>
        <w:rPr>
          <w:rFonts w:hint="default" w:ascii="Arial" w:hAnsi="Arial" w:cs="Arial"/>
        </w:rPr>
      </w:pPr>
    </w:p>
    <w:p w14:paraId="7C1BEC8A">
      <w:pPr>
        <w:rPr>
          <w:rFonts w:hint="default" w:ascii="Arial" w:hAnsi="Arial" w:cs="Arial"/>
        </w:rPr>
      </w:pPr>
    </w:p>
    <w:p w14:paraId="3E17D900">
      <w:pPr>
        <w:rPr>
          <w:rFonts w:hint="default" w:ascii="Arial" w:hAnsi="Arial" w:cs="Arial"/>
        </w:rPr>
      </w:pPr>
    </w:p>
    <w:p w14:paraId="1A5B3178">
      <w:pPr>
        <w:rPr>
          <w:rFonts w:hint="default" w:ascii="Arial" w:hAnsi="Arial" w:cs="Arial"/>
        </w:rPr>
      </w:pPr>
    </w:p>
    <w:p w14:paraId="207F2EEA">
      <w:pPr>
        <w:rPr>
          <w:rFonts w:hint="default" w:ascii="Arial" w:hAnsi="Arial" w:cs="Arial"/>
        </w:rPr>
      </w:pPr>
    </w:p>
    <w:p w14:paraId="69A0CDEA">
      <w:pPr>
        <w:rPr>
          <w:rFonts w:hint="default" w:ascii="Arial" w:hAnsi="Arial" w:cs="Arial"/>
        </w:rPr>
      </w:pPr>
    </w:p>
    <w:p w14:paraId="00050D9D">
      <w:pPr>
        <w:rPr>
          <w:rFonts w:hint="default" w:ascii="Arial" w:hAnsi="Arial" w:cs="Arial"/>
        </w:rPr>
      </w:pPr>
    </w:p>
    <w:p w14:paraId="2AC6A693">
      <w:pPr>
        <w:rPr>
          <w:rFonts w:hint="default" w:ascii="Arial" w:hAnsi="Arial" w:cs="Arial"/>
        </w:rPr>
      </w:pPr>
    </w:p>
    <w:p w14:paraId="76386DB7">
      <w:pPr>
        <w:rPr>
          <w:rFonts w:hint="default" w:ascii="Arial" w:hAnsi="Arial" w:cs="Arial"/>
        </w:rPr>
      </w:pPr>
    </w:p>
    <w:p w14:paraId="0661FE1A">
      <w:pPr>
        <w:rPr>
          <w:rFonts w:hint="default" w:ascii="Arial" w:hAnsi="Arial" w:cs="Arial"/>
        </w:rPr>
      </w:pPr>
    </w:p>
    <w:p w14:paraId="2A634B2F">
      <w:pPr>
        <w:rPr>
          <w:rFonts w:hint="default" w:ascii="Arial" w:hAnsi="Arial" w:cs="Arial"/>
        </w:rPr>
      </w:pPr>
    </w:p>
    <w:p w14:paraId="56F0B7B8">
      <w:pPr>
        <w:rPr>
          <w:rFonts w:hint="default" w:ascii="Arial" w:hAnsi="Arial" w:cs="Arial"/>
        </w:rPr>
      </w:pPr>
    </w:p>
    <w:p w14:paraId="2063BC0A">
      <w:pPr>
        <w:rPr>
          <w:rFonts w:hint="default" w:ascii="Arial" w:hAnsi="Arial" w:cs="Arial"/>
        </w:rPr>
      </w:pPr>
    </w:p>
    <w:p w14:paraId="230959AE">
      <w:pPr>
        <w:rPr>
          <w:rFonts w:hint="default" w:ascii="Arial" w:hAnsi="Arial" w:cs="Arial"/>
        </w:rPr>
      </w:pPr>
    </w:p>
    <w:p w14:paraId="6DBA5593">
      <w:pPr>
        <w:rPr>
          <w:rFonts w:hint="default" w:ascii="Arial" w:hAnsi="Arial" w:cs="Arial"/>
        </w:rPr>
      </w:pPr>
    </w:p>
    <w:p w14:paraId="5A34CBB1">
      <w:pPr>
        <w:rPr>
          <w:rFonts w:hint="default" w:ascii="Arial" w:hAnsi="Arial" w:cs="Arial"/>
        </w:rPr>
      </w:pPr>
    </w:p>
    <w:p w14:paraId="37D5C867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Chapter 1: New Era </w:t>
      </w:r>
    </w:p>
    <w:p w14:paraId="52539F47">
      <w:pPr>
        <w:rPr>
          <w:rFonts w:hint="default" w:ascii="Arial" w:hAnsi="Arial" w:cs="Arial"/>
          <w:lang w:val="en-US"/>
        </w:rPr>
      </w:pPr>
    </w:p>
    <w:p w14:paraId="728C8293">
      <w:pPr>
        <w:numPr>
          <w:ilvl w:val="0"/>
          <w:numId w:val="11"/>
        </w:num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GOD WANTS YOU TO BE WEALTHY </w:t>
      </w:r>
    </w:p>
    <w:p w14:paraId="195E2C61">
      <w:pPr>
        <w:numPr>
          <w:ilvl w:val="0"/>
          <w:numId w:val="11"/>
        </w:num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God wants you to be loved </w:t>
      </w:r>
    </w:p>
    <w:p w14:paraId="02F8D1C8">
      <w:pPr>
        <w:numPr>
          <w:ilvl w:val="0"/>
          <w:numId w:val="11"/>
        </w:num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Follow God to be wealthy beyond your wildest dreams </w:t>
      </w:r>
    </w:p>
    <w:p w14:paraId="5A3FADCE">
      <w:pPr>
        <w:numPr>
          <w:ilvl w:val="0"/>
          <w:numId w:val="11"/>
        </w:num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not children of destitution </w:t>
      </w:r>
    </w:p>
    <w:p w14:paraId="0991F78B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45831958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children of the highest Father </w:t>
      </w:r>
    </w:p>
    <w:p w14:paraId="6BD3277D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heirs to the kingdom </w:t>
      </w:r>
    </w:p>
    <w:p w14:paraId="2A05FD77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are to be nourished.</w:t>
      </w:r>
    </w:p>
    <w:p w14:paraId="269A4B64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to have all you need </w:t>
      </w:r>
    </w:p>
    <w:p w14:paraId="4D170004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4BF45122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don’t sell hope I give you a promise </w:t>
      </w:r>
    </w:p>
    <w:p w14:paraId="16EA8264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Put your faith in God </w:t>
      </w:r>
    </w:p>
    <w:p w14:paraId="0AD22C9E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Completely </w:t>
      </w:r>
    </w:p>
    <w:p w14:paraId="2CFE7FBC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trust the father </w:t>
      </w:r>
    </w:p>
    <w:p w14:paraId="2E27CC9B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60702A47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he will never let you down </w:t>
      </w:r>
      <w:bookmarkStart w:id="0" w:name="_GoBack"/>
      <w:bookmarkEnd w:id="0"/>
    </w:p>
    <w:p w14:paraId="750634C5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Do not trust men in suits </w:t>
      </w:r>
    </w:p>
    <w:p w14:paraId="6E3B7823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Do not trust judges in robes </w:t>
      </w:r>
    </w:p>
    <w:p w14:paraId="1B873DC2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justice of man is flawed </w:t>
      </w:r>
    </w:p>
    <w:p w14:paraId="21B54188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7C2AA70E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god is beyond </w:t>
      </w:r>
    </w:p>
    <w:p w14:paraId="19B7AD6A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ulimtate justice </w:t>
      </w:r>
    </w:p>
    <w:p w14:paraId="0B207AB3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truth of all truths </w:t>
      </w:r>
    </w:p>
    <w:p w14:paraId="627505B6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giver and destroyer of all things </w:t>
      </w:r>
    </w:p>
    <w:p w14:paraId="7B6B4C26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2A16738A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not a preacher </w:t>
      </w:r>
    </w:p>
    <w:p w14:paraId="7459AD04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but a man passing away </w:t>
      </w:r>
    </w:p>
    <w:p w14:paraId="5AF2AD53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These words are all that remain </w:t>
      </w:r>
    </w:p>
    <w:p w14:paraId="0B47FB47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When you die I will see you </w:t>
      </w:r>
    </w:p>
    <w:p w14:paraId="42FAE11F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64FB6C33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Things change but the kingdom is eternal </w:t>
      </w:r>
    </w:p>
    <w:p w14:paraId="06B20552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say words </w:t>
      </w:r>
    </w:p>
    <w:p w14:paraId="64396EC6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listen to my meaning </w:t>
      </w:r>
    </w:p>
    <w:p w14:paraId="412408C2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Don’t chase money and worldly things </w:t>
      </w:r>
    </w:p>
    <w:p w14:paraId="50267E5C">
      <w:pPr>
        <w:numPr>
          <w:ilvl w:val="0"/>
          <w:numId w:val="0"/>
        </w:numPr>
        <w:rPr>
          <w:rFonts w:hint="default" w:ascii="Arial" w:hAnsi="Arial" w:cs="Arial"/>
          <w:lang w:val="en-US"/>
        </w:rPr>
      </w:pPr>
    </w:p>
    <w:p w14:paraId="767B42D7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Invest in the church </w:t>
      </w:r>
    </w:p>
    <w:p w14:paraId="03ED205F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Invest in the kingdom </w:t>
      </w:r>
    </w:p>
    <w:p w14:paraId="4B797377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they are the only bond that never fails </w:t>
      </w:r>
    </w:p>
    <w:p w14:paraId="41D66D2A">
      <w:pPr>
        <w:numPr>
          <w:ilvl w:val="0"/>
          <w:numId w:val="11"/>
        </w:numPr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Amen </w:t>
      </w:r>
    </w:p>
    <w:p w14:paraId="131130CA">
      <w:pPr>
        <w:rPr>
          <w:rFonts w:hint="default" w:ascii="Arial" w:hAnsi="Arial" w:cs="Arial"/>
        </w:rPr>
      </w:pPr>
    </w:p>
    <w:p w14:paraId="306E2B8E">
      <w:pPr>
        <w:rPr>
          <w:rFonts w:hint="default" w:ascii="Arial" w:hAnsi="Arial" w:cs="Arial"/>
        </w:rPr>
      </w:pPr>
    </w:p>
    <w:p w14:paraId="74E978E1">
      <w:pPr>
        <w:rPr>
          <w:rFonts w:hint="default" w:ascii="Arial" w:hAnsi="Arial" w:cs="Arial"/>
        </w:rPr>
      </w:pPr>
    </w:p>
    <w:p w14:paraId="1352FBA1">
      <w:pPr>
        <w:rPr>
          <w:rFonts w:hint="default" w:ascii="Arial" w:hAnsi="Arial" w:cs="Aria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448D3"/>
    <w:multiLevelType w:val="singleLevel"/>
    <w:tmpl w:val="E29448D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0322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103229"/>
    <w:rsid w:val="2AA9230C"/>
    <w:rsid w:val="37A90611"/>
    <w:rsid w:val="40C42E35"/>
    <w:rsid w:val="4A085002"/>
    <w:rsid w:val="573F13D4"/>
    <w:rsid w:val="5AC03ACC"/>
    <w:rsid w:val="79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Arial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2024-08-16T03:19:00Z</dcterms:created>
  <dc:creator>andre</dc:creator>
  <cp:lastModifiedBy>andre</cp:lastModifiedBy>
  <dcterms:modified xsi:type="dcterms:W3CDTF">2024-10-24T23:37:15Z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9FD4527B3A834EA5BE3CEF4ACE4EFCAE_11</vt:lpwstr>
  </property>
</Properties>
</file>