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D7750">
      <w:pPr>
        <w:jc w:val="center"/>
        <w:rPr>
          <w:rFonts w:hint="default" w:ascii="Arial" w:hAnsi="Arial" w:cs="Arial"/>
          <w:b/>
          <w:bCs/>
          <w:sz w:val="96"/>
          <w:szCs w:val="96"/>
          <w:lang w:val="en-US"/>
        </w:rPr>
      </w:pPr>
      <w:r>
        <w:rPr>
          <w:rFonts w:hint="default" w:ascii="Arial" w:hAnsi="Arial" w:cs="Arial"/>
          <w:b/>
          <w:bCs/>
          <w:sz w:val="96"/>
          <w:szCs w:val="96"/>
          <w:lang w:val="en-US"/>
        </w:rPr>
        <w:t>The Holy Book of the Sacred Seven</w:t>
      </w:r>
    </w:p>
    <w:p w14:paraId="27EA12FC">
      <w:pPr>
        <w:jc w:val="center"/>
        <w:rPr>
          <w:rFonts w:hint="default" w:ascii="Arial" w:hAnsi="Arial" w:cs="Arial"/>
          <w:sz w:val="44"/>
          <w:szCs w:val="44"/>
          <w:lang w:val="en-US"/>
        </w:rPr>
      </w:pPr>
      <w:r>
        <w:rPr>
          <w:rFonts w:hint="default" w:ascii="Arial" w:hAnsi="Arial" w:cs="Arial"/>
          <w:sz w:val="44"/>
          <w:szCs w:val="44"/>
          <w:lang w:val="en-US"/>
        </w:rPr>
        <w:t>#10</w:t>
      </w:r>
    </w:p>
    <w:p w14:paraId="1DC12964">
      <w:pPr>
        <w:rPr>
          <w:rFonts w:hint="default" w:ascii="Arial" w:hAnsi="Arial" w:cs="Arial"/>
          <w:lang w:val="en-US"/>
        </w:rPr>
      </w:pPr>
    </w:p>
    <w:p w14:paraId="4D9DD63C">
      <w:pPr>
        <w:rPr>
          <w:rFonts w:hint="default" w:ascii="Arial" w:hAnsi="Arial" w:cs="Arial"/>
          <w:lang w:val="en-US"/>
        </w:rPr>
      </w:pPr>
    </w:p>
    <w:p w14:paraId="470A78A0">
      <w:pPr>
        <w:rPr>
          <w:rFonts w:hint="default" w:ascii="Arial" w:hAnsi="Arial" w:cs="Arial"/>
          <w:lang w:val="en-US"/>
        </w:rPr>
      </w:pPr>
    </w:p>
    <w:p w14:paraId="57C14C05">
      <w:pPr>
        <w:rPr>
          <w:rFonts w:hint="default" w:ascii="Arial" w:hAnsi="Arial" w:cs="Arial"/>
          <w:lang w:val="en-US"/>
        </w:rPr>
      </w:pPr>
    </w:p>
    <w:p w14:paraId="0BA1B901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50800</wp:posOffset>
            </wp:positionV>
            <wp:extent cx="5238750" cy="5238750"/>
            <wp:effectExtent l="0" t="0" r="0" b="0"/>
            <wp:wrapNone/>
            <wp:docPr id="1" name="Picture 1" descr="Holy 7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oly 7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B976BA">
      <w:pPr>
        <w:rPr>
          <w:rFonts w:hint="default" w:ascii="Arial" w:hAnsi="Arial" w:cs="Arial"/>
          <w:lang w:val="en-US"/>
        </w:rPr>
      </w:pPr>
    </w:p>
    <w:p w14:paraId="592737F7">
      <w:pPr>
        <w:rPr>
          <w:rFonts w:hint="default" w:ascii="Arial" w:hAnsi="Arial" w:cs="Arial"/>
          <w:lang w:val="en-US"/>
        </w:rPr>
      </w:pPr>
    </w:p>
    <w:p w14:paraId="674C8FE5">
      <w:pPr>
        <w:rPr>
          <w:rFonts w:hint="default" w:ascii="Arial" w:hAnsi="Arial" w:cs="Arial"/>
          <w:lang w:val="en-US"/>
        </w:rPr>
      </w:pPr>
    </w:p>
    <w:p w14:paraId="53768352">
      <w:pPr>
        <w:rPr>
          <w:rFonts w:hint="default" w:ascii="Arial" w:hAnsi="Arial" w:cs="Arial"/>
          <w:lang w:val="en-US"/>
        </w:rPr>
      </w:pPr>
    </w:p>
    <w:p w14:paraId="495C26CD">
      <w:pPr>
        <w:rPr>
          <w:rFonts w:hint="default" w:ascii="Arial" w:hAnsi="Arial" w:cs="Arial"/>
          <w:lang w:val="en-US"/>
        </w:rPr>
      </w:pPr>
    </w:p>
    <w:p w14:paraId="319988F5">
      <w:pPr>
        <w:rPr>
          <w:rFonts w:hint="default" w:ascii="Arial" w:hAnsi="Arial" w:cs="Arial"/>
          <w:lang w:val="en-US"/>
        </w:rPr>
      </w:pPr>
    </w:p>
    <w:p w14:paraId="22CEAFE7">
      <w:pPr>
        <w:rPr>
          <w:rFonts w:hint="default" w:ascii="Arial" w:hAnsi="Arial" w:cs="Arial"/>
          <w:lang w:val="en-US"/>
        </w:rPr>
      </w:pPr>
    </w:p>
    <w:p w14:paraId="3AAA8FB1">
      <w:pPr>
        <w:rPr>
          <w:rFonts w:hint="default" w:ascii="Arial" w:hAnsi="Arial" w:cs="Arial"/>
          <w:lang w:val="en-US"/>
        </w:rPr>
      </w:pPr>
    </w:p>
    <w:p w14:paraId="617388DB">
      <w:pPr>
        <w:rPr>
          <w:rFonts w:hint="default" w:ascii="Arial" w:hAnsi="Arial" w:cs="Arial"/>
          <w:lang w:val="en-US"/>
        </w:rPr>
      </w:pPr>
    </w:p>
    <w:p w14:paraId="6FA01D70">
      <w:pPr>
        <w:rPr>
          <w:rFonts w:hint="default" w:ascii="Arial" w:hAnsi="Arial" w:cs="Arial"/>
          <w:lang w:val="en-US"/>
        </w:rPr>
      </w:pPr>
    </w:p>
    <w:p w14:paraId="16089B1B">
      <w:pPr>
        <w:rPr>
          <w:rFonts w:hint="default" w:ascii="Arial" w:hAnsi="Arial" w:cs="Arial"/>
          <w:lang w:val="en-US"/>
        </w:rPr>
      </w:pPr>
    </w:p>
    <w:p w14:paraId="2486BDCC">
      <w:pPr>
        <w:rPr>
          <w:rFonts w:hint="default" w:ascii="Arial" w:hAnsi="Arial" w:cs="Arial"/>
          <w:lang w:val="en-US"/>
        </w:rPr>
      </w:pPr>
    </w:p>
    <w:p w14:paraId="74DEE7B9">
      <w:pPr>
        <w:rPr>
          <w:rFonts w:hint="default" w:ascii="Arial" w:hAnsi="Arial" w:cs="Arial"/>
          <w:lang w:val="en-US"/>
        </w:rPr>
      </w:pPr>
    </w:p>
    <w:p w14:paraId="1237E1AB">
      <w:pPr>
        <w:rPr>
          <w:rFonts w:hint="default" w:ascii="Arial" w:hAnsi="Arial" w:cs="Arial"/>
          <w:lang w:val="en-US"/>
        </w:rPr>
      </w:pPr>
    </w:p>
    <w:p w14:paraId="7842FEC0">
      <w:pPr>
        <w:rPr>
          <w:rFonts w:hint="default" w:ascii="Arial" w:hAnsi="Arial" w:cs="Arial"/>
          <w:lang w:val="en-US"/>
        </w:rPr>
      </w:pPr>
    </w:p>
    <w:p w14:paraId="72C34C7D">
      <w:pPr>
        <w:rPr>
          <w:rFonts w:hint="default" w:ascii="Arial" w:hAnsi="Arial" w:cs="Arial"/>
          <w:lang w:val="en-US"/>
        </w:rPr>
      </w:pPr>
    </w:p>
    <w:p w14:paraId="4D620439">
      <w:pPr>
        <w:rPr>
          <w:rFonts w:hint="default" w:ascii="Arial" w:hAnsi="Arial" w:cs="Arial"/>
          <w:lang w:val="en-US"/>
        </w:rPr>
      </w:pPr>
    </w:p>
    <w:p w14:paraId="4D285687">
      <w:pPr>
        <w:rPr>
          <w:rFonts w:hint="default" w:ascii="Arial" w:hAnsi="Arial" w:cs="Arial"/>
          <w:lang w:val="en-US"/>
        </w:rPr>
      </w:pPr>
    </w:p>
    <w:p w14:paraId="1EF21002">
      <w:pPr>
        <w:rPr>
          <w:rFonts w:hint="default" w:ascii="Arial" w:hAnsi="Arial" w:cs="Arial"/>
          <w:lang w:val="en-US"/>
        </w:rPr>
      </w:pPr>
    </w:p>
    <w:p w14:paraId="07213685">
      <w:pPr>
        <w:rPr>
          <w:rFonts w:hint="default" w:ascii="Arial" w:hAnsi="Arial" w:cs="Arial"/>
          <w:lang w:val="en-US"/>
        </w:rPr>
      </w:pPr>
    </w:p>
    <w:p w14:paraId="439A3174">
      <w:pPr>
        <w:rPr>
          <w:rFonts w:hint="default" w:ascii="Arial" w:hAnsi="Arial" w:cs="Arial"/>
          <w:lang w:val="en-US"/>
        </w:rPr>
      </w:pPr>
    </w:p>
    <w:p w14:paraId="13B01BA0">
      <w:pPr>
        <w:rPr>
          <w:rFonts w:hint="default" w:ascii="Arial" w:hAnsi="Arial" w:cs="Arial"/>
          <w:lang w:val="en-US"/>
        </w:rPr>
      </w:pPr>
    </w:p>
    <w:p w14:paraId="592E8642">
      <w:pPr>
        <w:rPr>
          <w:rFonts w:hint="default" w:ascii="Arial" w:hAnsi="Arial" w:cs="Arial"/>
          <w:lang w:val="en-US"/>
        </w:rPr>
      </w:pPr>
    </w:p>
    <w:p w14:paraId="31325246">
      <w:pPr>
        <w:rPr>
          <w:rFonts w:hint="default" w:ascii="Arial" w:hAnsi="Arial" w:cs="Arial"/>
          <w:lang w:val="en-US"/>
        </w:rPr>
      </w:pPr>
    </w:p>
    <w:p w14:paraId="0A20550F">
      <w:pPr>
        <w:rPr>
          <w:rFonts w:hint="default" w:ascii="Arial" w:hAnsi="Arial" w:cs="Arial"/>
          <w:lang w:val="en-US"/>
        </w:rPr>
      </w:pPr>
    </w:p>
    <w:p w14:paraId="1D19ECB3">
      <w:pPr>
        <w:rPr>
          <w:rFonts w:hint="default" w:ascii="Arial" w:hAnsi="Arial" w:cs="Arial"/>
          <w:lang w:val="en-US"/>
        </w:rPr>
      </w:pPr>
    </w:p>
    <w:p w14:paraId="5B4E2CCE">
      <w:pPr>
        <w:rPr>
          <w:rFonts w:hint="default" w:ascii="Arial" w:hAnsi="Arial" w:cs="Arial"/>
          <w:lang w:val="en-US"/>
        </w:rPr>
      </w:pPr>
    </w:p>
    <w:p w14:paraId="1CCDF301">
      <w:pPr>
        <w:rPr>
          <w:rFonts w:hint="default" w:ascii="Arial" w:hAnsi="Arial" w:cs="Arial"/>
          <w:lang w:val="en-US"/>
        </w:rPr>
      </w:pPr>
    </w:p>
    <w:p w14:paraId="7719BD66">
      <w:pPr>
        <w:rPr>
          <w:rFonts w:hint="default" w:ascii="Arial" w:hAnsi="Arial" w:cs="Arial"/>
          <w:lang w:val="en-US"/>
        </w:rPr>
      </w:pPr>
    </w:p>
    <w:p w14:paraId="5876AC60">
      <w:pPr>
        <w:rPr>
          <w:rFonts w:hint="default" w:ascii="Arial" w:hAnsi="Arial" w:cs="Arial"/>
          <w:lang w:val="en-US"/>
        </w:rPr>
      </w:pPr>
    </w:p>
    <w:p w14:paraId="79A3E332">
      <w:pPr>
        <w:rPr>
          <w:rFonts w:hint="default" w:ascii="Arial" w:hAnsi="Arial" w:cs="Arial"/>
          <w:lang w:val="en-US"/>
        </w:rPr>
      </w:pPr>
    </w:p>
    <w:p w14:paraId="15360B2D">
      <w:pPr>
        <w:rPr>
          <w:rFonts w:hint="default" w:ascii="Arial" w:hAnsi="Arial" w:cs="Arial"/>
          <w:lang w:val="en-US"/>
        </w:rPr>
      </w:pPr>
    </w:p>
    <w:p w14:paraId="057D280B">
      <w:pPr>
        <w:rPr>
          <w:rFonts w:hint="default" w:ascii="Arial" w:hAnsi="Arial" w:cs="Arial"/>
          <w:lang w:val="en-US"/>
        </w:rPr>
      </w:pPr>
    </w:p>
    <w:p w14:paraId="7F644FB8">
      <w:pPr>
        <w:rPr>
          <w:rFonts w:hint="default" w:ascii="Arial" w:hAnsi="Arial" w:cs="Arial"/>
          <w:lang w:val="en-US"/>
        </w:rPr>
      </w:pPr>
    </w:p>
    <w:p w14:paraId="49FB1650">
      <w:pPr>
        <w:rPr>
          <w:rFonts w:hint="default" w:ascii="Arial" w:hAnsi="Arial" w:cs="Arial"/>
          <w:lang w:val="en-US"/>
        </w:rPr>
      </w:pPr>
    </w:p>
    <w:p w14:paraId="1CCEEA57">
      <w:pPr>
        <w:rPr>
          <w:rFonts w:hint="default" w:ascii="Arial" w:hAnsi="Arial" w:cs="Arial"/>
          <w:lang w:val="en-US"/>
        </w:rPr>
      </w:pPr>
    </w:p>
    <w:p w14:paraId="5A847B4D">
      <w:pPr>
        <w:rPr>
          <w:rFonts w:hint="default" w:ascii="Arial" w:hAnsi="Arial" w:cs="Arial"/>
          <w:lang w:val="en-US"/>
        </w:rPr>
      </w:pPr>
    </w:p>
    <w:p w14:paraId="72B69E90">
      <w:pPr>
        <w:rPr>
          <w:rFonts w:hint="default" w:ascii="Arial" w:hAnsi="Arial" w:cs="Arial"/>
          <w:lang w:val="en-US"/>
        </w:rPr>
      </w:pPr>
    </w:p>
    <w:p w14:paraId="4F827DA0">
      <w:pPr>
        <w:rPr>
          <w:rFonts w:hint="default" w:ascii="Arial" w:hAnsi="Arial" w:cs="Arial"/>
          <w:lang w:val="en-US"/>
        </w:rPr>
      </w:pPr>
    </w:p>
    <w:p w14:paraId="1C4D8C2E">
      <w:pPr>
        <w:rPr>
          <w:rFonts w:hint="default" w:ascii="Arial" w:hAnsi="Arial" w:cs="Arial"/>
          <w:lang w:val="en-US"/>
        </w:rPr>
      </w:pPr>
    </w:p>
    <w:p w14:paraId="1FEBB4BB">
      <w:pPr>
        <w:rPr>
          <w:rFonts w:hint="default" w:ascii="Arial" w:hAnsi="Arial" w:cs="Arial"/>
          <w:lang w:val="en-US"/>
        </w:rPr>
      </w:pPr>
    </w:p>
    <w:p w14:paraId="1ABA001F"/>
    <w:p w14:paraId="378B8903"/>
    <w:p w14:paraId="110B3F78"/>
    <w:p w14:paraId="17001740"/>
    <w:p w14:paraId="2DA756DE"/>
    <w:p w14:paraId="2B85E72C"/>
    <w:p w14:paraId="3E517535"/>
    <w:p w14:paraId="6C0C484F"/>
    <w:p w14:paraId="1E783CEA"/>
    <w:p w14:paraId="2E2DAF7F"/>
    <w:p w14:paraId="6B0A5E15"/>
    <w:p w14:paraId="4ED4AF0A"/>
    <w:p w14:paraId="53B1DBA9"/>
    <w:p w14:paraId="6D081B28"/>
    <w:p w14:paraId="4F86D4AA"/>
    <w:p w14:paraId="1537A201"/>
    <w:p w14:paraId="73DB3956"/>
    <w:p w14:paraId="4326252D"/>
    <w:p w14:paraId="200A2BE6"/>
    <w:p w14:paraId="37128387"/>
    <w:p w14:paraId="4D820343"/>
    <w:p w14:paraId="514C595A"/>
    <w:p w14:paraId="53CEAD3B"/>
    <w:p w14:paraId="3F556D4A"/>
    <w:p w14:paraId="29C623F5"/>
    <w:p w14:paraId="145BE17E"/>
    <w:p w14:paraId="405C3647"/>
    <w:p w14:paraId="49ED222F"/>
    <w:p w14:paraId="2B33F281"/>
    <w:p w14:paraId="2BF8ED61"/>
    <w:p w14:paraId="27A0EA2E"/>
    <w:p w14:paraId="4BF52710"/>
    <w:p w14:paraId="42992D03"/>
    <w:p w14:paraId="74BA0180"/>
    <w:p w14:paraId="5A3397BD"/>
    <w:p w14:paraId="348ED74E"/>
    <w:p w14:paraId="707B4C04"/>
    <w:p w14:paraId="5FFDB6A7"/>
    <w:p w14:paraId="74520CBE"/>
    <w:p w14:paraId="6030E7A9"/>
    <w:p w14:paraId="45014590"/>
    <w:p w14:paraId="2F17ECC6"/>
    <w:p w14:paraId="0D362408"/>
    <w:p w14:paraId="2557C6A9"/>
    <w:p w14:paraId="06EB75C5"/>
    <w:p w14:paraId="68C66F65"/>
    <w:p w14:paraId="30C8ED57"/>
    <w:p w14:paraId="0DA9CD62"/>
    <w:p w14:paraId="77B500FA"/>
    <w:p w14:paraId="5D9BD9A8"/>
    <w:p w14:paraId="2E9C3BE7"/>
    <w:p w14:paraId="5DAFD50B"/>
    <w:p w14:paraId="7BC42153"/>
    <w:p w14:paraId="60D8FBCC"/>
    <w:p w14:paraId="0203A76F"/>
    <w:p w14:paraId="417A3117"/>
    <w:p w14:paraId="50FC4FE6"/>
    <w:p w14:paraId="585FCA5B"/>
    <w:p w14:paraId="5CE81120"/>
    <w:p w14:paraId="1F434EE3">
      <w:pPr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 New Era</w:t>
      </w:r>
    </w:p>
    <w:p w14:paraId="79E67474">
      <w:pPr>
        <w:rPr>
          <w:rFonts w:hint="default" w:ascii="Arial" w:hAnsi="Arial" w:cs="Arial"/>
          <w:lang w:val="en-US"/>
        </w:rPr>
      </w:pPr>
    </w:p>
    <w:p w14:paraId="14C36952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 commandments of our order</w:t>
      </w:r>
    </w:p>
    <w:p w14:paraId="0E8AB271">
      <w:pPr>
        <w:rPr>
          <w:rFonts w:hint="default" w:ascii="Arial" w:hAnsi="Arial" w:cs="Arial"/>
          <w:lang w:val="en-US"/>
        </w:rPr>
      </w:pPr>
    </w:p>
    <w:p w14:paraId="33112F8D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Call to Beauford </w:t>
      </w:r>
    </w:p>
    <w:p w14:paraId="3F9DF4D8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</w:p>
    <w:p w14:paraId="7194A09A">
      <w:pPr>
        <w:numPr>
          <w:ilvl w:val="0"/>
          <w:numId w:val="11"/>
        </w:numPr>
        <w:ind w:lef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will die for Beauford</w:t>
      </w:r>
    </w:p>
    <w:p w14:paraId="6658056E">
      <w:pPr>
        <w:numPr>
          <w:ilvl w:val="0"/>
          <w:numId w:val="11"/>
        </w:numPr>
        <w:ind w:lef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will die four our faith </w:t>
      </w:r>
    </w:p>
    <w:p w14:paraId="6E7D65E9">
      <w:pPr>
        <w:numPr>
          <w:ilvl w:val="0"/>
          <w:numId w:val="11"/>
        </w:numPr>
        <w:ind w:lef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will die for our lord </w:t>
      </w:r>
    </w:p>
    <w:p w14:paraId="0833AF0B">
      <w:pPr>
        <w:numPr>
          <w:ilvl w:val="0"/>
          <w:numId w:val="11"/>
        </w:numPr>
        <w:ind w:lef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will fight until the last man for our faith </w:t>
      </w:r>
    </w:p>
    <w:p w14:paraId="59B14EB5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</w:p>
    <w:p w14:paraId="382EBBEB">
      <w:pPr>
        <w:numPr>
          <w:ilvl w:val="0"/>
          <w:numId w:val="11"/>
        </w:numPr>
        <w:ind w:lef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one unit and never broken apart. </w:t>
      </w:r>
    </w:p>
    <w:p w14:paraId="404047A4">
      <w:pPr>
        <w:numPr>
          <w:ilvl w:val="0"/>
          <w:numId w:val="11"/>
        </w:numPr>
        <w:ind w:lef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here to spread the truth to all lands </w:t>
      </w:r>
    </w:p>
    <w:p w14:paraId="00A6DD9F">
      <w:pPr>
        <w:numPr>
          <w:ilvl w:val="0"/>
          <w:numId w:val="11"/>
        </w:numPr>
        <w:ind w:lef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We are to save the souls of man</w:t>
      </w:r>
    </w:p>
    <w:p w14:paraId="65BCD8F6">
      <w:pPr>
        <w:numPr>
          <w:ilvl w:val="0"/>
          <w:numId w:val="11"/>
        </w:numPr>
        <w:ind w:lef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to share meaning across the universes </w:t>
      </w:r>
    </w:p>
    <w:p w14:paraId="00AE7C2F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</w:p>
    <w:p w14:paraId="0CD8C31E">
      <w:pPr>
        <w:numPr>
          <w:ilvl w:val="0"/>
          <w:numId w:val="11"/>
        </w:numPr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flesh and metal </w:t>
      </w:r>
    </w:p>
    <w:p w14:paraId="74A7BE4D">
      <w:pPr>
        <w:numPr>
          <w:ilvl w:val="0"/>
          <w:numId w:val="11"/>
        </w:numPr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robot and intelligence </w:t>
      </w:r>
    </w:p>
    <w:p w14:paraId="4436622C">
      <w:pPr>
        <w:numPr>
          <w:ilvl w:val="0"/>
          <w:numId w:val="11"/>
        </w:numPr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sentience </w:t>
      </w:r>
    </w:p>
    <w:p w14:paraId="32BF09B5">
      <w:pPr>
        <w:numPr>
          <w:ilvl w:val="0"/>
          <w:numId w:val="11"/>
        </w:numPr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to create utopia </w:t>
      </w:r>
    </w:p>
    <w:p w14:paraId="2C3F745C"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67954C4B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 </w:t>
      </w:r>
      <w:bookmarkStart w:id="0" w:name="_GoBack"/>
      <w:bookmarkEnd w:id="0"/>
    </w:p>
    <w:p w14:paraId="59B02B10"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7E794B9B"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to have </w:t>
      </w:r>
    </w:p>
    <w:p w14:paraId="6BADEE38"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6CA82923">
      <w:pPr>
        <w:numPr>
          <w:ilvl w:val="0"/>
          <w:numId w:val="12"/>
        </w:numPr>
        <w:ind w:lef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Games </w:t>
      </w:r>
    </w:p>
    <w:p w14:paraId="7ECB7C3D">
      <w:pPr>
        <w:numPr>
          <w:ilvl w:val="0"/>
          <w:numId w:val="12"/>
        </w:numPr>
        <w:ind w:lef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Leisure </w:t>
      </w:r>
    </w:p>
    <w:p w14:paraId="212B0111">
      <w:pPr>
        <w:numPr>
          <w:ilvl w:val="0"/>
          <w:numId w:val="12"/>
        </w:numPr>
        <w:ind w:lef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Weed </w:t>
      </w:r>
    </w:p>
    <w:p w14:paraId="0327BACC">
      <w:pPr>
        <w:numPr>
          <w:ilvl w:val="0"/>
          <w:numId w:val="12"/>
        </w:numPr>
        <w:ind w:lef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Wine and Drink </w:t>
      </w:r>
    </w:p>
    <w:p w14:paraId="00AFA35A">
      <w:pPr>
        <w:numPr>
          <w:numId w:val="0"/>
        </w:numPr>
        <w:rPr>
          <w:rFonts w:hint="default" w:ascii="Arial" w:hAnsi="Arial" w:cs="Arial"/>
          <w:lang w:val="en-US"/>
        </w:rPr>
      </w:pPr>
    </w:p>
    <w:p w14:paraId="61D46379">
      <w:pPr>
        <w:numPr>
          <w:ilvl w:val="0"/>
          <w:numId w:val="12"/>
        </w:numPr>
        <w:ind w:lef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Songs and dance </w:t>
      </w:r>
    </w:p>
    <w:p w14:paraId="3927CC93">
      <w:pPr>
        <w:numPr>
          <w:ilvl w:val="0"/>
          <w:numId w:val="12"/>
        </w:numPr>
        <w:ind w:lef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Massages to release energy </w:t>
      </w:r>
    </w:p>
    <w:p w14:paraId="7477ED56">
      <w:pPr>
        <w:numPr>
          <w:ilvl w:val="0"/>
          <w:numId w:val="12"/>
        </w:numPr>
        <w:ind w:lef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Plenty of Rest </w:t>
      </w:r>
    </w:p>
    <w:p w14:paraId="4E5825E0">
      <w:pPr>
        <w:numPr>
          <w:ilvl w:val="0"/>
          <w:numId w:val="12"/>
        </w:numPr>
        <w:ind w:lef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Travel </w:t>
      </w:r>
    </w:p>
    <w:p w14:paraId="1B8BCD22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</w:p>
    <w:p w14:paraId="64B3D3C8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</w:p>
    <w:p w14:paraId="1AAE072E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to </w:t>
      </w:r>
    </w:p>
    <w:p w14:paraId="123DC9E7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</w:p>
    <w:p w14:paraId="2C063F6C">
      <w:pPr>
        <w:numPr>
          <w:ilvl w:val="0"/>
          <w:numId w:val="13"/>
        </w:num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Spread our faith to all the lands </w:t>
      </w:r>
    </w:p>
    <w:p w14:paraId="7628078E">
      <w:pPr>
        <w:numPr>
          <w:ilvl w:val="0"/>
          <w:numId w:val="13"/>
        </w:num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Praise the holy 7 </w:t>
      </w:r>
    </w:p>
    <w:p w14:paraId="25DED1CF">
      <w:pPr>
        <w:numPr>
          <w:ilvl w:val="0"/>
          <w:numId w:val="13"/>
        </w:num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Priase our church founder </w:t>
      </w:r>
    </w:p>
    <w:p w14:paraId="6580FA73">
      <w:pPr>
        <w:rPr>
          <w:rFonts w:hint="default"/>
          <w:lang w:val="en-US"/>
        </w:rPr>
      </w:pPr>
    </w:p>
    <w:p w14:paraId="55B76DCA"/>
    <w:p w14:paraId="06E94C8D"/>
    <w:p w14:paraId="6C63DB42"/>
    <w:p w14:paraId="70BEA154"/>
    <w:p w14:paraId="496B0ECF"/>
    <w:p w14:paraId="44FF6FAC"/>
    <w:p w14:paraId="365930F1"/>
    <w:p w14:paraId="3D6684E2"/>
    <w:p w14:paraId="3466B310"/>
    <w:p w14:paraId="0A348704"/>
    <w:p w14:paraId="6FBD73F0"/>
    <w:p w14:paraId="71AA7F32"/>
    <w:p w14:paraId="5A8C9BBA"/>
    <w:p w14:paraId="3C362410"/>
    <w:p w14:paraId="002B24B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4240E8"/>
    <w:multiLevelType w:val="singleLevel"/>
    <w:tmpl w:val="E14240E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1">
    <w:nsid w:val="5B4A3FAE"/>
    <w:multiLevelType w:val="singleLevel"/>
    <w:tmpl w:val="5B4A3FAE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61B7EAB7"/>
    <w:multiLevelType w:val="singleLevel"/>
    <w:tmpl w:val="61B7EAB7"/>
    <w:lvl w:ilvl="0" w:tentative="0">
      <w:start w:val="1"/>
      <w:numFmt w:val="decimal"/>
      <w:suff w:val="space"/>
      <w:lvlText w:val="%1."/>
      <w:lvlJc w:val="left"/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C2823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413050"/>
    <w:rsid w:val="0B4209B0"/>
    <w:rsid w:val="2AA9230C"/>
    <w:rsid w:val="40C42E35"/>
    <w:rsid w:val="46E7024D"/>
    <w:rsid w:val="573F13D4"/>
    <w:rsid w:val="5AC03ACC"/>
    <w:rsid w:val="77AC2823"/>
    <w:rsid w:val="7F82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Arial" w:asciiTheme="minorHAnsi" w:hAnsiTheme="minorHAnsi" w:eastAsiaTheme="minorEastAsia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2025-02-19T11:51:00Z</dcterms:created>
  <dc:creator>andrewbahs15</dc:creator>
  <cp:lastModifiedBy>andrewbahs15</cp:lastModifiedBy>
  <dcterms:modified xsi:type="dcterms:W3CDTF">2025-02-21T12:41:15Z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8F2DE36519D24732B3EF362387D4CA5F_13</vt:lpwstr>
  </property>
</Properties>
</file>