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D404" w14:textId="77777777" w:rsidR="00255D4A" w:rsidRDefault="008845EB">
      <w:pPr>
        <w:pStyle w:val="Heading1"/>
      </w:pPr>
      <w:r>
        <w:t>Pershing Middle School Foundation Proposal Template</w:t>
      </w:r>
    </w:p>
    <w:p w14:paraId="61847CE9" w14:textId="77777777" w:rsidR="00255D4A" w:rsidRDefault="008845EB">
      <w:pPr>
        <w:pStyle w:val="Heading2"/>
      </w:pPr>
      <w:r>
        <w:t>1. Proposal Title</w:t>
      </w:r>
    </w:p>
    <w:p w14:paraId="32B8E038" w14:textId="77777777" w:rsidR="00255D4A" w:rsidRDefault="008845EB">
      <w:r>
        <w:t>[Enter title]</w:t>
      </w:r>
    </w:p>
    <w:p w14:paraId="797E9B8F" w14:textId="77777777" w:rsidR="00255D4A" w:rsidRDefault="008845EB">
      <w:pPr>
        <w:pStyle w:val="Heading2"/>
      </w:pPr>
      <w:r>
        <w:t>2. Requester Information</w:t>
      </w:r>
    </w:p>
    <w:p w14:paraId="0922A747" w14:textId="77777777" w:rsidR="00255D4A" w:rsidRDefault="008845EB">
      <w:r>
        <w:t>Name: [Enter name]</w:t>
      </w:r>
      <w:r>
        <w:br/>
        <w:t xml:space="preserve">Role/Connection to Pershing: [Enter] </w:t>
      </w:r>
      <w:r>
        <w:br/>
        <w:t>Email/Phone: [Enter]</w:t>
      </w:r>
    </w:p>
    <w:p w14:paraId="1177F8AE" w14:textId="77777777" w:rsidR="00255D4A" w:rsidRDefault="008845EB">
      <w:pPr>
        <w:pStyle w:val="Heading2"/>
      </w:pPr>
      <w:r>
        <w:t>3. Meeting Date Requested</w:t>
      </w:r>
    </w:p>
    <w:p w14:paraId="428BF34B" w14:textId="77777777" w:rsidR="00255D4A" w:rsidRDefault="008845EB">
      <w:r>
        <w:t>[Enter meeting date]</w:t>
      </w:r>
    </w:p>
    <w:p w14:paraId="0E01540C" w14:textId="77777777" w:rsidR="00255D4A" w:rsidRDefault="008845EB">
      <w:pPr>
        <w:pStyle w:val="Heading2"/>
      </w:pPr>
      <w:r>
        <w:t>4. Purpose &amp; Alignment With Foundation Mission</w:t>
      </w:r>
    </w:p>
    <w:p w14:paraId="640214FE" w14:textId="77777777" w:rsidR="00255D4A" w:rsidRDefault="008845EB">
      <w:r>
        <w:t>[Describe purpose and alignment]</w:t>
      </w:r>
    </w:p>
    <w:p w14:paraId="3EEC3CCC" w14:textId="77777777" w:rsidR="00255D4A" w:rsidRDefault="008845EB">
      <w:pPr>
        <w:pStyle w:val="Heading2"/>
      </w:pPr>
      <w:r>
        <w:t>5. Estimated Costs</w:t>
      </w:r>
    </w:p>
    <w:p w14:paraId="07E546DD" w14:textId="77777777" w:rsidR="00255D4A" w:rsidRDefault="008845EB">
      <w:r>
        <w:t>Item | Cost Estimate | Notes</w:t>
      </w:r>
      <w:r>
        <w:br/>
        <w:t>----|----|----</w:t>
      </w:r>
      <w:r>
        <w:br/>
        <w:t>[Enter]</w:t>
      </w:r>
    </w:p>
    <w:p w14:paraId="01DC3D38" w14:textId="77777777" w:rsidR="00255D4A" w:rsidRDefault="008845EB">
      <w:pPr>
        <w:pStyle w:val="Heading2"/>
      </w:pPr>
      <w:r>
        <w:t>6. Funding Requested</w:t>
      </w:r>
    </w:p>
    <w:p w14:paraId="792531E8" w14:textId="77777777" w:rsidR="00255D4A" w:rsidRDefault="008845EB">
      <w:r>
        <w:t>[Enter amount requested]</w:t>
      </w:r>
    </w:p>
    <w:p w14:paraId="22F883B4" w14:textId="77777777" w:rsidR="00255D4A" w:rsidRDefault="008845EB">
      <w:pPr>
        <w:pStyle w:val="Heading2"/>
      </w:pPr>
      <w:r>
        <w:t>7. Expected Student &amp; School Benefits</w:t>
      </w:r>
    </w:p>
    <w:p w14:paraId="32E14285" w14:textId="77777777" w:rsidR="00255D4A" w:rsidRDefault="008845EB">
      <w:r>
        <w:t>[Describe benefits]</w:t>
      </w:r>
    </w:p>
    <w:p w14:paraId="06C1AFA7" w14:textId="77777777" w:rsidR="00255D4A" w:rsidRDefault="008845EB">
      <w:pPr>
        <w:pStyle w:val="Heading2"/>
      </w:pPr>
      <w:r>
        <w:t>8. Timeline</w:t>
      </w:r>
    </w:p>
    <w:p w14:paraId="4F7C4A25" w14:textId="77777777" w:rsidR="00255D4A" w:rsidRDefault="008845EB">
      <w:r>
        <w:t>[Insert timeline details]</w:t>
      </w:r>
    </w:p>
    <w:p w14:paraId="6E355B49" w14:textId="77777777" w:rsidR="00255D4A" w:rsidRDefault="008845EB">
      <w:pPr>
        <w:pStyle w:val="Heading2"/>
      </w:pPr>
      <w:r>
        <w:t>9. Conflict of Interest Statement</w:t>
      </w:r>
    </w:p>
    <w:p w14:paraId="0FFBE44D" w14:textId="77777777" w:rsidR="00255D4A" w:rsidRDefault="008845EB">
      <w:r>
        <w:t>[Disclose any conflicts]</w:t>
      </w:r>
    </w:p>
    <w:p w14:paraId="4D721D49" w14:textId="77777777" w:rsidR="00255D4A" w:rsidRDefault="008845EB">
      <w:pPr>
        <w:pStyle w:val="Heading2"/>
      </w:pPr>
      <w:r>
        <w:t>10. Attachments</w:t>
      </w:r>
    </w:p>
    <w:p w14:paraId="2DDA6604" w14:textId="77777777" w:rsidR="00255D4A" w:rsidRDefault="008845EB">
      <w:r>
        <w:t>[List attachments]</w:t>
      </w:r>
    </w:p>
    <w:sectPr w:rsidR="00255D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651251">
    <w:abstractNumId w:val="8"/>
  </w:num>
  <w:num w:numId="2" w16cid:durableId="1843472821">
    <w:abstractNumId w:val="6"/>
  </w:num>
  <w:num w:numId="3" w16cid:durableId="210699161">
    <w:abstractNumId w:val="5"/>
  </w:num>
  <w:num w:numId="4" w16cid:durableId="599685485">
    <w:abstractNumId w:val="4"/>
  </w:num>
  <w:num w:numId="5" w16cid:durableId="516500911">
    <w:abstractNumId w:val="7"/>
  </w:num>
  <w:num w:numId="6" w16cid:durableId="408500070">
    <w:abstractNumId w:val="3"/>
  </w:num>
  <w:num w:numId="7" w16cid:durableId="539365144">
    <w:abstractNumId w:val="2"/>
  </w:num>
  <w:num w:numId="8" w16cid:durableId="593781665">
    <w:abstractNumId w:val="1"/>
  </w:num>
  <w:num w:numId="9" w16cid:durableId="89412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5D4A"/>
    <w:rsid w:val="0029639D"/>
    <w:rsid w:val="00326F90"/>
    <w:rsid w:val="008845EB"/>
    <w:rsid w:val="00AA1D8D"/>
    <w:rsid w:val="00B46E0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812F3BB-6B8F-4C78-AD7F-3A94BDF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84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AA97B1458754DAD5DD02E9D200F88" ma:contentTypeVersion="12" ma:contentTypeDescription="Create a new document." ma:contentTypeScope="" ma:versionID="ed06af684b2c7768e97f635c6f63c8be">
  <xsd:schema xmlns:xsd="http://www.w3.org/2001/XMLSchema" xmlns:xs="http://www.w3.org/2001/XMLSchema" xmlns:p="http://schemas.microsoft.com/office/2006/metadata/properties" xmlns:ns2="f47190da-0778-440b-a7a2-cae912b67abe" xmlns:ns3="1e35013b-b5af-4d39-a045-da2e65deef33" targetNamespace="http://schemas.microsoft.com/office/2006/metadata/properties" ma:root="true" ma:fieldsID="331c8f17955168d3a799928c2cf13e61" ns2:_="" ns3:_="">
    <xsd:import namespace="f47190da-0778-440b-a7a2-cae912b67abe"/>
    <xsd:import namespace="1e35013b-b5af-4d39-a045-da2e65de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90da-0778-440b-a7a2-cae912b67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5b7eb0-c7fb-47bd-83e5-78a14a74e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013b-b5af-4d39-a045-da2e65deef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46318a-f0b6-4fbe-a2df-6bca88b111bc}" ma:internalName="TaxCatchAll" ma:showField="CatchAllData" ma:web="1e35013b-b5af-4d39-a045-da2e65dee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013b-b5af-4d39-a045-da2e65deef33" xsi:nil="true"/>
    <lcf76f155ced4ddcb4097134ff3c332f xmlns="f47190da-0778-440b-a7a2-cae912b67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CB287-7AA8-4F36-A55F-2F43D672033A}"/>
</file>

<file path=customXml/itemProps3.xml><?xml version="1.0" encoding="utf-8"?>
<ds:datastoreItem xmlns:ds="http://schemas.openxmlformats.org/officeDocument/2006/customXml" ds:itemID="{FB0CE736-F132-4CC4-A24A-2C34DB990DC0}"/>
</file>

<file path=customXml/itemProps4.xml><?xml version="1.0" encoding="utf-8"?>
<ds:datastoreItem xmlns:ds="http://schemas.openxmlformats.org/officeDocument/2006/customXml" ds:itemID="{DF589D2F-588C-488D-AC78-E1DA4AEA8E5F}"/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Olivares</cp:lastModifiedBy>
  <cp:revision>2</cp:revision>
  <dcterms:created xsi:type="dcterms:W3CDTF">2013-12-23T23:15:00Z</dcterms:created>
  <dcterms:modified xsi:type="dcterms:W3CDTF">2026-02-09T20:29:00Z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0x010100304AA97B1458754DAD5DD02E9D200F88</vt:lpwstr>
  </property>
</Properties>
</file>