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FCB5C" w14:textId="444F5DBC" w:rsidR="00022338" w:rsidRPr="006B4BEE" w:rsidRDefault="00852105" w:rsidP="00852105">
      <w:pPr>
        <w:pStyle w:val="Title"/>
        <w:spacing w:after="0"/>
        <w:jc w:val="center"/>
        <w:rPr>
          <w:rFonts w:cstheme="majorHAnsi"/>
        </w:rPr>
      </w:pPr>
      <w:r w:rsidRPr="006B4BEE">
        <w:rPr>
          <w:rFonts w:cstheme="majorHAnsi"/>
          <w:noProof/>
        </w:rPr>
        <w:drawing>
          <wp:inline distT="0" distB="0" distL="0" distR="0" wp14:anchorId="33CBD009" wp14:editId="186861B8">
            <wp:extent cx="5486400" cy="1565910"/>
            <wp:effectExtent l="0" t="0" r="0" b="0"/>
            <wp:docPr id="20493209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320942" name="Picture 204932094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6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39CF5" w14:textId="1C15E074" w:rsidR="00421F58" w:rsidRPr="006B4BEE" w:rsidRDefault="00022338" w:rsidP="00852105">
      <w:pPr>
        <w:pStyle w:val="Title"/>
        <w:spacing w:after="0"/>
        <w:jc w:val="center"/>
        <w:rPr>
          <w:rFonts w:cstheme="majorHAnsi"/>
          <w:color w:val="000000" w:themeColor="text1"/>
          <w:sz w:val="48"/>
          <w:szCs w:val="48"/>
        </w:rPr>
      </w:pPr>
      <w:r w:rsidRPr="006B4BEE">
        <w:rPr>
          <w:rFonts w:cstheme="majorHAnsi"/>
          <w:color w:val="000000" w:themeColor="text1"/>
          <w:sz w:val="48"/>
          <w:szCs w:val="48"/>
        </w:rPr>
        <w:t>Plan Your Romance Novel</w:t>
      </w:r>
    </w:p>
    <w:p w14:paraId="24794623" w14:textId="4D47FA00" w:rsidR="00421F58" w:rsidRPr="006B4BEE" w:rsidRDefault="00000000" w:rsidP="00852105">
      <w:pPr>
        <w:pStyle w:val="Heading1"/>
        <w:spacing w:before="0"/>
        <w:rPr>
          <w:rFonts w:cstheme="majorHAnsi"/>
          <w:color w:val="1F497D" w:themeColor="text2"/>
        </w:rPr>
      </w:pPr>
      <w:r w:rsidRPr="006B4BEE">
        <w:rPr>
          <w:rFonts w:cstheme="majorHAnsi"/>
          <w:color w:val="1F497D" w:themeColor="text2"/>
        </w:rPr>
        <w:t>High Concept Premise</w:t>
      </w:r>
      <w:r w:rsidR="003163A8" w:rsidRPr="006B4BEE">
        <w:rPr>
          <w:rFonts w:cstheme="majorHAnsi"/>
          <w:color w:val="1F497D" w:themeColor="text2"/>
        </w:rPr>
        <w:t xml:space="preserve"> </w:t>
      </w:r>
    </w:p>
    <w:p w14:paraId="5B846C2E" w14:textId="77777777" w:rsidR="00421F58" w:rsidRPr="006B4BEE" w:rsidRDefault="00000000" w:rsidP="00852105">
      <w:pPr>
        <w:spacing w:after="0"/>
        <w:rPr>
          <w:rFonts w:asciiTheme="majorHAnsi" w:hAnsiTheme="majorHAnsi" w:cstheme="majorHAnsi"/>
        </w:rPr>
      </w:pPr>
      <w:r w:rsidRPr="006B4BEE">
        <w:rPr>
          <w:rFonts w:asciiTheme="majorHAnsi" w:hAnsiTheme="majorHAnsi" w:cstheme="majorHAnsi"/>
          <w:i/>
        </w:rPr>
        <w:t>Write your "elevator pitch" here. What is the hook that makes this story unique?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421F58" w:rsidRPr="006B4BEE" w14:paraId="11596EDB" w14:textId="77777777" w:rsidTr="00852105">
        <w:tc>
          <w:tcPr>
            <w:tcW w:w="8630" w:type="dxa"/>
          </w:tcPr>
          <w:p w14:paraId="0236F4C9" w14:textId="77777777" w:rsidR="00421F58" w:rsidRPr="006B4BEE" w:rsidRDefault="00421F58" w:rsidP="00852105">
            <w:pPr>
              <w:rPr>
                <w:rFonts w:asciiTheme="majorHAnsi" w:hAnsiTheme="majorHAnsi" w:cstheme="majorHAnsi"/>
              </w:rPr>
            </w:pPr>
          </w:p>
        </w:tc>
      </w:tr>
      <w:tr w:rsidR="00421F58" w:rsidRPr="006B4BEE" w14:paraId="75413FBE" w14:textId="77777777" w:rsidTr="00852105">
        <w:tc>
          <w:tcPr>
            <w:tcW w:w="8630" w:type="dxa"/>
          </w:tcPr>
          <w:p w14:paraId="2EFE8501" w14:textId="77777777" w:rsidR="00421F58" w:rsidRPr="006B4BEE" w:rsidRDefault="00421F58" w:rsidP="00852105">
            <w:pPr>
              <w:rPr>
                <w:rFonts w:asciiTheme="majorHAnsi" w:hAnsiTheme="majorHAnsi" w:cstheme="majorHAnsi"/>
              </w:rPr>
            </w:pPr>
          </w:p>
        </w:tc>
      </w:tr>
      <w:tr w:rsidR="00421F58" w:rsidRPr="006B4BEE" w14:paraId="5AC65240" w14:textId="77777777" w:rsidTr="00852105">
        <w:tc>
          <w:tcPr>
            <w:tcW w:w="8630" w:type="dxa"/>
          </w:tcPr>
          <w:p w14:paraId="633747B2" w14:textId="77777777" w:rsidR="00421F58" w:rsidRPr="006B4BEE" w:rsidRDefault="00421F58" w:rsidP="00852105">
            <w:pPr>
              <w:rPr>
                <w:rFonts w:asciiTheme="majorHAnsi" w:hAnsiTheme="majorHAnsi" w:cstheme="majorHAnsi"/>
              </w:rPr>
            </w:pPr>
          </w:p>
        </w:tc>
      </w:tr>
    </w:tbl>
    <w:p w14:paraId="6291EE7E" w14:textId="77777777" w:rsidR="00695DEE" w:rsidRPr="006B4BEE" w:rsidRDefault="00695DEE" w:rsidP="00852105">
      <w:pPr>
        <w:pStyle w:val="Heading1"/>
        <w:spacing w:before="0"/>
        <w:rPr>
          <w:rFonts w:cstheme="majorHAnsi"/>
          <w:color w:val="1F497D" w:themeColor="text2"/>
        </w:rPr>
      </w:pPr>
    </w:p>
    <w:p w14:paraId="67403AAF" w14:textId="157C749A" w:rsidR="004E54DA" w:rsidRPr="006B4BEE" w:rsidRDefault="004E54DA" w:rsidP="00852105">
      <w:pPr>
        <w:pStyle w:val="Heading1"/>
        <w:spacing w:before="0"/>
        <w:rPr>
          <w:rFonts w:cstheme="majorHAnsi"/>
          <w:color w:val="1F497D" w:themeColor="text2"/>
        </w:rPr>
      </w:pPr>
      <w:r w:rsidRPr="006B4BEE">
        <w:rPr>
          <w:rFonts w:cstheme="majorHAnsi"/>
          <w:color w:val="1F497D" w:themeColor="text2"/>
        </w:rPr>
        <w:t>Type of Romance</w:t>
      </w:r>
    </w:p>
    <w:p w14:paraId="2618397F" w14:textId="638AF36C" w:rsidR="004E54DA" w:rsidRPr="006B4BEE" w:rsidRDefault="004E54DA" w:rsidP="00852105">
      <w:pPr>
        <w:spacing w:after="0"/>
        <w:rPr>
          <w:rFonts w:asciiTheme="majorHAnsi" w:hAnsiTheme="majorHAnsi" w:cstheme="majorHAnsi"/>
        </w:rPr>
      </w:pPr>
      <w:r w:rsidRPr="006B4BEE">
        <w:rPr>
          <w:rFonts w:asciiTheme="majorHAnsi" w:hAnsiTheme="majorHAnsi" w:cstheme="majorHAnsi"/>
          <w:i/>
        </w:rPr>
        <w:t xml:space="preserve">Romantasy? Historical? Paranormal? Contemporary? Rom-com?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4E54DA" w:rsidRPr="006B4BEE" w14:paraId="003609CD" w14:textId="77777777" w:rsidTr="0039580C">
        <w:tc>
          <w:tcPr>
            <w:tcW w:w="8640" w:type="dxa"/>
          </w:tcPr>
          <w:p w14:paraId="0A628286" w14:textId="77777777" w:rsidR="004E54DA" w:rsidRPr="006B4BEE" w:rsidRDefault="004E54DA" w:rsidP="00852105">
            <w:pPr>
              <w:rPr>
                <w:rFonts w:asciiTheme="majorHAnsi" w:hAnsiTheme="majorHAnsi" w:cstheme="majorHAnsi"/>
              </w:rPr>
            </w:pPr>
          </w:p>
        </w:tc>
      </w:tr>
    </w:tbl>
    <w:p w14:paraId="28B5EB11" w14:textId="77777777" w:rsidR="00421F58" w:rsidRPr="006B4BEE" w:rsidRDefault="00000000" w:rsidP="00852105">
      <w:pPr>
        <w:pStyle w:val="Heading1"/>
        <w:spacing w:before="0"/>
        <w:rPr>
          <w:rFonts w:cstheme="majorHAnsi"/>
        </w:rPr>
      </w:pPr>
      <w:r w:rsidRPr="006B4BEE">
        <w:rPr>
          <w:rFonts w:cstheme="majorHAnsi"/>
        </w:rPr>
        <w:t>Main Character Sketches</w:t>
      </w:r>
    </w:p>
    <w:p w14:paraId="6607BD25" w14:textId="758CEC49" w:rsidR="00421F58" w:rsidRPr="006B4BEE" w:rsidRDefault="00420F73" w:rsidP="00852105">
      <w:pPr>
        <w:pStyle w:val="Heading2"/>
        <w:spacing w:before="0"/>
        <w:rPr>
          <w:rFonts w:cstheme="majorHAnsi"/>
        </w:rPr>
      </w:pPr>
      <w:r w:rsidRPr="006B4BEE">
        <w:rPr>
          <w:rFonts w:cstheme="majorHAnsi"/>
        </w:rPr>
        <w:t>MC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421F58" w:rsidRPr="006B4BEE" w14:paraId="1E3E4F64" w14:textId="77777777">
        <w:tc>
          <w:tcPr>
            <w:tcW w:w="4320" w:type="dxa"/>
          </w:tcPr>
          <w:p w14:paraId="51F029B4" w14:textId="77777777" w:rsidR="00421F58" w:rsidRPr="006B4BEE" w:rsidRDefault="00000000" w:rsidP="00852105">
            <w:pPr>
              <w:rPr>
                <w:rFonts w:asciiTheme="majorHAnsi" w:hAnsiTheme="majorHAnsi" w:cstheme="majorHAnsi"/>
              </w:rPr>
            </w:pPr>
            <w:r w:rsidRPr="006B4BEE">
              <w:rPr>
                <w:rFonts w:asciiTheme="majorHAnsi" w:hAnsiTheme="majorHAnsi" w:cstheme="majorHAnsi"/>
                <w:b/>
              </w:rPr>
              <w:t>Name/Role</w:t>
            </w:r>
          </w:p>
        </w:tc>
        <w:tc>
          <w:tcPr>
            <w:tcW w:w="4320" w:type="dxa"/>
          </w:tcPr>
          <w:p w14:paraId="057CC280" w14:textId="77777777" w:rsidR="00421F58" w:rsidRPr="006B4BEE" w:rsidRDefault="00421F58" w:rsidP="00852105">
            <w:pPr>
              <w:rPr>
                <w:rFonts w:asciiTheme="majorHAnsi" w:hAnsiTheme="majorHAnsi" w:cstheme="majorHAnsi"/>
              </w:rPr>
            </w:pPr>
          </w:p>
        </w:tc>
      </w:tr>
      <w:tr w:rsidR="00421F58" w:rsidRPr="006B4BEE" w14:paraId="0239B56C" w14:textId="77777777">
        <w:tc>
          <w:tcPr>
            <w:tcW w:w="4320" w:type="dxa"/>
          </w:tcPr>
          <w:p w14:paraId="57786D38" w14:textId="77777777" w:rsidR="00421F58" w:rsidRPr="006B4BEE" w:rsidRDefault="00000000" w:rsidP="00852105">
            <w:pPr>
              <w:rPr>
                <w:rFonts w:asciiTheme="majorHAnsi" w:hAnsiTheme="majorHAnsi" w:cstheme="majorHAnsi"/>
              </w:rPr>
            </w:pPr>
            <w:r w:rsidRPr="006B4BEE">
              <w:rPr>
                <w:rFonts w:asciiTheme="majorHAnsi" w:hAnsiTheme="majorHAnsi" w:cstheme="majorHAnsi"/>
                <w:b/>
              </w:rPr>
              <w:t>Physical Description</w:t>
            </w:r>
          </w:p>
        </w:tc>
        <w:tc>
          <w:tcPr>
            <w:tcW w:w="4320" w:type="dxa"/>
          </w:tcPr>
          <w:p w14:paraId="4202D888" w14:textId="77777777" w:rsidR="00421F58" w:rsidRPr="006B4BEE" w:rsidRDefault="00421F58" w:rsidP="00852105">
            <w:pPr>
              <w:rPr>
                <w:rFonts w:asciiTheme="majorHAnsi" w:hAnsiTheme="majorHAnsi" w:cstheme="majorHAnsi"/>
              </w:rPr>
            </w:pPr>
          </w:p>
        </w:tc>
      </w:tr>
      <w:tr w:rsidR="00421F58" w:rsidRPr="006B4BEE" w14:paraId="05E920CB" w14:textId="77777777">
        <w:tc>
          <w:tcPr>
            <w:tcW w:w="4320" w:type="dxa"/>
          </w:tcPr>
          <w:p w14:paraId="7AF1A5CE" w14:textId="77777777" w:rsidR="00421F58" w:rsidRPr="006B4BEE" w:rsidRDefault="00000000" w:rsidP="00852105">
            <w:pPr>
              <w:rPr>
                <w:rFonts w:asciiTheme="majorHAnsi" w:hAnsiTheme="majorHAnsi" w:cstheme="majorHAnsi"/>
              </w:rPr>
            </w:pPr>
            <w:r w:rsidRPr="006B4BEE">
              <w:rPr>
                <w:rFonts w:asciiTheme="majorHAnsi" w:hAnsiTheme="majorHAnsi" w:cstheme="majorHAnsi"/>
                <w:b/>
              </w:rPr>
              <w:t>Personality Traits</w:t>
            </w:r>
          </w:p>
        </w:tc>
        <w:tc>
          <w:tcPr>
            <w:tcW w:w="4320" w:type="dxa"/>
          </w:tcPr>
          <w:p w14:paraId="2372CB2C" w14:textId="77777777" w:rsidR="00421F58" w:rsidRPr="006B4BEE" w:rsidRDefault="00421F58" w:rsidP="00852105">
            <w:pPr>
              <w:rPr>
                <w:rFonts w:asciiTheme="majorHAnsi" w:hAnsiTheme="majorHAnsi" w:cstheme="majorHAnsi"/>
              </w:rPr>
            </w:pPr>
          </w:p>
        </w:tc>
      </w:tr>
      <w:tr w:rsidR="00421F58" w:rsidRPr="006B4BEE" w14:paraId="01FDFC55" w14:textId="77777777">
        <w:tc>
          <w:tcPr>
            <w:tcW w:w="4320" w:type="dxa"/>
          </w:tcPr>
          <w:p w14:paraId="5B9BBC00" w14:textId="77777777" w:rsidR="00421F58" w:rsidRPr="006B4BEE" w:rsidRDefault="00000000" w:rsidP="00852105">
            <w:pPr>
              <w:rPr>
                <w:rFonts w:asciiTheme="majorHAnsi" w:hAnsiTheme="majorHAnsi" w:cstheme="majorHAnsi"/>
              </w:rPr>
            </w:pPr>
            <w:r w:rsidRPr="006B4BEE">
              <w:rPr>
                <w:rFonts w:asciiTheme="majorHAnsi" w:hAnsiTheme="majorHAnsi" w:cstheme="majorHAnsi"/>
                <w:b/>
              </w:rPr>
              <w:t>Core Motivation/Goal</w:t>
            </w:r>
          </w:p>
        </w:tc>
        <w:tc>
          <w:tcPr>
            <w:tcW w:w="4320" w:type="dxa"/>
          </w:tcPr>
          <w:p w14:paraId="008824F2" w14:textId="77777777" w:rsidR="00421F58" w:rsidRPr="006B4BEE" w:rsidRDefault="00421F58" w:rsidP="00852105">
            <w:pPr>
              <w:rPr>
                <w:rFonts w:asciiTheme="majorHAnsi" w:hAnsiTheme="majorHAnsi" w:cstheme="majorHAnsi"/>
              </w:rPr>
            </w:pPr>
          </w:p>
        </w:tc>
      </w:tr>
      <w:tr w:rsidR="002D2307" w:rsidRPr="006B4BEE" w14:paraId="682EC714" w14:textId="77777777">
        <w:tc>
          <w:tcPr>
            <w:tcW w:w="4320" w:type="dxa"/>
          </w:tcPr>
          <w:p w14:paraId="27A214AD" w14:textId="5C986BD4" w:rsidR="002D2307" w:rsidRPr="006B4BEE" w:rsidRDefault="002D2307" w:rsidP="00852105">
            <w:pPr>
              <w:rPr>
                <w:rFonts w:asciiTheme="majorHAnsi" w:hAnsiTheme="majorHAnsi" w:cstheme="majorHAnsi"/>
                <w:b/>
              </w:rPr>
            </w:pPr>
            <w:r w:rsidRPr="006B4BEE">
              <w:rPr>
                <w:rFonts w:asciiTheme="majorHAnsi" w:hAnsiTheme="majorHAnsi" w:cstheme="majorHAnsi"/>
                <w:b/>
              </w:rPr>
              <w:t>Inner Wound/False Belief</w:t>
            </w:r>
          </w:p>
        </w:tc>
        <w:tc>
          <w:tcPr>
            <w:tcW w:w="4320" w:type="dxa"/>
          </w:tcPr>
          <w:p w14:paraId="0FFFECDE" w14:textId="77777777" w:rsidR="002D2307" w:rsidRPr="006B4BEE" w:rsidRDefault="002D2307" w:rsidP="00852105">
            <w:pPr>
              <w:rPr>
                <w:rFonts w:asciiTheme="majorHAnsi" w:hAnsiTheme="majorHAnsi" w:cstheme="majorHAnsi"/>
              </w:rPr>
            </w:pPr>
          </w:p>
        </w:tc>
      </w:tr>
    </w:tbl>
    <w:p w14:paraId="530739DD" w14:textId="28B54B3F" w:rsidR="00421F58" w:rsidRPr="006B4BEE" w:rsidRDefault="00420F73" w:rsidP="00852105">
      <w:pPr>
        <w:pStyle w:val="Heading2"/>
        <w:spacing w:before="0"/>
        <w:rPr>
          <w:rFonts w:cstheme="majorHAnsi"/>
        </w:rPr>
      </w:pPr>
      <w:r w:rsidRPr="006B4BEE">
        <w:rPr>
          <w:rFonts w:cstheme="majorHAnsi"/>
        </w:rPr>
        <w:t>MC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421F58" w:rsidRPr="006B4BEE" w14:paraId="1930F456" w14:textId="77777777">
        <w:tc>
          <w:tcPr>
            <w:tcW w:w="4320" w:type="dxa"/>
          </w:tcPr>
          <w:p w14:paraId="5743C0F3" w14:textId="77777777" w:rsidR="00421F58" w:rsidRPr="006B4BEE" w:rsidRDefault="00000000" w:rsidP="00852105">
            <w:pPr>
              <w:rPr>
                <w:rFonts w:asciiTheme="majorHAnsi" w:hAnsiTheme="majorHAnsi" w:cstheme="majorHAnsi"/>
              </w:rPr>
            </w:pPr>
            <w:r w:rsidRPr="006B4BEE">
              <w:rPr>
                <w:rFonts w:asciiTheme="majorHAnsi" w:hAnsiTheme="majorHAnsi" w:cstheme="majorHAnsi"/>
                <w:b/>
              </w:rPr>
              <w:t>Name/Role</w:t>
            </w:r>
          </w:p>
        </w:tc>
        <w:tc>
          <w:tcPr>
            <w:tcW w:w="4320" w:type="dxa"/>
          </w:tcPr>
          <w:p w14:paraId="5D4E2010" w14:textId="77777777" w:rsidR="00421F58" w:rsidRPr="006B4BEE" w:rsidRDefault="00421F58" w:rsidP="00852105">
            <w:pPr>
              <w:rPr>
                <w:rFonts w:asciiTheme="majorHAnsi" w:hAnsiTheme="majorHAnsi" w:cstheme="majorHAnsi"/>
              </w:rPr>
            </w:pPr>
          </w:p>
        </w:tc>
      </w:tr>
      <w:tr w:rsidR="00421F58" w:rsidRPr="006B4BEE" w14:paraId="3BC789D3" w14:textId="77777777">
        <w:tc>
          <w:tcPr>
            <w:tcW w:w="4320" w:type="dxa"/>
          </w:tcPr>
          <w:p w14:paraId="061A37A6" w14:textId="77777777" w:rsidR="00421F58" w:rsidRPr="006B4BEE" w:rsidRDefault="00000000" w:rsidP="00852105">
            <w:pPr>
              <w:rPr>
                <w:rFonts w:asciiTheme="majorHAnsi" w:hAnsiTheme="majorHAnsi" w:cstheme="majorHAnsi"/>
              </w:rPr>
            </w:pPr>
            <w:r w:rsidRPr="006B4BEE">
              <w:rPr>
                <w:rFonts w:asciiTheme="majorHAnsi" w:hAnsiTheme="majorHAnsi" w:cstheme="majorHAnsi"/>
                <w:b/>
              </w:rPr>
              <w:t>Physical Description</w:t>
            </w:r>
          </w:p>
        </w:tc>
        <w:tc>
          <w:tcPr>
            <w:tcW w:w="4320" w:type="dxa"/>
          </w:tcPr>
          <w:p w14:paraId="36D59BD2" w14:textId="77777777" w:rsidR="00421F58" w:rsidRPr="006B4BEE" w:rsidRDefault="00421F58" w:rsidP="00852105">
            <w:pPr>
              <w:rPr>
                <w:rFonts w:asciiTheme="majorHAnsi" w:hAnsiTheme="majorHAnsi" w:cstheme="majorHAnsi"/>
              </w:rPr>
            </w:pPr>
          </w:p>
        </w:tc>
      </w:tr>
      <w:tr w:rsidR="00421F58" w:rsidRPr="006B4BEE" w14:paraId="4F72BA55" w14:textId="77777777">
        <w:tc>
          <w:tcPr>
            <w:tcW w:w="4320" w:type="dxa"/>
          </w:tcPr>
          <w:p w14:paraId="70FF48E1" w14:textId="77777777" w:rsidR="00421F58" w:rsidRPr="006B4BEE" w:rsidRDefault="00000000" w:rsidP="00852105">
            <w:pPr>
              <w:rPr>
                <w:rFonts w:asciiTheme="majorHAnsi" w:hAnsiTheme="majorHAnsi" w:cstheme="majorHAnsi"/>
              </w:rPr>
            </w:pPr>
            <w:r w:rsidRPr="006B4BEE">
              <w:rPr>
                <w:rFonts w:asciiTheme="majorHAnsi" w:hAnsiTheme="majorHAnsi" w:cstheme="majorHAnsi"/>
                <w:b/>
              </w:rPr>
              <w:t>Personality Traits</w:t>
            </w:r>
          </w:p>
        </w:tc>
        <w:tc>
          <w:tcPr>
            <w:tcW w:w="4320" w:type="dxa"/>
          </w:tcPr>
          <w:p w14:paraId="0C9BC8CB" w14:textId="77777777" w:rsidR="00421F58" w:rsidRPr="006B4BEE" w:rsidRDefault="00421F58" w:rsidP="00852105">
            <w:pPr>
              <w:rPr>
                <w:rFonts w:asciiTheme="majorHAnsi" w:hAnsiTheme="majorHAnsi" w:cstheme="majorHAnsi"/>
              </w:rPr>
            </w:pPr>
          </w:p>
        </w:tc>
      </w:tr>
      <w:tr w:rsidR="00421F58" w:rsidRPr="006B4BEE" w14:paraId="37C4C4EA" w14:textId="77777777">
        <w:tc>
          <w:tcPr>
            <w:tcW w:w="4320" w:type="dxa"/>
          </w:tcPr>
          <w:p w14:paraId="7F633D9F" w14:textId="77777777" w:rsidR="00421F58" w:rsidRPr="006B4BEE" w:rsidRDefault="00000000" w:rsidP="00852105">
            <w:pPr>
              <w:rPr>
                <w:rFonts w:asciiTheme="majorHAnsi" w:hAnsiTheme="majorHAnsi" w:cstheme="majorHAnsi"/>
              </w:rPr>
            </w:pPr>
            <w:r w:rsidRPr="006B4BEE">
              <w:rPr>
                <w:rFonts w:asciiTheme="majorHAnsi" w:hAnsiTheme="majorHAnsi" w:cstheme="majorHAnsi"/>
                <w:b/>
              </w:rPr>
              <w:t>Core Motivation/Goal</w:t>
            </w:r>
          </w:p>
        </w:tc>
        <w:tc>
          <w:tcPr>
            <w:tcW w:w="4320" w:type="dxa"/>
          </w:tcPr>
          <w:p w14:paraId="1D3FE870" w14:textId="77777777" w:rsidR="00421F58" w:rsidRPr="006B4BEE" w:rsidRDefault="00421F58" w:rsidP="00852105">
            <w:pPr>
              <w:rPr>
                <w:rFonts w:asciiTheme="majorHAnsi" w:hAnsiTheme="majorHAnsi" w:cstheme="majorHAnsi"/>
              </w:rPr>
            </w:pPr>
          </w:p>
        </w:tc>
      </w:tr>
      <w:tr w:rsidR="002D2307" w:rsidRPr="006B4BEE" w14:paraId="776714D1" w14:textId="77777777">
        <w:tc>
          <w:tcPr>
            <w:tcW w:w="4320" w:type="dxa"/>
          </w:tcPr>
          <w:p w14:paraId="461BC0EE" w14:textId="6F32E71F" w:rsidR="002D2307" w:rsidRPr="006B4BEE" w:rsidRDefault="002D2307" w:rsidP="00852105">
            <w:pPr>
              <w:rPr>
                <w:rFonts w:asciiTheme="majorHAnsi" w:hAnsiTheme="majorHAnsi" w:cstheme="majorHAnsi"/>
                <w:b/>
              </w:rPr>
            </w:pPr>
            <w:r w:rsidRPr="006B4BEE">
              <w:rPr>
                <w:rFonts w:asciiTheme="majorHAnsi" w:hAnsiTheme="majorHAnsi" w:cstheme="majorHAnsi"/>
                <w:b/>
              </w:rPr>
              <w:t>Inner Wound/False Belief</w:t>
            </w:r>
          </w:p>
        </w:tc>
        <w:tc>
          <w:tcPr>
            <w:tcW w:w="4320" w:type="dxa"/>
          </w:tcPr>
          <w:p w14:paraId="31C5414E" w14:textId="77777777" w:rsidR="002D2307" w:rsidRPr="006B4BEE" w:rsidRDefault="002D2307" w:rsidP="00852105">
            <w:pPr>
              <w:rPr>
                <w:rFonts w:asciiTheme="majorHAnsi" w:hAnsiTheme="majorHAnsi" w:cstheme="majorHAnsi"/>
              </w:rPr>
            </w:pPr>
          </w:p>
        </w:tc>
      </w:tr>
    </w:tbl>
    <w:p w14:paraId="60101630" w14:textId="77777777" w:rsidR="00695DEE" w:rsidRPr="006B4BEE" w:rsidRDefault="00695DEE" w:rsidP="00852105">
      <w:pPr>
        <w:pStyle w:val="Heading2"/>
        <w:spacing w:before="0"/>
        <w:rPr>
          <w:rFonts w:cstheme="majorHAnsi"/>
        </w:rPr>
      </w:pPr>
    </w:p>
    <w:p w14:paraId="424EBB39" w14:textId="13773A9B" w:rsidR="00420F73" w:rsidRPr="006B4BEE" w:rsidRDefault="00420F73" w:rsidP="00852105">
      <w:pPr>
        <w:pStyle w:val="Heading2"/>
        <w:spacing w:before="0"/>
        <w:rPr>
          <w:rFonts w:cstheme="majorHAnsi"/>
        </w:rPr>
      </w:pPr>
      <w:r w:rsidRPr="006B4BEE">
        <w:rPr>
          <w:rFonts w:cstheme="majorHAnsi"/>
        </w:rPr>
        <w:t>Why are they perfect for on</w:t>
      </w:r>
      <w:r w:rsidR="003163A8" w:rsidRPr="006B4BEE">
        <w:rPr>
          <w:rFonts w:cstheme="majorHAnsi"/>
        </w:rPr>
        <w:t>e</w:t>
      </w:r>
      <w:r w:rsidRPr="006B4BEE">
        <w:rPr>
          <w:rFonts w:cstheme="majorHAnsi"/>
        </w:rPr>
        <w:t xml:space="preserve"> another?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420F73" w:rsidRPr="006B4BEE" w14:paraId="15EB2DB0" w14:textId="77777777" w:rsidTr="0039580C">
        <w:tc>
          <w:tcPr>
            <w:tcW w:w="8640" w:type="dxa"/>
          </w:tcPr>
          <w:p w14:paraId="730EB2B8" w14:textId="77777777" w:rsidR="00420F73" w:rsidRPr="006B4BEE" w:rsidRDefault="00420F73" w:rsidP="00852105">
            <w:pPr>
              <w:rPr>
                <w:rFonts w:asciiTheme="majorHAnsi" w:hAnsiTheme="majorHAnsi" w:cstheme="majorHAnsi"/>
              </w:rPr>
            </w:pPr>
          </w:p>
        </w:tc>
      </w:tr>
      <w:tr w:rsidR="00420F73" w:rsidRPr="006B4BEE" w14:paraId="31304B74" w14:textId="77777777" w:rsidTr="0039580C">
        <w:tc>
          <w:tcPr>
            <w:tcW w:w="8640" w:type="dxa"/>
          </w:tcPr>
          <w:p w14:paraId="7A4481B1" w14:textId="77777777" w:rsidR="00420F73" w:rsidRPr="006B4BEE" w:rsidRDefault="00420F73" w:rsidP="00852105">
            <w:pPr>
              <w:rPr>
                <w:rFonts w:asciiTheme="majorHAnsi" w:hAnsiTheme="majorHAnsi" w:cstheme="majorHAnsi"/>
              </w:rPr>
            </w:pPr>
          </w:p>
        </w:tc>
      </w:tr>
    </w:tbl>
    <w:p w14:paraId="22707400" w14:textId="77777777" w:rsidR="00695DEE" w:rsidRPr="006B4BEE" w:rsidRDefault="00695DEE" w:rsidP="00852105">
      <w:pPr>
        <w:pStyle w:val="Heading2"/>
        <w:spacing w:before="0"/>
        <w:rPr>
          <w:rFonts w:cstheme="majorHAnsi"/>
        </w:rPr>
      </w:pPr>
    </w:p>
    <w:p w14:paraId="63EDFE30" w14:textId="64300D05" w:rsidR="00420F73" w:rsidRPr="006B4BEE" w:rsidRDefault="00420F73" w:rsidP="00852105">
      <w:pPr>
        <w:pStyle w:val="Heading2"/>
        <w:spacing w:before="0"/>
        <w:rPr>
          <w:rFonts w:cstheme="majorHAnsi"/>
        </w:rPr>
      </w:pPr>
      <w:r w:rsidRPr="006B4BEE">
        <w:rPr>
          <w:rFonts w:cstheme="majorHAnsi"/>
        </w:rPr>
        <w:t xml:space="preserve">Why is now the worst time for them to meet/fall in love?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420F73" w:rsidRPr="006B4BEE" w14:paraId="0CEF7F17" w14:textId="77777777" w:rsidTr="0039580C">
        <w:tc>
          <w:tcPr>
            <w:tcW w:w="8640" w:type="dxa"/>
          </w:tcPr>
          <w:p w14:paraId="7444C2BB" w14:textId="77777777" w:rsidR="00420F73" w:rsidRPr="006B4BEE" w:rsidRDefault="00420F73" w:rsidP="00852105">
            <w:pPr>
              <w:rPr>
                <w:rFonts w:asciiTheme="majorHAnsi" w:hAnsiTheme="majorHAnsi" w:cstheme="majorHAnsi"/>
              </w:rPr>
            </w:pPr>
          </w:p>
        </w:tc>
      </w:tr>
      <w:tr w:rsidR="00420F73" w:rsidRPr="006B4BEE" w14:paraId="10C014C2" w14:textId="77777777" w:rsidTr="0039580C">
        <w:tc>
          <w:tcPr>
            <w:tcW w:w="8640" w:type="dxa"/>
          </w:tcPr>
          <w:p w14:paraId="5AEB5245" w14:textId="77777777" w:rsidR="00420F73" w:rsidRPr="006B4BEE" w:rsidRDefault="00420F73" w:rsidP="00852105">
            <w:pPr>
              <w:rPr>
                <w:rFonts w:asciiTheme="majorHAnsi" w:hAnsiTheme="majorHAnsi" w:cstheme="majorHAnsi"/>
              </w:rPr>
            </w:pPr>
          </w:p>
        </w:tc>
      </w:tr>
    </w:tbl>
    <w:p w14:paraId="603BB6C1" w14:textId="4A83FD56" w:rsidR="00421F58" w:rsidRPr="004B448B" w:rsidRDefault="00000000" w:rsidP="00852105">
      <w:pPr>
        <w:pStyle w:val="Heading1"/>
        <w:spacing w:before="0"/>
        <w:rPr>
          <w:rFonts w:cstheme="majorHAnsi"/>
          <w:color w:val="000000" w:themeColor="text1"/>
        </w:rPr>
      </w:pPr>
      <w:r w:rsidRPr="004B448B">
        <w:rPr>
          <w:rFonts w:cstheme="majorHAnsi"/>
          <w:color w:val="000000" w:themeColor="text1"/>
        </w:rPr>
        <w:lastRenderedPageBreak/>
        <w:t>Romance Tropes</w:t>
      </w:r>
    </w:p>
    <w:p w14:paraId="6DDF0272" w14:textId="77777777" w:rsidR="00421F58" w:rsidRPr="006B4BEE" w:rsidRDefault="00000000" w:rsidP="00852105">
      <w:pPr>
        <w:spacing w:after="0"/>
        <w:rPr>
          <w:rFonts w:asciiTheme="majorHAnsi" w:hAnsiTheme="majorHAnsi" w:cstheme="majorHAnsi"/>
        </w:rPr>
      </w:pPr>
      <w:r w:rsidRPr="006B4BEE">
        <w:rPr>
          <w:rFonts w:asciiTheme="majorHAnsi" w:hAnsiTheme="majorHAnsi" w:cstheme="majorHAnsi"/>
          <w:i/>
        </w:rPr>
        <w:t>Which tropes are you using? (e.g., Enemies to Lovers, Grumpy/Sunshine, Forced Proximity, etc.)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421F58" w:rsidRPr="006B4BEE" w14:paraId="511F0507" w14:textId="77777777">
        <w:tc>
          <w:tcPr>
            <w:tcW w:w="8640" w:type="dxa"/>
          </w:tcPr>
          <w:p w14:paraId="1F6DC4AE" w14:textId="77777777" w:rsidR="00421F58" w:rsidRPr="006B4BEE" w:rsidRDefault="00421F58" w:rsidP="00852105">
            <w:pPr>
              <w:rPr>
                <w:rFonts w:asciiTheme="majorHAnsi" w:hAnsiTheme="majorHAnsi" w:cstheme="majorHAnsi"/>
              </w:rPr>
            </w:pPr>
          </w:p>
        </w:tc>
      </w:tr>
      <w:tr w:rsidR="00421F58" w:rsidRPr="006B4BEE" w14:paraId="518065F9" w14:textId="77777777">
        <w:tc>
          <w:tcPr>
            <w:tcW w:w="8640" w:type="dxa"/>
          </w:tcPr>
          <w:p w14:paraId="2E10B1C4" w14:textId="77777777" w:rsidR="00421F58" w:rsidRPr="006B4BEE" w:rsidRDefault="00421F58" w:rsidP="00852105">
            <w:pPr>
              <w:rPr>
                <w:rFonts w:asciiTheme="majorHAnsi" w:hAnsiTheme="majorHAnsi" w:cstheme="majorHAnsi"/>
              </w:rPr>
            </w:pPr>
          </w:p>
        </w:tc>
      </w:tr>
    </w:tbl>
    <w:p w14:paraId="159459D5" w14:textId="77777777" w:rsidR="00195FB4" w:rsidRDefault="00195FB4" w:rsidP="00852105">
      <w:pPr>
        <w:pStyle w:val="Heading1"/>
        <w:spacing w:before="0"/>
        <w:rPr>
          <w:rFonts w:cstheme="majorHAnsi"/>
        </w:rPr>
      </w:pPr>
    </w:p>
    <w:p w14:paraId="70C98C1F" w14:textId="6D4BCF39" w:rsidR="00695DEE" w:rsidRPr="004B448B" w:rsidRDefault="00000000" w:rsidP="00195FB4">
      <w:pPr>
        <w:pStyle w:val="Heading1"/>
        <w:spacing w:before="0"/>
        <w:rPr>
          <w:rFonts w:cstheme="majorHAnsi"/>
          <w:color w:val="000000" w:themeColor="text1"/>
        </w:rPr>
      </w:pPr>
      <w:r w:rsidRPr="004B448B">
        <w:rPr>
          <w:rFonts w:cstheme="majorHAnsi"/>
          <w:color w:val="000000" w:themeColor="text1"/>
        </w:rPr>
        <w:t>Key Romance Beats</w:t>
      </w:r>
      <w:r w:rsidR="00380E02">
        <w:rPr>
          <w:rFonts w:cstheme="majorHAnsi"/>
          <w:color w:val="000000" w:themeColor="text1"/>
        </w:rPr>
        <w:t xml:space="preserve"> </w:t>
      </w:r>
    </w:p>
    <w:p w14:paraId="51E35B08" w14:textId="4F1EEF27" w:rsidR="00421F58" w:rsidRPr="00195FB4" w:rsidRDefault="00000000" w:rsidP="00852105">
      <w:pPr>
        <w:pStyle w:val="Heading2"/>
        <w:spacing w:before="0"/>
        <w:rPr>
          <w:rFonts w:cstheme="majorHAnsi"/>
          <w:color w:val="000000" w:themeColor="text1"/>
        </w:rPr>
      </w:pPr>
      <w:r w:rsidRPr="00195FB4">
        <w:rPr>
          <w:rFonts w:cstheme="majorHAnsi"/>
          <w:color w:val="000000" w:themeColor="text1"/>
        </w:rPr>
        <w:t>Meet Cute (The first encounter</w:t>
      </w:r>
      <w:r w:rsidR="00420F73" w:rsidRPr="00195FB4">
        <w:rPr>
          <w:rFonts w:cstheme="majorHAnsi"/>
          <w:color w:val="000000" w:themeColor="text1"/>
        </w:rPr>
        <w:t xml:space="preserve"> – or re-encounter if this is a second chance romance</w:t>
      </w:r>
      <w:r w:rsidRPr="00195FB4">
        <w:rPr>
          <w:rFonts w:cstheme="majorHAnsi"/>
          <w:color w:val="000000" w:themeColor="text1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421F58" w:rsidRPr="006B4BEE" w14:paraId="0F4A453C" w14:textId="77777777">
        <w:tc>
          <w:tcPr>
            <w:tcW w:w="8640" w:type="dxa"/>
          </w:tcPr>
          <w:p w14:paraId="1A2818C0" w14:textId="77777777" w:rsidR="00421F58" w:rsidRPr="006B4BEE" w:rsidRDefault="00421F58" w:rsidP="00852105">
            <w:pPr>
              <w:rPr>
                <w:rFonts w:asciiTheme="majorHAnsi" w:hAnsiTheme="majorHAnsi" w:cstheme="majorHAnsi"/>
              </w:rPr>
            </w:pPr>
          </w:p>
        </w:tc>
      </w:tr>
      <w:tr w:rsidR="00421F58" w:rsidRPr="006B4BEE" w14:paraId="7D237637" w14:textId="77777777">
        <w:tc>
          <w:tcPr>
            <w:tcW w:w="8640" w:type="dxa"/>
          </w:tcPr>
          <w:p w14:paraId="2F4ECD37" w14:textId="77777777" w:rsidR="00421F58" w:rsidRPr="006B4BEE" w:rsidRDefault="00421F58" w:rsidP="00852105">
            <w:pPr>
              <w:rPr>
                <w:rFonts w:asciiTheme="majorHAnsi" w:hAnsiTheme="majorHAnsi" w:cstheme="majorHAnsi"/>
              </w:rPr>
            </w:pPr>
          </w:p>
        </w:tc>
      </w:tr>
    </w:tbl>
    <w:p w14:paraId="5DDFC121" w14:textId="77777777" w:rsidR="00695DEE" w:rsidRPr="006B4BEE" w:rsidRDefault="00695DEE" w:rsidP="00852105">
      <w:pPr>
        <w:pStyle w:val="Heading2"/>
        <w:spacing w:before="0"/>
        <w:rPr>
          <w:rFonts w:cstheme="majorHAnsi"/>
        </w:rPr>
      </w:pPr>
    </w:p>
    <w:p w14:paraId="5A1C127A" w14:textId="7F11831C" w:rsidR="00037E39" w:rsidRPr="00195FB4" w:rsidRDefault="00037E39" w:rsidP="00852105">
      <w:pPr>
        <w:pStyle w:val="Heading2"/>
        <w:spacing w:before="0"/>
        <w:rPr>
          <w:rFonts w:cstheme="majorHAnsi"/>
          <w:color w:val="000000" w:themeColor="text1"/>
        </w:rPr>
      </w:pPr>
      <w:r w:rsidRPr="00195FB4">
        <w:rPr>
          <w:rFonts w:cstheme="majorHAnsi"/>
          <w:color w:val="000000" w:themeColor="text1"/>
        </w:rPr>
        <w:t>The No Way (</w:t>
      </w:r>
      <w:r w:rsidR="003B3BA0" w:rsidRPr="00195FB4">
        <w:rPr>
          <w:rFonts w:cstheme="majorHAnsi"/>
          <w:color w:val="000000" w:themeColor="text1"/>
        </w:rPr>
        <w:t>W</w:t>
      </w:r>
      <w:r w:rsidRPr="00195FB4">
        <w:rPr>
          <w:rFonts w:cstheme="majorHAnsi"/>
          <w:color w:val="000000" w:themeColor="text1"/>
        </w:rPr>
        <w:t>hy they can’t be together – either for any inner reason or outer one)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037E39" w:rsidRPr="006B4BEE" w14:paraId="7DC7DB49" w14:textId="77777777" w:rsidTr="0039580C">
        <w:tc>
          <w:tcPr>
            <w:tcW w:w="8640" w:type="dxa"/>
          </w:tcPr>
          <w:p w14:paraId="01FDB9A7" w14:textId="77777777" w:rsidR="00037E39" w:rsidRPr="006B4BEE" w:rsidRDefault="00037E39" w:rsidP="00852105">
            <w:pPr>
              <w:rPr>
                <w:rFonts w:asciiTheme="majorHAnsi" w:hAnsiTheme="majorHAnsi" w:cstheme="majorHAnsi"/>
              </w:rPr>
            </w:pPr>
          </w:p>
        </w:tc>
      </w:tr>
      <w:tr w:rsidR="00037E39" w:rsidRPr="006B4BEE" w14:paraId="32151BE7" w14:textId="77777777" w:rsidTr="0039580C">
        <w:tc>
          <w:tcPr>
            <w:tcW w:w="8640" w:type="dxa"/>
          </w:tcPr>
          <w:p w14:paraId="77347262" w14:textId="77777777" w:rsidR="00037E39" w:rsidRPr="006B4BEE" w:rsidRDefault="00037E39" w:rsidP="00852105">
            <w:pPr>
              <w:rPr>
                <w:rFonts w:asciiTheme="majorHAnsi" w:hAnsiTheme="majorHAnsi" w:cstheme="majorHAnsi"/>
              </w:rPr>
            </w:pPr>
          </w:p>
        </w:tc>
      </w:tr>
    </w:tbl>
    <w:p w14:paraId="7E96E925" w14:textId="77777777" w:rsidR="00695DEE" w:rsidRPr="006B4BEE" w:rsidRDefault="00695DEE" w:rsidP="00852105">
      <w:pPr>
        <w:pStyle w:val="Heading2"/>
        <w:spacing w:before="0"/>
        <w:rPr>
          <w:rFonts w:cstheme="majorHAnsi"/>
        </w:rPr>
      </w:pPr>
    </w:p>
    <w:p w14:paraId="61A1456C" w14:textId="6C0107D8" w:rsidR="00037E39" w:rsidRPr="00195FB4" w:rsidRDefault="00037E39" w:rsidP="00852105">
      <w:pPr>
        <w:pStyle w:val="Heading2"/>
        <w:spacing w:before="0"/>
        <w:rPr>
          <w:rFonts w:cstheme="majorHAnsi"/>
          <w:color w:val="000000" w:themeColor="text1"/>
        </w:rPr>
      </w:pPr>
      <w:r w:rsidRPr="00195FB4">
        <w:rPr>
          <w:rFonts w:cstheme="majorHAnsi"/>
          <w:color w:val="000000" w:themeColor="text1"/>
        </w:rPr>
        <w:t>First Kiss (The physical tension breaks)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037E39" w:rsidRPr="006B4BEE" w14:paraId="79A6F85C" w14:textId="77777777" w:rsidTr="0039580C">
        <w:tc>
          <w:tcPr>
            <w:tcW w:w="8640" w:type="dxa"/>
          </w:tcPr>
          <w:p w14:paraId="02F12F0F" w14:textId="77777777" w:rsidR="00037E39" w:rsidRPr="006B4BEE" w:rsidRDefault="00037E39" w:rsidP="00852105">
            <w:pPr>
              <w:rPr>
                <w:rFonts w:asciiTheme="majorHAnsi" w:hAnsiTheme="majorHAnsi" w:cstheme="majorHAnsi"/>
              </w:rPr>
            </w:pPr>
          </w:p>
        </w:tc>
      </w:tr>
      <w:tr w:rsidR="00037E39" w:rsidRPr="006B4BEE" w14:paraId="3E6265C0" w14:textId="77777777" w:rsidTr="0039580C">
        <w:tc>
          <w:tcPr>
            <w:tcW w:w="8640" w:type="dxa"/>
          </w:tcPr>
          <w:p w14:paraId="1592DE2F" w14:textId="77777777" w:rsidR="00037E39" w:rsidRPr="006B4BEE" w:rsidRDefault="00037E39" w:rsidP="00852105">
            <w:pPr>
              <w:rPr>
                <w:rFonts w:asciiTheme="majorHAnsi" w:hAnsiTheme="majorHAnsi" w:cstheme="majorHAnsi"/>
              </w:rPr>
            </w:pPr>
          </w:p>
        </w:tc>
      </w:tr>
    </w:tbl>
    <w:p w14:paraId="543D1BC3" w14:textId="77777777" w:rsidR="00695DEE" w:rsidRPr="006B4BEE" w:rsidRDefault="00695DEE" w:rsidP="00852105">
      <w:pPr>
        <w:pStyle w:val="Heading2"/>
        <w:spacing w:before="0"/>
        <w:rPr>
          <w:rFonts w:cstheme="majorHAnsi"/>
        </w:rPr>
      </w:pPr>
    </w:p>
    <w:p w14:paraId="13B574A6" w14:textId="7E7B1E0F" w:rsidR="00421F58" w:rsidRPr="00195FB4" w:rsidRDefault="00000000" w:rsidP="00852105">
      <w:pPr>
        <w:pStyle w:val="Heading2"/>
        <w:spacing w:before="0"/>
        <w:rPr>
          <w:rFonts w:cstheme="majorHAnsi"/>
          <w:color w:val="000000" w:themeColor="text1"/>
        </w:rPr>
      </w:pPr>
      <w:r w:rsidRPr="00195FB4">
        <w:rPr>
          <w:rFonts w:cstheme="majorHAnsi"/>
          <w:color w:val="000000" w:themeColor="text1"/>
        </w:rPr>
        <w:t>Falling in Love (The internal shift)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421F58" w:rsidRPr="006B4BEE" w14:paraId="0A1DCA0B" w14:textId="77777777">
        <w:tc>
          <w:tcPr>
            <w:tcW w:w="8640" w:type="dxa"/>
          </w:tcPr>
          <w:p w14:paraId="3348C797" w14:textId="77777777" w:rsidR="00421F58" w:rsidRPr="006B4BEE" w:rsidRDefault="00421F58" w:rsidP="00852105">
            <w:pPr>
              <w:rPr>
                <w:rFonts w:asciiTheme="majorHAnsi" w:hAnsiTheme="majorHAnsi" w:cstheme="majorHAnsi"/>
              </w:rPr>
            </w:pPr>
          </w:p>
        </w:tc>
      </w:tr>
      <w:tr w:rsidR="00FE16C1" w:rsidRPr="006B4BEE" w14:paraId="2AD4B79E" w14:textId="77777777">
        <w:tc>
          <w:tcPr>
            <w:tcW w:w="8640" w:type="dxa"/>
          </w:tcPr>
          <w:p w14:paraId="03A6A355" w14:textId="77777777" w:rsidR="00FE16C1" w:rsidRPr="006B4BEE" w:rsidRDefault="00FE16C1" w:rsidP="00852105">
            <w:pPr>
              <w:rPr>
                <w:rFonts w:asciiTheme="majorHAnsi" w:hAnsiTheme="majorHAnsi" w:cstheme="majorHAnsi"/>
              </w:rPr>
            </w:pPr>
          </w:p>
        </w:tc>
      </w:tr>
    </w:tbl>
    <w:p w14:paraId="1CF0AE4D" w14:textId="77777777" w:rsidR="00695DEE" w:rsidRPr="006B4BEE" w:rsidRDefault="00695DEE" w:rsidP="00852105">
      <w:pPr>
        <w:pStyle w:val="Heading2"/>
        <w:spacing w:before="0"/>
        <w:rPr>
          <w:rFonts w:cstheme="majorHAnsi"/>
        </w:rPr>
      </w:pPr>
    </w:p>
    <w:p w14:paraId="04654FA9" w14:textId="475EDA7C" w:rsidR="00421F58" w:rsidRPr="000D00BB" w:rsidRDefault="00000000" w:rsidP="00852105">
      <w:pPr>
        <w:pStyle w:val="Heading2"/>
        <w:spacing w:before="0"/>
        <w:rPr>
          <w:rFonts w:cstheme="majorHAnsi"/>
          <w:color w:val="000000" w:themeColor="text1"/>
        </w:rPr>
      </w:pPr>
      <w:r w:rsidRPr="000D00BB">
        <w:rPr>
          <w:rFonts w:cstheme="majorHAnsi"/>
          <w:color w:val="000000" w:themeColor="text1"/>
        </w:rPr>
        <w:t>Third Act Break-up (The "All is Lost" moment)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421F58" w:rsidRPr="006B4BEE" w14:paraId="4B30E3A9" w14:textId="77777777">
        <w:tc>
          <w:tcPr>
            <w:tcW w:w="8640" w:type="dxa"/>
          </w:tcPr>
          <w:p w14:paraId="3DADAF75" w14:textId="77777777" w:rsidR="00421F58" w:rsidRPr="006B4BEE" w:rsidRDefault="00421F58" w:rsidP="00852105">
            <w:pPr>
              <w:rPr>
                <w:rFonts w:asciiTheme="majorHAnsi" w:hAnsiTheme="majorHAnsi" w:cstheme="majorHAnsi"/>
              </w:rPr>
            </w:pPr>
          </w:p>
        </w:tc>
      </w:tr>
      <w:tr w:rsidR="004E54DA" w:rsidRPr="006B4BEE" w14:paraId="7194159D" w14:textId="77777777">
        <w:tc>
          <w:tcPr>
            <w:tcW w:w="8640" w:type="dxa"/>
          </w:tcPr>
          <w:p w14:paraId="52430E9A" w14:textId="77777777" w:rsidR="004E54DA" w:rsidRPr="006B4BEE" w:rsidRDefault="004E54DA" w:rsidP="00852105">
            <w:pPr>
              <w:rPr>
                <w:rFonts w:asciiTheme="majorHAnsi" w:hAnsiTheme="majorHAnsi" w:cstheme="majorHAnsi"/>
              </w:rPr>
            </w:pPr>
          </w:p>
        </w:tc>
      </w:tr>
    </w:tbl>
    <w:p w14:paraId="49238088" w14:textId="77777777" w:rsidR="00695DEE" w:rsidRPr="006B4BEE" w:rsidRDefault="00695DEE" w:rsidP="00852105">
      <w:pPr>
        <w:pStyle w:val="Heading2"/>
        <w:spacing w:before="0"/>
        <w:rPr>
          <w:rFonts w:cstheme="majorHAnsi"/>
        </w:rPr>
      </w:pPr>
    </w:p>
    <w:p w14:paraId="30BC7876" w14:textId="585B7EFC" w:rsidR="00421F58" w:rsidRPr="000D00BB" w:rsidRDefault="00000000" w:rsidP="00852105">
      <w:pPr>
        <w:pStyle w:val="Heading2"/>
        <w:spacing w:before="0"/>
        <w:rPr>
          <w:rFonts w:cstheme="majorHAnsi"/>
          <w:color w:val="000000" w:themeColor="text1"/>
        </w:rPr>
      </w:pPr>
      <w:r w:rsidRPr="000D00BB">
        <w:rPr>
          <w:rFonts w:cstheme="majorHAnsi"/>
          <w:color w:val="000000" w:themeColor="text1"/>
        </w:rPr>
        <w:t xml:space="preserve">Resolution (The grand gesture </w:t>
      </w:r>
      <w:proofErr w:type="spellStart"/>
      <w:r w:rsidRPr="000D00BB">
        <w:rPr>
          <w:rFonts w:cstheme="majorHAnsi"/>
          <w:color w:val="000000" w:themeColor="text1"/>
        </w:rPr>
        <w:t>or</w:t>
      </w:r>
      <w:proofErr w:type="spellEnd"/>
      <w:r w:rsidRPr="000D00BB">
        <w:rPr>
          <w:rFonts w:cstheme="majorHAnsi"/>
          <w:color w:val="000000" w:themeColor="text1"/>
        </w:rPr>
        <w:t xml:space="preserve"> reconciliation</w:t>
      </w:r>
      <w:r w:rsidR="008B1085" w:rsidRPr="000D00BB">
        <w:rPr>
          <w:rFonts w:cstheme="majorHAnsi"/>
          <w:color w:val="000000" w:themeColor="text1"/>
        </w:rPr>
        <w:t xml:space="preserve"> – emotional growth</w:t>
      </w:r>
      <w:r w:rsidR="003B3BA0" w:rsidRPr="000D00BB">
        <w:rPr>
          <w:rFonts w:cstheme="majorHAnsi"/>
          <w:color w:val="000000" w:themeColor="text1"/>
        </w:rPr>
        <w:t>/inner wound healing</w:t>
      </w:r>
      <w:r w:rsidRPr="000D00BB">
        <w:rPr>
          <w:rFonts w:cstheme="majorHAnsi"/>
          <w:color w:val="000000" w:themeColor="text1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421F58" w:rsidRPr="006B4BEE" w14:paraId="6A895963" w14:textId="77777777">
        <w:tc>
          <w:tcPr>
            <w:tcW w:w="8640" w:type="dxa"/>
          </w:tcPr>
          <w:p w14:paraId="4966098E" w14:textId="77777777" w:rsidR="00421F58" w:rsidRPr="006B4BEE" w:rsidRDefault="00421F58" w:rsidP="00852105">
            <w:pPr>
              <w:rPr>
                <w:rFonts w:asciiTheme="majorHAnsi" w:hAnsiTheme="majorHAnsi" w:cstheme="majorHAnsi"/>
              </w:rPr>
            </w:pPr>
          </w:p>
        </w:tc>
      </w:tr>
      <w:tr w:rsidR="004E54DA" w:rsidRPr="006B4BEE" w14:paraId="4CA3E6C9" w14:textId="77777777">
        <w:tc>
          <w:tcPr>
            <w:tcW w:w="8640" w:type="dxa"/>
          </w:tcPr>
          <w:p w14:paraId="0F445CAC" w14:textId="4BA09716" w:rsidR="004E54DA" w:rsidRPr="006B4BEE" w:rsidRDefault="00037E39" w:rsidP="0085210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B4BEE">
              <w:rPr>
                <w:rFonts w:asciiTheme="majorHAnsi" w:hAnsiTheme="majorHAnsi" w:cstheme="majorHAnsi"/>
                <w:sz w:val="20"/>
                <w:szCs w:val="20"/>
              </w:rPr>
              <w:t xml:space="preserve">    </w:t>
            </w:r>
          </w:p>
        </w:tc>
      </w:tr>
    </w:tbl>
    <w:p w14:paraId="09D99413" w14:textId="77777777" w:rsidR="00695DEE" w:rsidRPr="006B4BEE" w:rsidRDefault="00695DEE" w:rsidP="00852105">
      <w:pPr>
        <w:pStyle w:val="Heading2"/>
        <w:spacing w:before="0"/>
        <w:rPr>
          <w:rFonts w:cstheme="majorHAnsi"/>
        </w:rPr>
      </w:pPr>
    </w:p>
    <w:p w14:paraId="1D84667C" w14:textId="7206CC54" w:rsidR="00421F58" w:rsidRPr="000D00BB" w:rsidRDefault="00000000" w:rsidP="00852105">
      <w:pPr>
        <w:pStyle w:val="Heading2"/>
        <w:spacing w:before="0"/>
        <w:rPr>
          <w:rFonts w:cstheme="majorHAnsi"/>
          <w:color w:val="000000" w:themeColor="text1"/>
        </w:rPr>
      </w:pPr>
      <w:r w:rsidRPr="000D00BB">
        <w:rPr>
          <w:rFonts w:cstheme="majorHAnsi"/>
          <w:color w:val="000000" w:themeColor="text1"/>
        </w:rPr>
        <w:t>HEA or HFN Epilogue (Happily Ever After / Happy For Now)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421F58" w:rsidRPr="006B4BEE" w14:paraId="20FCFE04" w14:textId="77777777">
        <w:tc>
          <w:tcPr>
            <w:tcW w:w="8640" w:type="dxa"/>
          </w:tcPr>
          <w:p w14:paraId="7B5C5A31" w14:textId="77777777" w:rsidR="00421F58" w:rsidRPr="006B4BEE" w:rsidRDefault="00421F58" w:rsidP="00852105">
            <w:pPr>
              <w:rPr>
                <w:rFonts w:asciiTheme="majorHAnsi" w:hAnsiTheme="majorHAnsi" w:cstheme="majorHAnsi"/>
              </w:rPr>
            </w:pPr>
          </w:p>
        </w:tc>
      </w:tr>
      <w:tr w:rsidR="00022338" w:rsidRPr="006B4BEE" w14:paraId="7C6F5EEC" w14:textId="77777777">
        <w:tc>
          <w:tcPr>
            <w:tcW w:w="8640" w:type="dxa"/>
          </w:tcPr>
          <w:p w14:paraId="61906B40" w14:textId="35FA5049" w:rsidR="00022338" w:rsidRPr="006B4BEE" w:rsidRDefault="00022338" w:rsidP="00852105">
            <w:pPr>
              <w:rPr>
                <w:rFonts w:asciiTheme="majorHAnsi" w:hAnsiTheme="majorHAnsi" w:cstheme="majorHAnsi"/>
              </w:rPr>
            </w:pPr>
          </w:p>
        </w:tc>
      </w:tr>
    </w:tbl>
    <w:p w14:paraId="54567F11" w14:textId="49619CE1" w:rsidR="00421F58" w:rsidRPr="006B4BEE" w:rsidRDefault="00421F58" w:rsidP="00852105">
      <w:pPr>
        <w:pStyle w:val="Heading3"/>
        <w:spacing w:before="0"/>
        <w:rPr>
          <w:rFonts w:cstheme="majorHAnsi"/>
          <w:color w:val="C008A1"/>
          <w:sz w:val="24"/>
          <w:szCs w:val="24"/>
        </w:rPr>
      </w:pPr>
    </w:p>
    <w:p w14:paraId="0B8249CE" w14:textId="2B9DE8A8" w:rsidR="00695DEE" w:rsidRPr="00195FB4" w:rsidRDefault="00695DEE" w:rsidP="00695DEE">
      <w:pP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r w:rsidRPr="00195FB4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Need more outlining/developmental editing/</w:t>
      </w:r>
      <w:r w:rsidR="006B4BEE" w:rsidRPr="00195FB4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not-even-sure-what-you-need help</w:t>
      </w:r>
      <w:r w:rsidRPr="00195FB4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? Email me: </w:t>
      </w:r>
      <w:hyperlink r:id="rId9" w:history="1">
        <w:r w:rsidR="006B4BEE" w:rsidRPr="00195FB4">
          <w:rPr>
            <w:rStyle w:val="Hyperlink"/>
            <w:rFonts w:asciiTheme="majorHAnsi" w:hAnsiTheme="majorHAnsi" w:cstheme="majorHAnsi"/>
            <w:b/>
            <w:bCs/>
            <w:color w:val="000000" w:themeColor="text1"/>
            <w:sz w:val="24"/>
            <w:szCs w:val="24"/>
          </w:rPr>
          <w:t>info@edit-my-novel.com</w:t>
        </w:r>
      </w:hyperlink>
      <w:r w:rsidR="00F47F2E" w:rsidRPr="00195FB4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.</w:t>
      </w:r>
    </w:p>
    <w:sectPr w:rsidR="00695DEE" w:rsidRPr="00195FB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B1AD9" w14:textId="77777777" w:rsidR="00465E75" w:rsidRDefault="00465E75" w:rsidP="00360AE5">
      <w:pPr>
        <w:spacing w:after="0" w:line="240" w:lineRule="auto"/>
      </w:pPr>
      <w:r>
        <w:separator/>
      </w:r>
    </w:p>
  </w:endnote>
  <w:endnote w:type="continuationSeparator" w:id="0">
    <w:p w14:paraId="28B3264C" w14:textId="77777777" w:rsidR="00465E75" w:rsidRDefault="00465E75" w:rsidP="00360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3CD9C" w14:textId="77777777" w:rsidR="00465E75" w:rsidRDefault="00465E75" w:rsidP="00360AE5">
      <w:pPr>
        <w:spacing w:after="0" w:line="240" w:lineRule="auto"/>
      </w:pPr>
      <w:r>
        <w:separator/>
      </w:r>
    </w:p>
  </w:footnote>
  <w:footnote w:type="continuationSeparator" w:id="0">
    <w:p w14:paraId="7F6DBFE1" w14:textId="77777777" w:rsidR="00465E75" w:rsidRDefault="00465E75" w:rsidP="00360A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34348232">
    <w:abstractNumId w:val="8"/>
  </w:num>
  <w:num w:numId="2" w16cid:durableId="1900627983">
    <w:abstractNumId w:val="6"/>
  </w:num>
  <w:num w:numId="3" w16cid:durableId="7105160">
    <w:abstractNumId w:val="5"/>
  </w:num>
  <w:num w:numId="4" w16cid:durableId="152188127">
    <w:abstractNumId w:val="4"/>
  </w:num>
  <w:num w:numId="5" w16cid:durableId="1307933121">
    <w:abstractNumId w:val="7"/>
  </w:num>
  <w:num w:numId="6" w16cid:durableId="1832255527">
    <w:abstractNumId w:val="3"/>
  </w:num>
  <w:num w:numId="7" w16cid:durableId="871040117">
    <w:abstractNumId w:val="2"/>
  </w:num>
  <w:num w:numId="8" w16cid:durableId="1317801007">
    <w:abstractNumId w:val="1"/>
  </w:num>
  <w:num w:numId="9" w16cid:durableId="10840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2338"/>
    <w:rsid w:val="00034616"/>
    <w:rsid w:val="00037E39"/>
    <w:rsid w:val="000579CD"/>
    <w:rsid w:val="0006063C"/>
    <w:rsid w:val="000D00BB"/>
    <w:rsid w:val="0015074B"/>
    <w:rsid w:val="00195FB4"/>
    <w:rsid w:val="0029639D"/>
    <w:rsid w:val="002D2307"/>
    <w:rsid w:val="003163A8"/>
    <w:rsid w:val="00326F90"/>
    <w:rsid w:val="00360AE5"/>
    <w:rsid w:val="00367141"/>
    <w:rsid w:val="00380E02"/>
    <w:rsid w:val="003B3BA0"/>
    <w:rsid w:val="00420F73"/>
    <w:rsid w:val="00421F58"/>
    <w:rsid w:val="00465E75"/>
    <w:rsid w:val="004B448B"/>
    <w:rsid w:val="004E54DA"/>
    <w:rsid w:val="00627E12"/>
    <w:rsid w:val="00695DEE"/>
    <w:rsid w:val="006B4BEE"/>
    <w:rsid w:val="006F4890"/>
    <w:rsid w:val="0078229B"/>
    <w:rsid w:val="00852105"/>
    <w:rsid w:val="00874218"/>
    <w:rsid w:val="008B1085"/>
    <w:rsid w:val="00937785"/>
    <w:rsid w:val="00987472"/>
    <w:rsid w:val="009962B6"/>
    <w:rsid w:val="009A2744"/>
    <w:rsid w:val="00AA1D8D"/>
    <w:rsid w:val="00B3242F"/>
    <w:rsid w:val="00B47730"/>
    <w:rsid w:val="00CB0664"/>
    <w:rsid w:val="00D641DC"/>
    <w:rsid w:val="00D83F29"/>
    <w:rsid w:val="00DE13E9"/>
    <w:rsid w:val="00E81530"/>
    <w:rsid w:val="00F47F2E"/>
    <w:rsid w:val="00FC2E7B"/>
    <w:rsid w:val="00FC693F"/>
    <w:rsid w:val="00FE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90FAF2"/>
  <w14:defaultImageDpi w14:val="300"/>
  <w15:docId w15:val="{9D93CAFB-63DE-4F2B-9C53-3667221CB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DE13E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13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edit-my-nov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2</Pages>
  <Words>172</Words>
  <Characters>1021</Characters>
  <Application>Microsoft Office Word</Application>
  <DocSecurity>0</DocSecurity>
  <Lines>81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Cara</cp:lastModifiedBy>
  <cp:revision>14</cp:revision>
  <cp:lastPrinted>2026-03-18T00:29:00Z</cp:lastPrinted>
  <dcterms:created xsi:type="dcterms:W3CDTF">2026-02-27T13:31:00Z</dcterms:created>
  <dcterms:modified xsi:type="dcterms:W3CDTF">2026-04-06T13:12:00Z</dcterms:modified>
  <cp:category/>
</cp:coreProperties>
</file>