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1A85" w14:textId="77777777" w:rsidR="00D725AE" w:rsidRDefault="00D725AE">
      <w:pPr>
        <w:rPr>
          <w:rFonts w:ascii="Trade Gothic Next Rounded" w:hAnsi="Trade Gothic Next Rounded"/>
          <w:sz w:val="32"/>
        </w:rPr>
      </w:pPr>
    </w:p>
    <w:p w14:paraId="70AF2994" w14:textId="6433162E" w:rsidR="00C45E03" w:rsidRPr="00D725AE" w:rsidRDefault="00635719">
      <w:pPr>
        <w:rPr>
          <w:rFonts w:ascii="Trade Gothic Next Rounded" w:hAnsi="Trade Gothic Next Rounded"/>
          <w:sz w:val="32"/>
        </w:rPr>
      </w:pPr>
      <w:r w:rsidRPr="00D725AE">
        <w:rPr>
          <w:rFonts w:ascii="Trade Gothic Next Rounded" w:hAnsi="Trade Gothic Next Rounded"/>
          <w:sz w:val="32"/>
        </w:rPr>
        <w:t>Bible Study on Romans 11:11-23</w:t>
      </w:r>
      <w:r w:rsidRPr="00D725AE">
        <w:rPr>
          <w:rFonts w:ascii="Trade Gothic Next Rounded" w:hAnsi="Trade Gothic Next Rounded"/>
          <w:sz w:val="32"/>
        </w:rPr>
        <w:br/>
      </w:r>
      <w:r w:rsidRPr="00D725AE">
        <w:rPr>
          <w:rFonts w:ascii="Trade Gothic Next Rounded" w:hAnsi="Trade Gothic Next Rounded"/>
          <w:sz w:val="32"/>
        </w:rPr>
        <w:br/>
        <w:t>Introduction to the Session</w:t>
      </w:r>
      <w:r w:rsidRPr="00D725AE">
        <w:rPr>
          <w:rFonts w:ascii="Trade Gothic Next Rounded" w:hAnsi="Trade Gothic Next Rounded"/>
          <w:sz w:val="32"/>
        </w:rPr>
        <w:br/>
      </w:r>
      <w:r w:rsidRPr="00D725AE">
        <w:rPr>
          <w:rFonts w:ascii="Trade Gothic Next Rounded" w:hAnsi="Trade Gothic Next Rounded"/>
          <w:sz w:val="32"/>
        </w:rPr>
        <w:br/>
        <w:t>In this session, we continue our exploration of God's unfolding plan of salvation in Romans 11. Paul emphasizes how Israel's stumbling opened the door for the Gentiles, yet God's mercy remains extended to all. Through the metaphor of the olive tree, Paul illustrates the interconnectedness of God's people, calling for humility and faithfulness in response to His grace.</w:t>
      </w:r>
      <w:r w:rsidRPr="00D725AE">
        <w:rPr>
          <w:rFonts w:ascii="Trade Gothic Next Rounded" w:hAnsi="Trade Gothic Next Rounded"/>
          <w:sz w:val="32"/>
        </w:rPr>
        <w:br/>
      </w:r>
      <w:r w:rsidRPr="00D725AE">
        <w:rPr>
          <w:rFonts w:ascii="Trade Gothic Next Rounded" w:hAnsi="Trade Gothic Next Rounded"/>
          <w:sz w:val="32"/>
        </w:rPr>
        <w:br/>
        <w:t>Reading</w:t>
      </w:r>
      <w:r w:rsidRPr="00D725AE">
        <w:rPr>
          <w:rFonts w:ascii="Trade Gothic Next Rounded" w:hAnsi="Trade Gothic Next Rounded"/>
          <w:sz w:val="32"/>
        </w:rPr>
        <w:br/>
      </w:r>
      <w:r w:rsidRPr="00D725AE">
        <w:rPr>
          <w:rFonts w:ascii="Trade Gothic Next Rounded" w:hAnsi="Trade Gothic Next Rounded"/>
          <w:sz w:val="32"/>
        </w:rPr>
        <w:br/>
        <w:t>Romans 11:11-23 (ESV)</w:t>
      </w:r>
      <w:r w:rsidRPr="00D725AE">
        <w:rPr>
          <w:rFonts w:ascii="Trade Gothic Next Rounded" w:hAnsi="Trade Gothic Next Rounded"/>
          <w:sz w:val="32"/>
        </w:rPr>
        <w:br/>
      </w:r>
      <w:r w:rsidRPr="00D725AE">
        <w:rPr>
          <w:rFonts w:ascii="Trade Gothic Next Rounded" w:hAnsi="Trade Gothic Next Rounded"/>
          <w:sz w:val="32"/>
        </w:rPr>
        <w:br/>
        <w:t xml:space="preserve">11 So I ask, did they stumble in order that they might fall? By no means! Rather through their trespass salvation has come to the Gentiles, </w:t>
      </w:r>
      <w:proofErr w:type="gramStart"/>
      <w:r w:rsidRPr="00D725AE">
        <w:rPr>
          <w:rFonts w:ascii="Trade Gothic Next Rounded" w:hAnsi="Trade Gothic Next Rounded"/>
          <w:sz w:val="32"/>
        </w:rPr>
        <w:t>so as to</w:t>
      </w:r>
      <w:proofErr w:type="gramEnd"/>
      <w:r w:rsidRPr="00D725AE">
        <w:rPr>
          <w:rFonts w:ascii="Trade Gothic Next Rounded" w:hAnsi="Trade Gothic Next Rounded"/>
          <w:sz w:val="32"/>
        </w:rPr>
        <w:t xml:space="preserve"> make Israel jealous.</w:t>
      </w:r>
      <w:r w:rsidRPr="00D725AE">
        <w:rPr>
          <w:rFonts w:ascii="Trade Gothic Next Rounded" w:hAnsi="Trade Gothic Next Rounded"/>
          <w:sz w:val="32"/>
        </w:rPr>
        <w:br/>
        <w:t>12 Now if their trespass means riches for the world, and if their failure means riches for the Gentiles, how much more will their full inclusion mean!</w:t>
      </w:r>
      <w:r w:rsidRPr="00D725AE">
        <w:rPr>
          <w:rFonts w:ascii="Trade Gothic Next Rounded" w:hAnsi="Trade Gothic Next Rounded"/>
          <w:sz w:val="32"/>
        </w:rPr>
        <w:br/>
        <w:t>13 Now I am speaking to you Gentiles. Inasmuch then as I am an apostle to the Gentiles, I magnify my ministry</w:t>
      </w:r>
      <w:r w:rsidRPr="00D725AE">
        <w:rPr>
          <w:rFonts w:ascii="Trade Gothic Next Rounded" w:hAnsi="Trade Gothic Next Rounded"/>
          <w:sz w:val="32"/>
        </w:rPr>
        <w:br/>
        <w:t>14 in order somehow to make my fellow Jews jealous, and thus save some of them.</w:t>
      </w:r>
      <w:r w:rsidRPr="00D725AE">
        <w:rPr>
          <w:rFonts w:ascii="Trade Gothic Next Rounded" w:hAnsi="Trade Gothic Next Rounded"/>
          <w:sz w:val="32"/>
        </w:rPr>
        <w:br/>
        <w:t>15 For if their rejection means the reconciliation of the world, what will their acceptance mean but life from the dead?</w:t>
      </w:r>
      <w:r w:rsidRPr="00D725AE">
        <w:rPr>
          <w:rFonts w:ascii="Trade Gothic Next Rounded" w:hAnsi="Trade Gothic Next Rounded"/>
          <w:sz w:val="32"/>
        </w:rPr>
        <w:br/>
        <w:t xml:space="preserve">16 If the dough offered as firstfruits is holy, so is the whole </w:t>
      </w:r>
      <w:r w:rsidRPr="00D725AE">
        <w:rPr>
          <w:rFonts w:ascii="Trade Gothic Next Rounded" w:hAnsi="Trade Gothic Next Rounded"/>
          <w:sz w:val="32"/>
        </w:rPr>
        <w:lastRenderedPageBreak/>
        <w:t>lump, and if the root is holy, so are the branches.</w:t>
      </w:r>
      <w:r w:rsidRPr="00D725AE">
        <w:rPr>
          <w:rFonts w:ascii="Trade Gothic Next Rounded" w:hAnsi="Trade Gothic Next Rounded"/>
          <w:sz w:val="32"/>
        </w:rPr>
        <w:br/>
        <w:t>17 But if some of the branches were broken off, and you, although a wild olive shoot, were grafted in among the others and now share in the nourishing root of the olive tree,</w:t>
      </w:r>
      <w:r w:rsidRPr="00D725AE">
        <w:rPr>
          <w:rFonts w:ascii="Trade Gothic Next Rounded" w:hAnsi="Trade Gothic Next Rounded"/>
          <w:sz w:val="32"/>
        </w:rPr>
        <w:br/>
        <w:t>18 do not be arrogant toward the branches. If you are, remember it is not you who support the root, but the root that supports you.</w:t>
      </w:r>
      <w:r w:rsidRPr="00D725AE">
        <w:rPr>
          <w:rFonts w:ascii="Trade Gothic Next Rounded" w:hAnsi="Trade Gothic Next Rounded"/>
          <w:sz w:val="32"/>
        </w:rPr>
        <w:br/>
        <w:t>19 Then you will say, "Branches were broken off so that I might be grafted in."</w:t>
      </w:r>
      <w:r w:rsidRPr="00D725AE">
        <w:rPr>
          <w:rFonts w:ascii="Trade Gothic Next Rounded" w:hAnsi="Trade Gothic Next Rounded"/>
          <w:sz w:val="32"/>
        </w:rPr>
        <w:br/>
        <w:t>20 That is true. They were broken off because of their unbelief, but you stand fast through faith. So do not become proud, but fear.</w:t>
      </w:r>
      <w:r w:rsidRPr="00D725AE">
        <w:rPr>
          <w:rFonts w:ascii="Trade Gothic Next Rounded" w:hAnsi="Trade Gothic Next Rounded"/>
          <w:sz w:val="32"/>
        </w:rPr>
        <w:br/>
        <w:t>21 For if God did not spare the natural branches, neither will he spare you.</w:t>
      </w:r>
      <w:r w:rsidRPr="00D725AE">
        <w:rPr>
          <w:rFonts w:ascii="Trade Gothic Next Rounded" w:hAnsi="Trade Gothic Next Rounded"/>
          <w:sz w:val="32"/>
        </w:rPr>
        <w:br/>
        <w:t xml:space="preserve">22 Note then the kindness and the severity of God: severity toward those who have fallen, but God's kindness to you, provided you continue in his kindness. </w:t>
      </w:r>
      <w:r w:rsidR="0062308D" w:rsidRPr="00D725AE">
        <w:rPr>
          <w:rFonts w:ascii="Trade Gothic Next Rounded" w:hAnsi="Trade Gothic Next Rounded"/>
          <w:sz w:val="32"/>
        </w:rPr>
        <w:t>Otherwise,</w:t>
      </w:r>
      <w:r w:rsidRPr="00D725AE">
        <w:rPr>
          <w:rFonts w:ascii="Trade Gothic Next Rounded" w:hAnsi="Trade Gothic Next Rounded"/>
          <w:sz w:val="32"/>
        </w:rPr>
        <w:t xml:space="preserve"> you too will be cut off.</w:t>
      </w:r>
      <w:r w:rsidRPr="00D725AE">
        <w:rPr>
          <w:rFonts w:ascii="Trade Gothic Next Rounded" w:hAnsi="Trade Gothic Next Rounded"/>
          <w:sz w:val="32"/>
        </w:rPr>
        <w:br/>
        <w:t>23 And even they, if they do not continue in their unbelief, will be grafted in, for God has the power to graft them in again.</w:t>
      </w:r>
      <w:r w:rsidRPr="00D725AE">
        <w:rPr>
          <w:rFonts w:ascii="Trade Gothic Next Rounded" w:hAnsi="Trade Gothic Next Rounded"/>
          <w:sz w:val="32"/>
        </w:rPr>
        <w:br/>
      </w:r>
      <w:r w:rsidRPr="00D725AE">
        <w:rPr>
          <w:rFonts w:ascii="Trade Gothic Next Rounded" w:hAnsi="Trade Gothic Next Rounded"/>
          <w:sz w:val="32"/>
        </w:rPr>
        <w:br/>
        <w:t>Discussion: Theological Insights</w:t>
      </w:r>
      <w:r w:rsidRPr="00D725AE">
        <w:rPr>
          <w:rFonts w:ascii="Trade Gothic Next Rounded" w:hAnsi="Trade Gothic Next Rounded"/>
          <w:sz w:val="32"/>
        </w:rPr>
        <w:br/>
      </w:r>
      <w:r w:rsidRPr="00D725AE">
        <w:rPr>
          <w:rFonts w:ascii="Trade Gothic Next Rounded" w:hAnsi="Trade Gothic Next Rounded"/>
          <w:sz w:val="32"/>
        </w:rPr>
        <w:br/>
        <w:t>1. Salvation for the Gentiles, Jealousy for Israel (v11-14)</w:t>
      </w:r>
      <w:r w:rsidRPr="00D725AE">
        <w:rPr>
          <w:rFonts w:ascii="Trade Gothic Next Rounded" w:hAnsi="Trade Gothic Next Rounded"/>
          <w:sz w:val="32"/>
        </w:rPr>
        <w:br/>
        <w:t>- Paul asks if Israel's stumbling was meant to be permanent. His answer: "By no means!"</w:t>
      </w:r>
      <w:r w:rsidRPr="00D725AE">
        <w:rPr>
          <w:rFonts w:ascii="Trade Gothic Next Rounded" w:hAnsi="Trade Gothic Next Rounded"/>
          <w:sz w:val="32"/>
        </w:rPr>
        <w:br/>
        <w:t>- Israel's trespass brings salvation to the Gentiles, designed to stir Israel to jealousy and lead some back to God.</w:t>
      </w:r>
      <w:r w:rsidRPr="00D725AE">
        <w:rPr>
          <w:rFonts w:ascii="Trade Gothic Next Rounded" w:hAnsi="Trade Gothic Next Rounded"/>
          <w:sz w:val="32"/>
        </w:rPr>
        <w:br/>
        <w:t xml:space="preserve">- This concept of jealousy has roots in Deuteronomy 32:21, </w:t>
      </w:r>
      <w:r w:rsidRPr="00D725AE">
        <w:rPr>
          <w:rFonts w:ascii="Trade Gothic Next Rounded" w:hAnsi="Trade Gothic Next Rounded"/>
          <w:sz w:val="32"/>
        </w:rPr>
        <w:lastRenderedPageBreak/>
        <w:t>where God declares He will make Israel jealous with "those who are not a nation"—a prophetic reference to the Gentiles. God's strategy uses the blessings poured out on the Gentiles to awaken Israel to seek Him anew.</w:t>
      </w:r>
      <w:r w:rsidRPr="00D725AE">
        <w:rPr>
          <w:rFonts w:ascii="Trade Gothic Next Rounded" w:hAnsi="Trade Gothic Next Rounded"/>
          <w:sz w:val="32"/>
        </w:rPr>
        <w:br/>
        <w:t>- Reflect: How does God use unexpected pathways (like jealousy) to fulfill His promises?</w:t>
      </w:r>
      <w:r w:rsidRPr="00D725AE">
        <w:rPr>
          <w:rFonts w:ascii="Trade Gothic Next Rounded" w:hAnsi="Trade Gothic Next Rounded"/>
          <w:sz w:val="32"/>
        </w:rPr>
        <w:br/>
        <w:t xml:space="preserve">- Throughout Scripture, God often works in surprising ways: choosing the younger over the elder (Jacob over Esau), bringing forth a Savior from a humble town (Bethlehem), or using suffering to produce glory (the cross leading to resurrection). </w:t>
      </w:r>
      <w:r w:rsidRPr="00D725AE">
        <w:rPr>
          <w:rFonts w:ascii="Trade Gothic Next Rounded" w:hAnsi="Trade Gothic Next Rounded"/>
          <w:sz w:val="32"/>
        </w:rPr>
        <w:br/>
        <w:t>- In this context, God uses the Gentiles' inclusion to stir Israel to jealousy—not out of spite, but to awaken them to their need for Him. His promises are always fulfilled, though the route may be one we never anticipated.</w:t>
      </w:r>
      <w:r w:rsidRPr="00D725AE">
        <w:rPr>
          <w:rFonts w:ascii="Trade Gothic Next Rounded" w:hAnsi="Trade Gothic Next Rounded"/>
          <w:sz w:val="32"/>
        </w:rPr>
        <w:br/>
        <w:t>- Reflect personally: Has God ever fulfilled a promise in your life through an unexpected path? How did that experience deepen your faith?</w:t>
      </w:r>
      <w:r w:rsidRPr="00D725AE">
        <w:rPr>
          <w:rFonts w:ascii="Trade Gothic Next Rounded" w:hAnsi="Trade Gothic Next Rounded"/>
          <w:sz w:val="32"/>
        </w:rPr>
        <w:br/>
        <w:t>- Discuss: Can you think of times in your own life when witnessing someone else's answered prayer, healing, or provision stirred a longing in you to seek God more earnestly? For example, witnessing a friend's breakthrough in a difficult season, or seeing someone else receive unexpected favor, can sometimes awaken a deeper hunger for God's presence in our own lives.</w:t>
      </w:r>
      <w:r w:rsidRPr="00D725AE">
        <w:rPr>
          <w:rFonts w:ascii="Trade Gothic Next Rounded" w:hAnsi="Trade Gothic Next Rounded"/>
          <w:sz w:val="32"/>
        </w:rPr>
        <w:br/>
      </w:r>
      <w:r w:rsidRPr="00D725AE">
        <w:rPr>
          <w:rFonts w:ascii="Trade Gothic Next Rounded" w:hAnsi="Trade Gothic Next Rounded"/>
          <w:sz w:val="32"/>
        </w:rPr>
        <w:br/>
        <w:t>2. The Riches of Inclusion (v12,15)</w:t>
      </w:r>
      <w:r w:rsidRPr="00D725AE">
        <w:rPr>
          <w:rFonts w:ascii="Trade Gothic Next Rounded" w:hAnsi="Trade Gothic Next Rounded"/>
          <w:sz w:val="32"/>
        </w:rPr>
        <w:br/>
        <w:t>- Israel's failure brings riches to the Gentiles; imagine the greater riches of Israel's full inclusion.</w:t>
      </w:r>
      <w:r w:rsidRPr="00D725AE">
        <w:rPr>
          <w:rFonts w:ascii="Trade Gothic Next Rounded" w:hAnsi="Trade Gothic Next Rounded"/>
          <w:sz w:val="32"/>
        </w:rPr>
        <w:br/>
      </w:r>
      <w:r w:rsidRPr="00D725AE">
        <w:rPr>
          <w:rFonts w:ascii="Trade Gothic Next Rounded" w:hAnsi="Trade Gothic Next Rounded"/>
          <w:sz w:val="32"/>
        </w:rPr>
        <w:lastRenderedPageBreak/>
        <w:t>- "Life from the dead" (v15) hints at resurrection, reconciliation, or spiritual renewal.</w:t>
      </w:r>
      <w:r w:rsidRPr="00D725AE">
        <w:rPr>
          <w:rFonts w:ascii="Trade Gothic Next Rounded" w:hAnsi="Trade Gothic Next Rounded"/>
          <w:sz w:val="32"/>
        </w:rPr>
        <w:br/>
        <w:t>- Reflect: What does full inclusion mean in God's redemptive plan?</w:t>
      </w:r>
      <w:r w:rsidRPr="00D725AE">
        <w:rPr>
          <w:rFonts w:ascii="Trade Gothic Next Rounded" w:hAnsi="Trade Gothic Next Rounded"/>
          <w:sz w:val="32"/>
        </w:rPr>
        <w:br/>
        <w:t>- Full inclusion envisions a future where both Israel and the Gentiles participate fully in God's promises, united under His covenant. It points toward a reconciled humanity, brought together in Christ.</w:t>
      </w:r>
      <w:r w:rsidRPr="00D725AE">
        <w:rPr>
          <w:rFonts w:ascii="Trade Gothic Next Rounded" w:hAnsi="Trade Gothic Next Rounded"/>
          <w:sz w:val="32"/>
        </w:rPr>
        <w:br/>
        <w:t>- "Life from the dead" suggests not only resurrection but also spiritual awakening and communal restoration—a renewal of relationships between God and His people.</w:t>
      </w:r>
      <w:r w:rsidRPr="00D725AE">
        <w:rPr>
          <w:rFonts w:ascii="Trade Gothic Next Rounded" w:hAnsi="Trade Gothic Next Rounded"/>
          <w:sz w:val="32"/>
        </w:rPr>
        <w:br/>
        <w:t>- Reflect personally: How does this vision of unity and restoration challenge or inspire you in your faith journey? What hopes does it awaken for the broader Church and world?</w:t>
      </w:r>
      <w:r w:rsidRPr="00D725AE">
        <w:rPr>
          <w:rFonts w:ascii="Trade Gothic Next Rounded" w:hAnsi="Trade Gothic Next Rounded"/>
          <w:sz w:val="32"/>
        </w:rPr>
        <w:br/>
        <w:t>- Consider modern movements of reconciliation within the Church—such as partnerships across denominational lines, racial reconciliation efforts, or global mission collaborations. These glimpses of unity offer tangible expressions of God's redemptive plan.</w:t>
      </w:r>
      <w:r w:rsidRPr="00D725AE">
        <w:rPr>
          <w:rFonts w:ascii="Trade Gothic Next Rounded" w:hAnsi="Trade Gothic Next Rounded"/>
          <w:sz w:val="32"/>
        </w:rPr>
        <w:br/>
        <w:t>- Reflect on personal relationships: Are there divisions that God may be calling you to help heal, reflecting His heart for unity?</w:t>
      </w:r>
      <w:r w:rsidRPr="00D725AE">
        <w:rPr>
          <w:rFonts w:ascii="Trade Gothic Next Rounded" w:hAnsi="Trade Gothic Next Rounded"/>
          <w:sz w:val="32"/>
        </w:rPr>
        <w:br/>
        <w:t>- Family Relationships: Consider unresolved conflicts with family members—siblings, parents, or children. Is God inviting you to take a step toward healing?</w:t>
      </w:r>
      <w:r w:rsidRPr="00D725AE">
        <w:rPr>
          <w:rFonts w:ascii="Trade Gothic Next Rounded" w:hAnsi="Trade Gothic Next Rounded"/>
          <w:sz w:val="32"/>
        </w:rPr>
        <w:br/>
        <w:t>- Church Communities: Are there divisions within your church or between denominations where you could be a voice for reconciliation or unity?</w:t>
      </w:r>
      <w:r w:rsidRPr="00D725AE">
        <w:rPr>
          <w:rFonts w:ascii="Trade Gothic Next Rounded" w:hAnsi="Trade Gothic Next Rounded"/>
          <w:sz w:val="32"/>
        </w:rPr>
        <w:br/>
        <w:t xml:space="preserve">- Cultural or Racial Divides: Are there bridges to build with people from different cultural or racial backgrounds, reflecting </w:t>
      </w:r>
      <w:r w:rsidRPr="00D725AE">
        <w:rPr>
          <w:rFonts w:ascii="Trade Gothic Next Rounded" w:hAnsi="Trade Gothic Next Rounded"/>
          <w:sz w:val="32"/>
        </w:rPr>
        <w:lastRenderedPageBreak/>
        <w:t>God's desire for unity across all peoples?</w:t>
      </w:r>
      <w:r w:rsidRPr="00D725AE">
        <w:rPr>
          <w:rFonts w:ascii="Trade Gothic Next Rounded" w:hAnsi="Trade Gothic Next Rounded"/>
          <w:sz w:val="32"/>
        </w:rPr>
        <w:br/>
        <w:t>- Friendships: Is there a friend you've drifted away from due to disagreement or misunderstanding? How might God be prompting you to reach out?</w:t>
      </w:r>
      <w:r w:rsidRPr="00D725AE">
        <w:rPr>
          <w:rFonts w:ascii="Trade Gothic Next Rounded" w:hAnsi="Trade Gothic Next Rounded"/>
          <w:sz w:val="32"/>
        </w:rPr>
        <w:br/>
        <w:t>- Workplace Relationships: Are there strained relationships in your workplace that could benefit from your effort to reconcile or extend grace?</w:t>
      </w:r>
      <w:r w:rsidRPr="00D725AE">
        <w:rPr>
          <w:rFonts w:ascii="Trade Gothic Next Rounded" w:hAnsi="Trade Gothic Next Rounded"/>
          <w:sz w:val="32"/>
        </w:rPr>
        <w:br/>
        <w:t>- What might "life from the dead" look like in your community?</w:t>
      </w:r>
      <w:r w:rsidRPr="00D725AE">
        <w:rPr>
          <w:rFonts w:ascii="Trade Gothic Next Rounded" w:hAnsi="Trade Gothic Next Rounded"/>
          <w:sz w:val="32"/>
        </w:rPr>
        <w:br/>
        <w:t>- A revival of hope where despair once reigned—families restored, broken marriages healed, or chains of addiction broken.</w:t>
      </w:r>
      <w:r w:rsidRPr="00D725AE">
        <w:rPr>
          <w:rFonts w:ascii="Trade Gothic Next Rounded" w:hAnsi="Trade Gothic Next Rounded"/>
          <w:sz w:val="32"/>
        </w:rPr>
        <w:br/>
        <w:t>- The healing of broken systems—justice reforms, racial reconciliation, or economic uplift in struggling neighborhoods.</w:t>
      </w:r>
      <w:r w:rsidRPr="00D725AE">
        <w:rPr>
          <w:rFonts w:ascii="Trade Gothic Next Rounded" w:hAnsi="Trade Gothic Next Rounded"/>
          <w:sz w:val="32"/>
        </w:rPr>
        <w:br/>
        <w:t>- Reconciliation among estranged groups—neighbors once divided by prejudice working together for the common good.</w:t>
      </w:r>
      <w:r w:rsidRPr="00D725AE">
        <w:rPr>
          <w:rFonts w:ascii="Trade Gothic Next Rounded" w:hAnsi="Trade Gothic Next Rounded"/>
          <w:sz w:val="32"/>
        </w:rPr>
        <w:br/>
        <w:t>- Spiritual renewal—churches reignited with a passion for Christ, welcoming both the hurting and hopeful, embodying God's mercy in action.</w:t>
      </w:r>
      <w:r w:rsidRPr="00D725AE">
        <w:rPr>
          <w:rFonts w:ascii="Trade Gothic Next Rounded" w:hAnsi="Trade Gothic Next Rounded"/>
          <w:sz w:val="32"/>
        </w:rPr>
        <w:br/>
      </w:r>
      <w:r w:rsidRPr="00D725AE">
        <w:rPr>
          <w:rFonts w:ascii="Trade Gothic Next Rounded" w:hAnsi="Trade Gothic Next Rounded"/>
          <w:sz w:val="32"/>
        </w:rPr>
        <w:br/>
        <w:t>3. The Olive Tree Metaphor (v16-18)</w:t>
      </w:r>
      <w:r w:rsidRPr="00D725AE">
        <w:rPr>
          <w:rFonts w:ascii="Trade Gothic Next Rounded" w:hAnsi="Trade Gothic Next Rounded"/>
          <w:sz w:val="32"/>
        </w:rPr>
        <w:br/>
        <w:t>- The root (Abraham's covenant) is holy, so the branches (Israel) and the grafted-in wild shoots (Gentiles) share in its nourishment.</w:t>
      </w:r>
      <w:r w:rsidRPr="00D725AE">
        <w:rPr>
          <w:rFonts w:ascii="Trade Gothic Next Rounded" w:hAnsi="Trade Gothic Next Rounded"/>
          <w:sz w:val="32"/>
        </w:rPr>
        <w:br/>
        <w:t xml:space="preserve">- Historical Context: Olive trees were common in the Mediterranean and highly valued for their fruit and oil. Grafting, a horticultural practice where a branch from one tree is inserted into another, was usually done to improve a wild tree by grafting in cultivated branches. Paul flips this image: wild shoots (Gentiles) are grafted into a cultivated tree (Israel's </w:t>
      </w:r>
      <w:r w:rsidRPr="00D725AE">
        <w:rPr>
          <w:rFonts w:ascii="Trade Gothic Next Rounded" w:hAnsi="Trade Gothic Next Rounded"/>
          <w:sz w:val="32"/>
        </w:rPr>
        <w:lastRenderedPageBreak/>
        <w:t>covenant), highlighting God's grace and unexpected methods. Wild olive shoots were less fruitful and hardy, so their inclusion signifies the Gentiles' dependence on the richness of God's covenant promises.</w:t>
      </w:r>
      <w:r w:rsidRPr="00D725AE">
        <w:rPr>
          <w:rFonts w:ascii="Trade Gothic Next Rounded" w:hAnsi="Trade Gothic Next Rounded"/>
          <w:sz w:val="32"/>
        </w:rPr>
        <w:br/>
        <w:t>- Reflect: Why is humility crucial for Gentiles grafted into this tree?</w:t>
      </w:r>
      <w:r w:rsidRPr="00D725AE">
        <w:rPr>
          <w:rFonts w:ascii="Trade Gothic Next Rounded" w:hAnsi="Trade Gothic Next Rounded"/>
          <w:sz w:val="32"/>
        </w:rPr>
        <w:br/>
        <w:t>- Gentiles, as 'wild shoots,' are not the original recipients of God's covenant promises. Their inclusion is purely by God's grace, not by merit. This calls for humility, recognizing that they are supported by the root (God's covenant with Israel), not the other way around.</w:t>
      </w:r>
      <w:r w:rsidRPr="00D725AE">
        <w:rPr>
          <w:rFonts w:ascii="Trade Gothic Next Rounded" w:hAnsi="Trade Gothic Next Rounded"/>
          <w:sz w:val="32"/>
        </w:rPr>
        <w:br/>
        <w:t>- Humility guards against spiritual arrogance and reminds us that faith, not heritage or works, is the basis of standing before God.</w:t>
      </w:r>
      <w:r w:rsidRPr="00D725AE">
        <w:rPr>
          <w:rFonts w:ascii="Trade Gothic Next Rounded" w:hAnsi="Trade Gothic Next Rounded"/>
          <w:sz w:val="32"/>
        </w:rPr>
        <w:br/>
        <w:t>- Reflect personally: Are there areas where you take your position in God's family for granted, forgetting it is sustained by His grace?</w:t>
      </w:r>
      <w:r w:rsidRPr="00D725AE">
        <w:rPr>
          <w:rFonts w:ascii="Trade Gothic Next Rounded" w:hAnsi="Trade Gothic Next Rounded"/>
          <w:sz w:val="32"/>
        </w:rPr>
        <w:br/>
        <w:t>- Discuss: How does this metaphor encourage unity and humility across cultural and spiritual lines?</w:t>
      </w:r>
      <w:r w:rsidRPr="00D725AE">
        <w:rPr>
          <w:rFonts w:ascii="Trade Gothic Next Rounded" w:hAnsi="Trade Gothic Next Rounded"/>
          <w:sz w:val="32"/>
        </w:rPr>
        <w:br/>
        <w:t>- The olive tree represents a shared spiritual heritage—both Jews and Gentiles nourished by the same root, God's covenant promises. No group stands above the other; all rely on God's grace.</w:t>
      </w:r>
      <w:r w:rsidRPr="00D725AE">
        <w:rPr>
          <w:rFonts w:ascii="Trade Gothic Next Rounded" w:hAnsi="Trade Gothic Next Rounded"/>
          <w:sz w:val="32"/>
        </w:rPr>
        <w:br/>
        <w:t>- This metaphor fosters unity by reminding believers from different backgrounds that they are connected and dependent on the same source.</w:t>
      </w:r>
      <w:r w:rsidRPr="00D725AE">
        <w:rPr>
          <w:rFonts w:ascii="Trade Gothic Next Rounded" w:hAnsi="Trade Gothic Next Rounded"/>
          <w:sz w:val="32"/>
        </w:rPr>
        <w:br/>
        <w:t>- Discuss: How can this understanding shape relationships within the global Church, especially across racial, cultural, or denominational divides?</w:t>
      </w:r>
      <w:r w:rsidRPr="00D725AE">
        <w:rPr>
          <w:rFonts w:ascii="Trade Gothic Next Rounded" w:hAnsi="Trade Gothic Next Rounded"/>
          <w:sz w:val="32"/>
        </w:rPr>
        <w:br/>
      </w:r>
      <w:r w:rsidRPr="00D725AE">
        <w:rPr>
          <w:rFonts w:ascii="Trade Gothic Next Rounded" w:hAnsi="Trade Gothic Next Rounded"/>
          <w:sz w:val="32"/>
        </w:rPr>
        <w:lastRenderedPageBreak/>
        <w:br/>
        <w:t>4. Faith, Not Pride (v19-21)</w:t>
      </w:r>
      <w:r w:rsidRPr="00D725AE">
        <w:rPr>
          <w:rFonts w:ascii="Trade Gothic Next Rounded" w:hAnsi="Trade Gothic Next Rounded"/>
          <w:sz w:val="32"/>
        </w:rPr>
        <w:br/>
        <w:t>- Gentiles might think, "Branches were broken off so I could be grafted in."</w:t>
      </w:r>
      <w:r w:rsidRPr="00D725AE">
        <w:rPr>
          <w:rFonts w:ascii="Trade Gothic Next Rounded" w:hAnsi="Trade Gothic Next Rounded"/>
          <w:sz w:val="32"/>
        </w:rPr>
        <w:br/>
        <w:t>- Paul warns: Israel's branches were broken off due to unbelief; Gentiles stand by faith alone.</w:t>
      </w:r>
      <w:r w:rsidRPr="00D725AE">
        <w:rPr>
          <w:rFonts w:ascii="Trade Gothic Next Rounded" w:hAnsi="Trade Gothic Next Rounded"/>
          <w:sz w:val="32"/>
        </w:rPr>
        <w:br/>
        <w:t>- Reflect: How can pride subtly take root in our faith journey?</w:t>
      </w:r>
      <w:r w:rsidRPr="00D725AE">
        <w:rPr>
          <w:rFonts w:ascii="Trade Gothic Next Rounded" w:hAnsi="Trade Gothic Next Rounded"/>
          <w:sz w:val="32"/>
        </w:rPr>
        <w:br/>
        <w:t>- Subtle Superiority: Pride can creep in when we compare our spiritual maturity, knowledge, or experiences to others and begin to feel superior. This can manifest as judgment, impatience, or dismissiveness toward those newer or struggling in faith.</w:t>
      </w:r>
      <w:r w:rsidRPr="00D725AE">
        <w:rPr>
          <w:rFonts w:ascii="Trade Gothic Next Rounded" w:hAnsi="Trade Gothic Next Rounded"/>
          <w:sz w:val="32"/>
        </w:rPr>
        <w:br/>
        <w:t>- Self-Reliance: We might start trusting in our works, service, or religious performance rather than leaning fully on God’s grace, leading to a sense of entitlement before God rather than humble gratitude.</w:t>
      </w:r>
      <w:r w:rsidRPr="00D725AE">
        <w:rPr>
          <w:rFonts w:ascii="Trade Gothic Next Rounded" w:hAnsi="Trade Gothic Next Rounded"/>
          <w:sz w:val="32"/>
        </w:rPr>
        <w:br/>
        <w:t>- Forgetting the Root: Like the Gentiles in Paul’s metaphor, we might forget that we stand by faith, supported by the covenantal root—not by our own efforts. This forgetfulness can make us less gracious toward others.</w:t>
      </w:r>
      <w:r w:rsidRPr="00D725AE">
        <w:rPr>
          <w:rFonts w:ascii="Trade Gothic Next Rounded" w:hAnsi="Trade Gothic Next Rounded"/>
          <w:sz w:val="32"/>
        </w:rPr>
        <w:br/>
        <w:t>- Cultural or Denominational Arrogance: Feeling that our tradition, denomination, or cultural expression of faith is superior can lead to dismissing others’ sincere expressions of following Christ.</w:t>
      </w:r>
      <w:r w:rsidRPr="00D725AE">
        <w:rPr>
          <w:rFonts w:ascii="Trade Gothic Next Rounded" w:hAnsi="Trade Gothic Next Rounded"/>
          <w:sz w:val="32"/>
        </w:rPr>
        <w:br/>
        <w:t>- Reflect personally: Are there areas in your life where pride has taken root unnoticed—perhaps in how you view others, or in relying on your own efforts instead of God’s grace?</w:t>
      </w:r>
      <w:r w:rsidRPr="00D725AE">
        <w:rPr>
          <w:rFonts w:ascii="Trade Gothic Next Rounded" w:hAnsi="Trade Gothic Next Rounded"/>
          <w:sz w:val="32"/>
        </w:rPr>
        <w:br/>
      </w:r>
      <w:r w:rsidRPr="00D725AE">
        <w:rPr>
          <w:rFonts w:ascii="Trade Gothic Next Rounded" w:hAnsi="Trade Gothic Next Rounded"/>
          <w:sz w:val="32"/>
        </w:rPr>
        <w:br/>
        <w:t>5. Kindness and Severity of God (v22-23)</w:t>
      </w:r>
      <w:r w:rsidRPr="00D725AE">
        <w:rPr>
          <w:rFonts w:ascii="Trade Gothic Next Rounded" w:hAnsi="Trade Gothic Next Rounded"/>
          <w:sz w:val="32"/>
        </w:rPr>
        <w:br/>
      </w:r>
      <w:r w:rsidRPr="00D725AE">
        <w:rPr>
          <w:rFonts w:ascii="Trade Gothic Next Rounded" w:hAnsi="Trade Gothic Next Rounded"/>
          <w:sz w:val="32"/>
        </w:rPr>
        <w:lastRenderedPageBreak/>
        <w:t>- Paul presents a balanced view: God's severity toward those who fell and kindness to those who remain in His grace.</w:t>
      </w:r>
      <w:r w:rsidRPr="00D725AE">
        <w:rPr>
          <w:rFonts w:ascii="Trade Gothic Next Rounded" w:hAnsi="Trade Gothic Next Rounded"/>
          <w:sz w:val="32"/>
        </w:rPr>
        <w:br/>
        <w:t>- Theological Reflection: God's kindness and severity reflect His justice and mercy. This pairing is echoed throughout Scripture—for example, Micah 6:8 calls us to "do justice, love kindness, and walk humbly," while Psalm 85:10 speaks of mercy and truth meeting together, righteousness and peace kissing each other. God's character holds these in perfect balance, challenging us to reflect both in our lives.</w:t>
      </w:r>
      <w:r w:rsidRPr="00D725AE">
        <w:rPr>
          <w:rFonts w:ascii="Trade Gothic Next Rounded" w:hAnsi="Trade Gothic Next Rounded"/>
          <w:sz w:val="32"/>
        </w:rPr>
        <w:br/>
        <w:t>- Reflect: What does "continuing in His kindness" look like practically?</w:t>
      </w:r>
      <w:r w:rsidRPr="00D725AE">
        <w:rPr>
          <w:rFonts w:ascii="Trade Gothic Next Rounded" w:hAnsi="Trade Gothic Next Rounded"/>
          <w:sz w:val="32"/>
        </w:rPr>
        <w:br/>
        <w:t>- Ongoing Dependence on Grace: Continuing in His kindness means living daily in reliance on God's grace, recognizing that salvation is a gift and not something earned.</w:t>
      </w:r>
      <w:r w:rsidRPr="00D725AE">
        <w:rPr>
          <w:rFonts w:ascii="Trade Gothic Next Rounded" w:hAnsi="Trade Gothic Next Rounded"/>
          <w:sz w:val="32"/>
        </w:rPr>
        <w:br/>
        <w:t>- Exercising Mercy and Forgiveness: It looks like extending kindness, forgiveness, and mercy to others, just as we have received from God.</w:t>
      </w:r>
      <w:r w:rsidRPr="00D725AE">
        <w:rPr>
          <w:rFonts w:ascii="Trade Gothic Next Rounded" w:hAnsi="Trade Gothic Next Rounded"/>
          <w:sz w:val="32"/>
        </w:rPr>
        <w:br/>
        <w:t>- Staying Humble and Teachable: It involves maintaining a posture of humility, remaining open to correction, growth, and deeper understanding of God’s will.</w:t>
      </w:r>
      <w:r w:rsidRPr="00D725AE">
        <w:rPr>
          <w:rFonts w:ascii="Trade Gothic Next Rounded" w:hAnsi="Trade Gothic Next Rounded"/>
          <w:sz w:val="32"/>
        </w:rPr>
        <w:br/>
        <w:t>- Active Pursuit of Justice and Compassion: Continuing in His kindness means embodying His character—advocating for the vulnerable, practicing generosity, and engaging in acts of compassion.</w:t>
      </w:r>
      <w:r w:rsidRPr="00D725AE">
        <w:rPr>
          <w:rFonts w:ascii="Trade Gothic Next Rounded" w:hAnsi="Trade Gothic Next Rounded"/>
          <w:sz w:val="32"/>
        </w:rPr>
        <w:br/>
        <w:t>- Reflect personally: Where might God be calling you to deepen your walk in His kindness? Are there specific people or situations where extending His mercy is especially needed?</w:t>
      </w:r>
      <w:r w:rsidRPr="00D725AE">
        <w:rPr>
          <w:rFonts w:ascii="Trade Gothic Next Rounded" w:hAnsi="Trade Gothic Next Rounded"/>
          <w:sz w:val="32"/>
        </w:rPr>
        <w:br/>
        <w:t>- God's power to graft Israel back in remains—no one is beyond His mercy.</w:t>
      </w:r>
      <w:r w:rsidRPr="00D725AE">
        <w:rPr>
          <w:rFonts w:ascii="Trade Gothic Next Rounded" w:hAnsi="Trade Gothic Next Rounded"/>
          <w:sz w:val="32"/>
        </w:rPr>
        <w:br/>
      </w:r>
      <w:r w:rsidRPr="00D725AE">
        <w:rPr>
          <w:rFonts w:ascii="Trade Gothic Next Rounded" w:hAnsi="Trade Gothic Next Rounded"/>
          <w:sz w:val="32"/>
        </w:rPr>
        <w:lastRenderedPageBreak/>
        <w:br/>
        <w:t>Applying Theological Themes to Compassionate Action</w:t>
      </w:r>
      <w:r w:rsidRPr="00D725AE">
        <w:rPr>
          <w:rFonts w:ascii="Trade Gothic Next Rounded" w:hAnsi="Trade Gothic Next Rounded"/>
          <w:sz w:val="32"/>
        </w:rPr>
        <w:br/>
      </w:r>
      <w:r w:rsidRPr="00D725AE">
        <w:rPr>
          <w:rFonts w:ascii="Trade Gothic Next Rounded" w:hAnsi="Trade Gothic Next Rounded"/>
          <w:sz w:val="32"/>
        </w:rPr>
        <w:br/>
        <w:t>Practical Compassion:</w:t>
      </w:r>
      <w:r w:rsidRPr="00D725AE">
        <w:rPr>
          <w:rFonts w:ascii="Trade Gothic Next Rounded" w:hAnsi="Trade Gothic Next Rounded"/>
          <w:sz w:val="32"/>
        </w:rPr>
        <w:br/>
        <w:t>- How can we embody humility and inclusion in our communities?</w:t>
      </w:r>
      <w:r w:rsidRPr="00D725AE">
        <w:rPr>
          <w:rFonts w:ascii="Trade Gothic Next Rounded" w:hAnsi="Trade Gothic Next Rounded"/>
          <w:sz w:val="32"/>
        </w:rPr>
        <w:br/>
        <w:t>- Ideas: Reach out to marginalized groups, engage in reconciliation efforts, or practice gracious hospitality across cultural lines.</w:t>
      </w:r>
      <w:r w:rsidRPr="00D725AE">
        <w:rPr>
          <w:rFonts w:ascii="Trade Gothic Next Rounded" w:hAnsi="Trade Gothic Next Rounded"/>
          <w:sz w:val="32"/>
        </w:rPr>
        <w:br/>
        <w:t>- Additional Ideas: Volunteer with organizations that serve immigrants or refugees, participate in racial reconciliation dialogues, or mentor youth from under-resourced communities. Consider practicing hospitality by inviting someone from a different background for a meal or conversation, fostering deeper understanding and connection.</w:t>
      </w:r>
      <w:r w:rsidRPr="00D725AE">
        <w:rPr>
          <w:rFonts w:ascii="Trade Gothic Next Rounded" w:hAnsi="Trade Gothic Next Rounded"/>
          <w:sz w:val="32"/>
        </w:rPr>
        <w:br/>
      </w:r>
      <w:r w:rsidRPr="00D725AE">
        <w:rPr>
          <w:rFonts w:ascii="Trade Gothic Next Rounded" w:hAnsi="Trade Gothic Next Rounded"/>
          <w:sz w:val="32"/>
        </w:rPr>
        <w:br/>
        <w:t>Personal Reflection:</w:t>
      </w:r>
      <w:r w:rsidRPr="00D725AE">
        <w:rPr>
          <w:rFonts w:ascii="Trade Gothic Next Rounded" w:hAnsi="Trade Gothic Next Rounded"/>
          <w:sz w:val="32"/>
        </w:rPr>
        <w:br/>
        <w:t>- Identify areas where pride or spiritual arrogance may exist.</w:t>
      </w:r>
      <w:r w:rsidRPr="00D725AE">
        <w:rPr>
          <w:rFonts w:ascii="Trade Gothic Next Rounded" w:hAnsi="Trade Gothic Next Rounded"/>
          <w:sz w:val="32"/>
        </w:rPr>
        <w:br/>
        <w:t>- Ask: Where am I relying on my status, works, or background rather than faith?</w:t>
      </w:r>
      <w:r w:rsidRPr="00D725AE">
        <w:rPr>
          <w:rFonts w:ascii="Trade Gothic Next Rounded" w:hAnsi="Trade Gothic Next Rounded"/>
          <w:sz w:val="32"/>
        </w:rPr>
        <w:br/>
        <w:t>- Reflect: How can I remain rooted in humility and open to God’s ongoing work?</w:t>
      </w:r>
      <w:r w:rsidRPr="00D725AE">
        <w:rPr>
          <w:rFonts w:ascii="Trade Gothic Next Rounded" w:hAnsi="Trade Gothic Next Rounded"/>
          <w:sz w:val="32"/>
        </w:rPr>
        <w:br/>
        <w:t>- Consider: How might practicing humility shape my online interactions, especially in discussions of faith or social issues? Am I willing to be taught or corrected by someone younger, from a different culture, or with a different perspective?</w:t>
      </w:r>
      <w:r w:rsidRPr="00D725AE">
        <w:rPr>
          <w:rFonts w:ascii="Trade Gothic Next Rounded" w:hAnsi="Trade Gothic Next Rounded"/>
          <w:sz w:val="32"/>
        </w:rPr>
        <w:br/>
        <w:t>- Reflect on recent conversations or situations—did I listen with humility, or was I eager to assert my own view? Where might God be inviting me to soften my heart and posture?</w:t>
      </w:r>
      <w:r w:rsidRPr="00D725AE">
        <w:rPr>
          <w:rFonts w:ascii="Trade Gothic Next Rounded" w:hAnsi="Trade Gothic Next Rounded"/>
          <w:sz w:val="32"/>
        </w:rPr>
        <w:br/>
      </w:r>
      <w:r w:rsidRPr="00D725AE">
        <w:rPr>
          <w:rFonts w:ascii="Trade Gothic Next Rounded" w:hAnsi="Trade Gothic Next Rounded"/>
          <w:sz w:val="32"/>
        </w:rPr>
        <w:lastRenderedPageBreak/>
        <w:t>- Answer Reflection:</w:t>
      </w:r>
      <w:r w:rsidRPr="00D725AE">
        <w:rPr>
          <w:rFonts w:ascii="Trade Gothic Next Rounded" w:hAnsi="Trade Gothic Next Rounded"/>
          <w:sz w:val="32"/>
        </w:rPr>
        <w:br/>
        <w:t xml:space="preserve">  - There are moments where I catch myself measuring my standing with God by my service, prayer life, or scriptural knowledge—forgetting that faith, not works, is the root. Remaining humble means recognizing grace as the foundation.</w:t>
      </w:r>
      <w:r w:rsidRPr="00D725AE">
        <w:rPr>
          <w:rFonts w:ascii="Trade Gothic Next Rounded" w:hAnsi="Trade Gothic Next Rounded"/>
          <w:sz w:val="32"/>
        </w:rPr>
        <w:br/>
        <w:t xml:space="preserve">  - Listening deeply to others’ stories, especially from those different than me, helps keep my heart soft. Whether it’s a child’s insight or a stranger’s testimony, God often teaches through unexpected voices.</w:t>
      </w:r>
      <w:r w:rsidRPr="00D725AE">
        <w:rPr>
          <w:rFonts w:ascii="Trade Gothic Next Rounded" w:hAnsi="Trade Gothic Next Rounded"/>
          <w:sz w:val="32"/>
        </w:rPr>
        <w:br/>
        <w:t xml:space="preserve">  - Online, humility looks like pausing before I post, ensuring my words are shaped by love and not pride. Sometimes, it means choosing to pray rather than respond.</w:t>
      </w:r>
      <w:r w:rsidRPr="00D725AE">
        <w:rPr>
          <w:rFonts w:ascii="Trade Gothic Next Rounded" w:hAnsi="Trade Gothic Next Rounded"/>
          <w:sz w:val="32"/>
        </w:rPr>
        <w:br/>
        <w:t xml:space="preserve">  - Reflecting on recent discussions, I realize I’ve sometimes pushed my viewpoint rather than truly listening. God invites me to slow down, seek understanding, and let His mercy guide my tone.</w:t>
      </w:r>
      <w:r w:rsidRPr="00D725AE">
        <w:rPr>
          <w:rFonts w:ascii="Trade Gothic Next Rounded" w:hAnsi="Trade Gothic Next Rounded"/>
          <w:sz w:val="32"/>
        </w:rPr>
        <w:br/>
      </w:r>
      <w:r w:rsidRPr="00D725AE">
        <w:rPr>
          <w:rFonts w:ascii="Trade Gothic Next Rounded" w:hAnsi="Trade Gothic Next Rounded"/>
          <w:sz w:val="32"/>
        </w:rPr>
        <w:br/>
        <w:t>Prayer Focus</w:t>
      </w:r>
      <w:r w:rsidRPr="00D725AE">
        <w:rPr>
          <w:rFonts w:ascii="Trade Gothic Next Rounded" w:hAnsi="Trade Gothic Next Rounded"/>
          <w:sz w:val="32"/>
        </w:rPr>
        <w:br/>
      </w:r>
      <w:r w:rsidRPr="00D725AE">
        <w:rPr>
          <w:rFonts w:ascii="Trade Gothic Next Rounded" w:hAnsi="Trade Gothic Next Rounded"/>
          <w:sz w:val="32"/>
        </w:rPr>
        <w:br/>
        <w:t>For Reconciliation and Renewal:</w:t>
      </w:r>
      <w:r w:rsidRPr="00D725AE">
        <w:rPr>
          <w:rFonts w:ascii="Trade Gothic Next Rounded" w:hAnsi="Trade Gothic Next Rounded"/>
          <w:sz w:val="32"/>
        </w:rPr>
        <w:br/>
        <w:t>- Pray for restoration of relationships between individuals, communities, and nations.</w:t>
      </w:r>
      <w:r w:rsidRPr="00D725AE">
        <w:rPr>
          <w:rFonts w:ascii="Trade Gothic Next Rounded" w:hAnsi="Trade Gothic Next Rounded"/>
          <w:sz w:val="32"/>
        </w:rPr>
        <w:br/>
        <w:t>- Ask God to graft in those estranged from faith and renew hearts across spiritual and cultural divides.</w:t>
      </w:r>
      <w:r w:rsidRPr="00D725AE">
        <w:rPr>
          <w:rFonts w:ascii="Trade Gothic Next Rounded" w:hAnsi="Trade Gothic Next Rounded"/>
          <w:sz w:val="32"/>
        </w:rPr>
        <w:br/>
        <w:t>- Sample Prayer:</w:t>
      </w:r>
      <w:r w:rsidRPr="00D725AE">
        <w:rPr>
          <w:rFonts w:ascii="Trade Gothic Next Rounded" w:hAnsi="Trade Gothic Next Rounded"/>
          <w:sz w:val="32"/>
        </w:rPr>
        <w:br/>
        <w:t xml:space="preserve">  Lord, heal what is broken—in me, in my family, in my community. Graft in those who feel far from You. Stir hearts to seek You </w:t>
      </w:r>
      <w:r w:rsidR="007921A4" w:rsidRPr="00D725AE">
        <w:rPr>
          <w:rFonts w:ascii="Trade Gothic Next Rounded" w:hAnsi="Trade Gothic Next Rounded"/>
          <w:sz w:val="32"/>
        </w:rPr>
        <w:t>again and</w:t>
      </w:r>
      <w:r w:rsidRPr="00D725AE">
        <w:rPr>
          <w:rFonts w:ascii="Trade Gothic Next Rounded" w:hAnsi="Trade Gothic Next Rounded"/>
          <w:sz w:val="32"/>
        </w:rPr>
        <w:t xml:space="preserve"> let me be an instrument of peace and mercy. Where there is division, bring Your unity; where there is </w:t>
      </w:r>
      <w:r w:rsidRPr="00D725AE">
        <w:rPr>
          <w:rFonts w:ascii="Trade Gothic Next Rounded" w:hAnsi="Trade Gothic Next Rounded"/>
          <w:sz w:val="32"/>
        </w:rPr>
        <w:lastRenderedPageBreak/>
        <w:t>despair, let hope rise again.</w:t>
      </w:r>
      <w:r w:rsidRPr="00D725AE">
        <w:rPr>
          <w:rFonts w:ascii="Trade Gothic Next Rounded" w:hAnsi="Trade Gothic Next Rounded"/>
          <w:sz w:val="32"/>
        </w:rPr>
        <w:br/>
      </w:r>
      <w:r w:rsidRPr="00D725AE">
        <w:rPr>
          <w:rFonts w:ascii="Trade Gothic Next Rounded" w:hAnsi="Trade Gothic Next Rounded"/>
          <w:sz w:val="32"/>
        </w:rPr>
        <w:br/>
        <w:t>For Humility and Faith:</w:t>
      </w:r>
      <w:r w:rsidRPr="00D725AE">
        <w:rPr>
          <w:rFonts w:ascii="Trade Gothic Next Rounded" w:hAnsi="Trade Gothic Next Rounded"/>
          <w:sz w:val="32"/>
        </w:rPr>
        <w:br/>
        <w:t>- Pray for grace to stand firm in faith without pride.</w:t>
      </w:r>
      <w:r w:rsidRPr="00D725AE">
        <w:rPr>
          <w:rFonts w:ascii="Trade Gothic Next Rounded" w:hAnsi="Trade Gothic Next Rounded"/>
          <w:sz w:val="32"/>
        </w:rPr>
        <w:br/>
        <w:t>- Ask for help to continue in God’s kindness and reflect His mercy in all relationships.</w:t>
      </w:r>
      <w:r w:rsidRPr="00D725AE">
        <w:rPr>
          <w:rFonts w:ascii="Trade Gothic Next Rounded" w:hAnsi="Trade Gothic Next Rounded"/>
          <w:sz w:val="32"/>
        </w:rPr>
        <w:br/>
        <w:t>- Sample Prayer:</w:t>
      </w:r>
      <w:r w:rsidRPr="00D725AE">
        <w:rPr>
          <w:rFonts w:ascii="Trade Gothic Next Rounded" w:hAnsi="Trade Gothic Next Rounded"/>
          <w:sz w:val="32"/>
        </w:rPr>
        <w:br/>
        <w:t xml:space="preserve">  Father, remind me daily that I stand by faith alone, not by my strength or works. Guard my heart from pride and self-reliance. Help me to reflect Your kindness and mercy to those I encounter today—both those easy to love and those who challenge me. Teach me to walk humbly, depending on Your grace for every step.</w:t>
      </w:r>
      <w:r w:rsidRPr="00D725AE">
        <w:rPr>
          <w:rFonts w:ascii="Trade Gothic Next Rounded" w:hAnsi="Trade Gothic Next Rounded"/>
          <w:sz w:val="32"/>
        </w:rPr>
        <w:br/>
      </w:r>
      <w:r w:rsidRPr="00D725AE">
        <w:rPr>
          <w:rFonts w:ascii="Trade Gothic Next Rounded" w:hAnsi="Trade Gothic Next Rounded"/>
          <w:sz w:val="32"/>
        </w:rPr>
        <w:br/>
        <w:t>Closing</w:t>
      </w:r>
      <w:r w:rsidRPr="00D725AE">
        <w:rPr>
          <w:rFonts w:ascii="Trade Gothic Next Rounded" w:hAnsi="Trade Gothic Next Rounded"/>
          <w:sz w:val="32"/>
        </w:rPr>
        <w:br/>
      </w:r>
      <w:r w:rsidRPr="00D725AE">
        <w:rPr>
          <w:rFonts w:ascii="Trade Gothic Next Rounded" w:hAnsi="Trade Gothic Next Rounded"/>
          <w:sz w:val="32"/>
        </w:rPr>
        <w:br/>
        <w:t>Commitment to Action:</w:t>
      </w:r>
      <w:r w:rsidRPr="00D725AE">
        <w:rPr>
          <w:rFonts w:ascii="Trade Gothic Next Rounded" w:hAnsi="Trade Gothic Next Rounded"/>
          <w:sz w:val="32"/>
        </w:rPr>
        <w:br/>
        <w:t>- Choose one action this week that reflects humility and inclusion.</w:t>
      </w:r>
      <w:r w:rsidRPr="00D725AE">
        <w:rPr>
          <w:rFonts w:ascii="Trade Gothic Next Rounded" w:hAnsi="Trade Gothic Next Rounded"/>
          <w:sz w:val="32"/>
        </w:rPr>
        <w:br/>
        <w:t>- Ideas: Initiate reconciliation with someone, offer unexpected kindness, or engage with someone from a different background.</w:t>
      </w:r>
      <w:r w:rsidRPr="00D725AE">
        <w:rPr>
          <w:rFonts w:ascii="Trade Gothic Next Rounded" w:hAnsi="Trade Gothic Next Rounded"/>
          <w:sz w:val="32"/>
        </w:rPr>
        <w:br/>
      </w:r>
      <w:r w:rsidRPr="00D725AE">
        <w:rPr>
          <w:rFonts w:ascii="Trade Gothic Next Rounded" w:hAnsi="Trade Gothic Next Rounded"/>
          <w:sz w:val="32"/>
        </w:rPr>
        <w:br/>
        <w:t>Reflection on Romans 11:</w:t>
      </w:r>
      <w:r w:rsidRPr="00D725AE">
        <w:rPr>
          <w:rFonts w:ascii="Trade Gothic Next Rounded" w:hAnsi="Trade Gothic Next Rounded"/>
          <w:sz w:val="32"/>
        </w:rPr>
        <w:br/>
        <w:t>- Encourage continued reflection on the mystery of God’s mercy and His ongoing redemptive story for both Israel and the nations.</w:t>
      </w:r>
      <w:r w:rsidRPr="00D725AE">
        <w:rPr>
          <w:rFonts w:ascii="Trade Gothic Next Rounded" w:hAnsi="Trade Gothic Next Rounded"/>
          <w:sz w:val="32"/>
        </w:rPr>
        <w:br/>
        <w:t xml:space="preserve">- Remember: God's story is not finished. His mercy is wide, His promises sure, and His ways often unexpected. Stay rooted in </w:t>
      </w:r>
      <w:r w:rsidRPr="00D725AE">
        <w:rPr>
          <w:rFonts w:ascii="Trade Gothic Next Rounded" w:hAnsi="Trade Gothic Next Rounded"/>
          <w:sz w:val="32"/>
        </w:rPr>
        <w:lastRenderedPageBreak/>
        <w:t>faith, grafted into His grace, and open to His ongoing work in you and through you.</w:t>
      </w:r>
      <w:r w:rsidRPr="00D725AE">
        <w:rPr>
          <w:rFonts w:ascii="Trade Gothic Next Rounded" w:hAnsi="Trade Gothic Next Rounded"/>
          <w:sz w:val="32"/>
        </w:rPr>
        <w:br/>
        <w:t>- Consider journaling any insights, prayers, or actions from this study. How has God stirred your heart toward greater humility, inclusion, or reconciliation? Where might He be calling you next?</w:t>
      </w:r>
      <w:r w:rsidRPr="00D725AE">
        <w:rPr>
          <w:rFonts w:ascii="Trade Gothic Next Rounded" w:hAnsi="Trade Gothic Next Rounded"/>
          <w:sz w:val="32"/>
        </w:rPr>
        <w:br/>
      </w:r>
    </w:p>
    <w:p w14:paraId="58BC2E04" w14:textId="77777777" w:rsidR="00D64A09" w:rsidRPr="00D725AE" w:rsidRDefault="00E50C81" w:rsidP="00D64A09">
      <w:pPr>
        <w:rPr>
          <w:rFonts w:ascii="Trade Gothic Next Rounded" w:hAnsi="Trade Gothic Next Rounded"/>
          <w:sz w:val="32"/>
        </w:rPr>
      </w:pPr>
      <w:r>
        <w:rPr>
          <w:rFonts w:ascii="Trade Gothic Next Rounded" w:hAnsi="Trade Gothic Next Rounded"/>
          <w:noProof/>
          <w:sz w:val="32"/>
        </w:rPr>
        <w:pict w14:anchorId="7EABDE84">
          <v:rect id="_x0000_i1040" alt="" style="width:289.2pt;height:.05pt;mso-width-percent:0;mso-height-percent:0;mso-width-percent:0;mso-height-percent:0" o:hrpct="618" o:hralign="center" o:hrstd="t" o:hr="t" fillcolor="#a0a0a0" stroked="f"/>
        </w:pict>
      </w:r>
    </w:p>
    <w:p w14:paraId="463E2C97" w14:textId="77777777" w:rsidR="00D64A09" w:rsidRPr="00D725AE" w:rsidRDefault="00D64A09" w:rsidP="00D64A09">
      <w:pPr>
        <w:pStyle w:val="Heading3"/>
        <w:rPr>
          <w:rFonts w:ascii="Trade Gothic Next Rounded" w:hAnsi="Trade Gothic Next Rounded"/>
          <w:b w:val="0"/>
          <w:sz w:val="32"/>
        </w:rPr>
      </w:pPr>
      <w:r w:rsidRPr="00D725AE">
        <w:rPr>
          <w:rFonts w:ascii="Apple Color Emoji" w:hAnsi="Apple Color Emoji" w:cs="Apple Color Emoji"/>
          <w:b w:val="0"/>
          <w:sz w:val="32"/>
        </w:rPr>
        <w:t>🧴</w:t>
      </w:r>
      <w:r w:rsidRPr="00D725AE">
        <w:rPr>
          <w:rStyle w:val="apple-converted-space"/>
          <w:rFonts w:ascii="Trade Gothic Next Rounded" w:hAnsi="Trade Gothic Next Rounded"/>
          <w:b w:val="0"/>
          <w:sz w:val="32"/>
        </w:rPr>
        <w:t> </w:t>
      </w:r>
      <w:r w:rsidRPr="00D725AE">
        <w:rPr>
          <w:rStyle w:val="Strong"/>
          <w:rFonts w:ascii="Trade Gothic Next Rounded" w:hAnsi="Trade Gothic Next Rounded"/>
          <w:bCs/>
          <w:sz w:val="32"/>
        </w:rPr>
        <w:t>Spiritual Detox – Romans 11:11–23</w:t>
      </w:r>
    </w:p>
    <w:p w14:paraId="5A416E3A"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1. Detox from Spiritual Arrogance</w:t>
      </w:r>
    </w:p>
    <w:p w14:paraId="1B2E8AF4" w14:textId="77777777" w:rsidR="00D64A09" w:rsidRPr="00D725AE" w:rsidRDefault="00D64A09" w:rsidP="00D64A09">
      <w:pPr>
        <w:numPr>
          <w:ilvl w:val="0"/>
          <w:numId w:val="10"/>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Verse 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“Do not be arrogant toward the branches…” (v18)</w:t>
      </w:r>
    </w:p>
    <w:p w14:paraId="63956AFC" w14:textId="77777777" w:rsidR="00D64A09" w:rsidRPr="00D725AE" w:rsidRDefault="00D64A09" w:rsidP="00D64A09">
      <w:pPr>
        <w:numPr>
          <w:ilvl w:val="0"/>
          <w:numId w:val="10"/>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Detox Practice:</w:t>
      </w:r>
      <w:r w:rsidRPr="00D725AE">
        <w:rPr>
          <w:rStyle w:val="apple-converted-space"/>
          <w:rFonts w:ascii="Trade Gothic Next Rounded" w:hAnsi="Trade Gothic Next Rounded"/>
          <w:sz w:val="32"/>
        </w:rPr>
        <w:t> </w:t>
      </w:r>
      <w:r w:rsidRPr="00D725AE">
        <w:rPr>
          <w:rFonts w:ascii="Trade Gothic Next Rounded" w:hAnsi="Trade Gothic Next Rounded"/>
          <w:sz w:val="32"/>
        </w:rPr>
        <w:t>Ask God to reveal any sense of superiority toward others in your heart—whether cultural, spiritual, or personal. Surrender it and pray for humility.</w:t>
      </w:r>
    </w:p>
    <w:p w14:paraId="76363629"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2. Detox from Fear of God’s Severity</w:t>
      </w:r>
    </w:p>
    <w:p w14:paraId="18C8C353" w14:textId="77777777" w:rsidR="00D64A09" w:rsidRPr="00D725AE" w:rsidRDefault="00D64A09" w:rsidP="00D64A09">
      <w:pPr>
        <w:numPr>
          <w:ilvl w:val="0"/>
          <w:numId w:val="11"/>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Verse 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“Note then the kindness and the severity of God…” (v22)</w:t>
      </w:r>
    </w:p>
    <w:p w14:paraId="68FA075D" w14:textId="77777777" w:rsidR="00D64A09" w:rsidRPr="00D725AE" w:rsidRDefault="00D64A09" w:rsidP="00D64A09">
      <w:pPr>
        <w:numPr>
          <w:ilvl w:val="0"/>
          <w:numId w:val="11"/>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Detox Practice:</w:t>
      </w:r>
      <w:r w:rsidRPr="00D725AE">
        <w:rPr>
          <w:rStyle w:val="apple-converted-space"/>
          <w:rFonts w:ascii="Trade Gothic Next Rounded" w:hAnsi="Trade Gothic Next Rounded"/>
          <w:sz w:val="32"/>
        </w:rPr>
        <w:t> </w:t>
      </w:r>
      <w:r w:rsidRPr="00D725AE">
        <w:rPr>
          <w:rFonts w:ascii="Trade Gothic Next Rounded" w:hAnsi="Trade Gothic Next Rounded"/>
          <w:sz w:val="32"/>
        </w:rPr>
        <w:t>Release unhealthy fear or avoidance of God’s justice. Ask for a balanced reverence—one that honors both His mercy and holiness.</w:t>
      </w:r>
    </w:p>
    <w:p w14:paraId="5AF96E2C"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3. Detox from Forgetting Your Root</w:t>
      </w:r>
    </w:p>
    <w:p w14:paraId="2E0483B3" w14:textId="77777777" w:rsidR="00D64A09" w:rsidRPr="00D725AE" w:rsidRDefault="00D64A09" w:rsidP="00D64A09">
      <w:pPr>
        <w:numPr>
          <w:ilvl w:val="0"/>
          <w:numId w:val="12"/>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Verse 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“…remember it is not you who support the root, but the root that supports you.” (v18)</w:t>
      </w:r>
    </w:p>
    <w:p w14:paraId="7E3D2B36" w14:textId="77777777" w:rsidR="00D64A09" w:rsidRPr="00D725AE" w:rsidRDefault="00D64A09" w:rsidP="00D64A09">
      <w:pPr>
        <w:numPr>
          <w:ilvl w:val="0"/>
          <w:numId w:val="12"/>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lastRenderedPageBreak/>
        <w:t>Detox Practice:</w:t>
      </w:r>
      <w:r w:rsidRPr="00D725AE">
        <w:rPr>
          <w:rStyle w:val="apple-converted-space"/>
          <w:rFonts w:ascii="Trade Gothic Next Rounded" w:hAnsi="Trade Gothic Next Rounded"/>
          <w:sz w:val="32"/>
        </w:rPr>
        <w:t> </w:t>
      </w:r>
      <w:r w:rsidRPr="00D725AE">
        <w:rPr>
          <w:rFonts w:ascii="Trade Gothic Next Rounded" w:hAnsi="Trade Gothic Next Rounded"/>
          <w:sz w:val="32"/>
        </w:rPr>
        <w:t>Reflect on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source of your faith</w:t>
      </w:r>
      <w:r w:rsidRPr="00D725AE">
        <w:rPr>
          <w:rFonts w:ascii="Trade Gothic Next Rounded" w:hAnsi="Trade Gothic Next Rounded"/>
          <w:sz w:val="32"/>
        </w:rPr>
        <w:t>—God’s covenantal love. Reconnect through gratitude for His grace.</w:t>
      </w:r>
    </w:p>
    <w:p w14:paraId="0BAFB7DF"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4. Detox from Hopelessness for the Hardened</w:t>
      </w:r>
    </w:p>
    <w:p w14:paraId="6F2DA639" w14:textId="77777777" w:rsidR="00D64A09" w:rsidRPr="00D725AE" w:rsidRDefault="00D64A09" w:rsidP="00D64A09">
      <w:pPr>
        <w:numPr>
          <w:ilvl w:val="0"/>
          <w:numId w:val="13"/>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Verse 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“…God has the power to graft them in again.” (v23)</w:t>
      </w:r>
    </w:p>
    <w:p w14:paraId="454ECC19" w14:textId="77777777" w:rsidR="00D64A09" w:rsidRPr="00D725AE" w:rsidRDefault="00D64A09" w:rsidP="00D64A09">
      <w:pPr>
        <w:numPr>
          <w:ilvl w:val="0"/>
          <w:numId w:val="13"/>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Detox Practice:</w:t>
      </w:r>
      <w:r w:rsidRPr="00D725AE">
        <w:rPr>
          <w:rStyle w:val="apple-converted-space"/>
          <w:rFonts w:ascii="Trade Gothic Next Rounded" w:hAnsi="Trade Gothic Next Rounded"/>
          <w:sz w:val="32"/>
        </w:rPr>
        <w:t> </w:t>
      </w:r>
      <w:r w:rsidRPr="00D725AE">
        <w:rPr>
          <w:rFonts w:ascii="Trade Gothic Next Rounded" w:hAnsi="Trade Gothic Next Rounded"/>
          <w:sz w:val="32"/>
        </w:rPr>
        <w:t>Pray for those who seem far from faith. Release cynicism and replace it with hope for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renewal and reconciliation</w:t>
      </w:r>
      <w:r w:rsidRPr="00D725AE">
        <w:rPr>
          <w:rFonts w:ascii="Trade Gothic Next Rounded" w:hAnsi="Trade Gothic Next Rounded"/>
          <w:sz w:val="32"/>
        </w:rPr>
        <w:t>.</w:t>
      </w:r>
    </w:p>
    <w:p w14:paraId="7AF8AA6E"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5. Detox from Passive Faith</w:t>
      </w:r>
    </w:p>
    <w:p w14:paraId="30AF2583" w14:textId="77777777" w:rsidR="00D64A09" w:rsidRPr="00D725AE" w:rsidRDefault="00D64A09" w:rsidP="00D64A09">
      <w:pPr>
        <w:numPr>
          <w:ilvl w:val="0"/>
          <w:numId w:val="14"/>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Verse 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“Provided you continue in his kindness.” (v22)</w:t>
      </w:r>
    </w:p>
    <w:p w14:paraId="4A3EED7A" w14:textId="77777777" w:rsidR="00D64A09" w:rsidRPr="00D725AE" w:rsidRDefault="00D64A09" w:rsidP="00D64A09">
      <w:pPr>
        <w:numPr>
          <w:ilvl w:val="0"/>
          <w:numId w:val="14"/>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Detox Practice:</w:t>
      </w:r>
      <w:r w:rsidRPr="00D725AE">
        <w:rPr>
          <w:rStyle w:val="apple-converted-space"/>
          <w:rFonts w:ascii="Trade Gothic Next Rounded" w:hAnsi="Trade Gothic Next Rounded"/>
          <w:sz w:val="32"/>
        </w:rPr>
        <w:t> </w:t>
      </w:r>
      <w:r w:rsidRPr="00D725AE">
        <w:rPr>
          <w:rFonts w:ascii="Trade Gothic Next Rounded" w:hAnsi="Trade Gothic Next Rounded"/>
          <w:sz w:val="32"/>
        </w:rPr>
        <w:t>Examine where you’ve grown complacent in living out God’s kindness. Ask Him to reignite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active compassion</w:t>
      </w:r>
      <w:r w:rsidRPr="00D725AE">
        <w:rPr>
          <w:rStyle w:val="apple-converted-space"/>
          <w:rFonts w:ascii="Trade Gothic Next Rounded" w:hAnsi="Trade Gothic Next Rounded"/>
          <w:sz w:val="32"/>
        </w:rPr>
        <w:t> </w:t>
      </w:r>
      <w:r w:rsidRPr="00D725AE">
        <w:rPr>
          <w:rFonts w:ascii="Trade Gothic Next Rounded" w:hAnsi="Trade Gothic Next Rounded"/>
          <w:sz w:val="32"/>
        </w:rPr>
        <w:t>in your life.</w:t>
      </w:r>
    </w:p>
    <w:p w14:paraId="6B2947D2"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Closing Reflection</w:t>
      </w:r>
      <w:r w:rsidRPr="00D725AE">
        <w:rPr>
          <w:rFonts w:ascii="Trade Gothic Next Rounded" w:hAnsi="Trade Gothic Next Rounded"/>
          <w:sz w:val="32"/>
        </w:rPr>
        <w:br/>
        <w:t>Romans 11:11–23 invites us into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mystery of mercy</w:t>
      </w:r>
      <w:r w:rsidRPr="00D725AE">
        <w:rPr>
          <w:rFonts w:ascii="Trade Gothic Next Rounded" w:hAnsi="Trade Gothic Next Rounded"/>
          <w:sz w:val="32"/>
        </w:rPr>
        <w:t>—where both</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severity and kindness</w:t>
      </w:r>
      <w:r w:rsidRPr="00D725AE">
        <w:rPr>
          <w:rStyle w:val="apple-converted-space"/>
          <w:rFonts w:ascii="Trade Gothic Next Rounded" w:hAnsi="Trade Gothic Next Rounded"/>
          <w:sz w:val="32"/>
        </w:rPr>
        <w:t> </w:t>
      </w:r>
      <w:r w:rsidRPr="00D725AE">
        <w:rPr>
          <w:rFonts w:ascii="Trade Gothic Next Rounded" w:hAnsi="Trade Gothic Next Rounded"/>
          <w:sz w:val="32"/>
        </w:rPr>
        <w:t>work together in God’s perfect plan. In this detox, we surrender pride, fear, hopelessness, and passivity, making room for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humility, reverence, hope, and active faith</w:t>
      </w:r>
      <w:r w:rsidRPr="00D725AE">
        <w:rPr>
          <w:rFonts w:ascii="Trade Gothic Next Rounded" w:hAnsi="Trade Gothic Next Rounded"/>
          <w:sz w:val="32"/>
        </w:rPr>
        <w:t>.</w:t>
      </w:r>
    </w:p>
    <w:p w14:paraId="29B52FB6"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Fonts w:ascii="Apple Color Emoji" w:hAnsi="Apple Color Emoji" w:cs="Apple Color Emoji"/>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Prayer for the Detox:</w:t>
      </w:r>
      <w:r w:rsidRPr="00D725AE">
        <w:rPr>
          <w:rFonts w:ascii="Trade Gothic Next Rounded" w:hAnsi="Trade Gothic Next Rounded"/>
          <w:sz w:val="32"/>
        </w:rPr>
        <w:br/>
      </w:r>
      <w:r w:rsidRPr="00D725AE">
        <w:rPr>
          <w:rStyle w:val="Emphasis"/>
          <w:rFonts w:ascii="Trade Gothic Next Rounded" w:hAnsi="Trade Gothic Next Rounded"/>
          <w:i w:val="0"/>
          <w:sz w:val="32"/>
        </w:rPr>
        <w:t xml:space="preserve">Lord, cleanse me from the arrogance that forgets Your grace, the fear that forgets Your mercy, and the hopelessness that forgets Your power. Graft me deeper into Your love, that I may reflect Your kindness and stand humbly in awe of You. Use me, </w:t>
      </w:r>
      <w:r w:rsidRPr="00D725AE">
        <w:rPr>
          <w:rStyle w:val="Emphasis"/>
          <w:rFonts w:ascii="Trade Gothic Next Rounded" w:hAnsi="Trade Gothic Next Rounded"/>
          <w:i w:val="0"/>
          <w:sz w:val="32"/>
        </w:rPr>
        <w:lastRenderedPageBreak/>
        <w:t>Lord, as a branch of Your peace and reconciliation. In Jesus’ name, amen.</w:t>
      </w:r>
    </w:p>
    <w:p w14:paraId="77495FE4" w14:textId="5D5F458C"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4DE481E1">
          <v:rect id="_x0000_i1039" alt="" style="width:289.2pt;height:.05pt;mso-width-percent:0;mso-height-percent:0;mso-width-percent:0;mso-height-percent:0" o:hrpct="618" o:hralign="center" o:hrstd="t" o:hr="t" fillcolor="#a0a0a0" stroked="f"/>
        </w:pict>
      </w:r>
    </w:p>
    <w:p w14:paraId="54F0A856"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5Ws and H – Romans 11:11-23</w:t>
      </w:r>
    </w:p>
    <w:p w14:paraId="2F76C47C" w14:textId="77777777" w:rsidR="00D64A09" w:rsidRPr="00D725AE" w:rsidRDefault="00D64A09" w:rsidP="00D64A0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Who:</w:t>
      </w:r>
      <w:r w:rsidRPr="00D725AE">
        <w:rPr>
          <w:rFonts w:ascii="Trade Gothic Next Rounded" w:hAnsi="Trade Gothic Next Rounded"/>
          <w:sz w:val="32"/>
        </w:rPr>
        <w:br/>
        <w:t>Paul continues addressing both</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Jewish and Gentile Christians</w:t>
      </w:r>
      <w:r w:rsidRPr="00D725AE">
        <w:rPr>
          <w:rStyle w:val="apple-converted-space"/>
          <w:rFonts w:ascii="Trade Gothic Next Rounded" w:hAnsi="Trade Gothic Next Rounded"/>
          <w:sz w:val="32"/>
        </w:rPr>
        <w:t> </w:t>
      </w:r>
      <w:r w:rsidRPr="00D725AE">
        <w:rPr>
          <w:rFonts w:ascii="Trade Gothic Next Rounded" w:hAnsi="Trade Gothic Next Rounded"/>
          <w:sz w:val="32"/>
        </w:rPr>
        <w:t>in Rome, focusing now on</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 believers</w:t>
      </w:r>
      <w:r w:rsidRPr="00D725AE">
        <w:rPr>
          <w:rStyle w:val="apple-converted-space"/>
          <w:rFonts w:ascii="Trade Gothic Next Rounded" w:hAnsi="Trade Gothic Next Rounded"/>
          <w:sz w:val="32"/>
        </w:rPr>
        <w:t> </w:t>
      </w:r>
      <w:r w:rsidRPr="00D725AE">
        <w:rPr>
          <w:rFonts w:ascii="Trade Gothic Next Rounded" w:hAnsi="Trade Gothic Next Rounded"/>
          <w:sz w:val="32"/>
        </w:rPr>
        <w:t>to caution them against arrogance and spiritual pride.</w:t>
      </w:r>
    </w:p>
    <w:p w14:paraId="7A5C8955" w14:textId="77777777" w:rsidR="00D64A09" w:rsidRPr="00D725AE" w:rsidRDefault="00D64A09" w:rsidP="00D64A0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What:</w:t>
      </w:r>
      <w:r w:rsidRPr="00D725AE">
        <w:rPr>
          <w:rFonts w:ascii="Trade Gothic Next Rounded" w:hAnsi="Trade Gothic Next Rounded"/>
          <w:sz w:val="32"/>
        </w:rPr>
        <w:br/>
        <w:t>This section unpacks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mystery of Israel’s stumbling</w:t>
      </w:r>
      <w:r w:rsidRPr="00D725AE">
        <w:rPr>
          <w:rStyle w:val="apple-converted-space"/>
          <w:rFonts w:ascii="Trade Gothic Next Rounded" w:hAnsi="Trade Gothic Next Rounded"/>
          <w:sz w:val="32"/>
        </w:rPr>
        <w:t> </w:t>
      </w:r>
      <w:r w:rsidRPr="00D725AE">
        <w:rPr>
          <w:rFonts w:ascii="Trade Gothic Next Rounded" w:hAnsi="Trade Gothic Next Rounded"/>
          <w:sz w:val="32"/>
        </w:rPr>
        <w:t>and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inclusion of the Gentiles</w:t>
      </w:r>
      <w:r w:rsidRPr="00D725AE">
        <w:rPr>
          <w:rFonts w:ascii="Trade Gothic Next Rounded" w:hAnsi="Trade Gothic Next Rounded"/>
          <w:sz w:val="32"/>
        </w:rPr>
        <w:t>. It presents 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redemptive plan</w:t>
      </w:r>
      <w:r w:rsidRPr="00D725AE">
        <w:rPr>
          <w:rStyle w:val="apple-converted-space"/>
          <w:rFonts w:ascii="Trade Gothic Next Rounded" w:hAnsi="Trade Gothic Next Rounded"/>
          <w:sz w:val="32"/>
        </w:rPr>
        <w:t> </w:t>
      </w:r>
      <w:r w:rsidRPr="00D725AE">
        <w:rPr>
          <w:rFonts w:ascii="Trade Gothic Next Rounded" w:hAnsi="Trade Gothic Next Rounded"/>
          <w:sz w:val="32"/>
        </w:rPr>
        <w:t>as both complex and merciful—highlighting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grafting</w:t>
      </w:r>
      <w:r w:rsidRPr="00D725AE">
        <w:rPr>
          <w:rFonts w:ascii="Trade Gothic Next Rounded" w:hAnsi="Trade Gothic Next Rounded"/>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jealousy</w:t>
      </w:r>
      <w:r w:rsidRPr="00D725AE">
        <w:rPr>
          <w:rFonts w:ascii="Trade Gothic Next Rounded" w:hAnsi="Trade Gothic Next Rounded"/>
          <w:sz w:val="32"/>
        </w:rPr>
        <w: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faith</w:t>
      </w:r>
      <w:r w:rsidRPr="00D725AE">
        <w:rPr>
          <w:rFonts w:ascii="Trade Gothic Next Rounded" w:hAnsi="Trade Gothic Next Rounded"/>
          <w:sz w:val="32"/>
        </w:rPr>
        <w:t>, 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the kindness and severity of God</w:t>
      </w:r>
      <w:r w:rsidRPr="00D725AE">
        <w:rPr>
          <w:rFonts w:ascii="Trade Gothic Next Rounded" w:hAnsi="Trade Gothic Next Rounded"/>
          <w:sz w:val="32"/>
        </w:rPr>
        <w:t>.</w:t>
      </w:r>
    </w:p>
    <w:p w14:paraId="4B0D7C3D" w14:textId="77777777" w:rsidR="00D64A09" w:rsidRPr="00D725AE" w:rsidRDefault="00D64A09" w:rsidP="00D64A0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When:</w:t>
      </w:r>
      <w:r w:rsidRPr="00D725AE">
        <w:rPr>
          <w:rFonts w:ascii="Trade Gothic Next Rounded" w:hAnsi="Trade Gothic Next Rounded"/>
          <w:sz w:val="32"/>
        </w:rPr>
        <w:br/>
        <w:t>Written in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mid-first century AD</w:t>
      </w:r>
      <w:r w:rsidRPr="00D725AE">
        <w:rPr>
          <w:rFonts w:ascii="Trade Gothic Next Rounded" w:hAnsi="Trade Gothic Next Rounded"/>
          <w:sz w:val="32"/>
        </w:rPr>
        <w:t>, during Paul’s missionary efforts to bring the gospel across the Roman Empire.</w:t>
      </w:r>
    </w:p>
    <w:p w14:paraId="5F63FB76" w14:textId="77777777" w:rsidR="00D64A09" w:rsidRPr="00D725AE" w:rsidRDefault="00D64A09" w:rsidP="00D64A0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Where:</w:t>
      </w:r>
      <w:r w:rsidRPr="00D725AE">
        <w:rPr>
          <w:rFonts w:ascii="Trade Gothic Next Rounded" w:hAnsi="Trade Gothic Next Rounded"/>
          <w:sz w:val="32"/>
        </w:rPr>
        <w:br/>
        <w:t>Addressed to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church in Rome</w:t>
      </w:r>
      <w:r w:rsidRPr="00D725AE">
        <w:rPr>
          <w:rFonts w:ascii="Trade Gothic Next Rounded" w:hAnsi="Trade Gothic Next Rounded"/>
          <w:sz w:val="32"/>
        </w:rPr>
        <w:t>, a community where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cultural and spiritual tensions</w:t>
      </w:r>
      <w:r w:rsidRPr="00D725AE">
        <w:rPr>
          <w:rStyle w:val="apple-converted-space"/>
          <w:rFonts w:ascii="Trade Gothic Next Rounded" w:hAnsi="Trade Gothic Next Rounded"/>
          <w:sz w:val="32"/>
        </w:rPr>
        <w:t> </w:t>
      </w:r>
      <w:r w:rsidRPr="00D725AE">
        <w:rPr>
          <w:rFonts w:ascii="Trade Gothic Next Rounded" w:hAnsi="Trade Gothic Next Rounded"/>
          <w:sz w:val="32"/>
        </w:rPr>
        <w:t>between Jewish and Gentile believers were real and significant.</w:t>
      </w:r>
    </w:p>
    <w:p w14:paraId="19B2CCC4" w14:textId="77777777" w:rsidR="00D64A09" w:rsidRPr="00D725AE" w:rsidRDefault="00D64A09" w:rsidP="00D64A0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Why:</w:t>
      </w:r>
      <w:r w:rsidRPr="00D725AE">
        <w:rPr>
          <w:rFonts w:ascii="Trade Gothic Next Rounded" w:hAnsi="Trade Gothic Next Rounded"/>
          <w:sz w:val="32"/>
        </w:rPr>
        <w:br/>
        <w:t>To explain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Israel’s stumbling</w:t>
      </w:r>
      <w:r w:rsidRPr="00D725AE">
        <w:rPr>
          <w:rStyle w:val="apple-converted-space"/>
          <w:rFonts w:ascii="Trade Gothic Next Rounded" w:hAnsi="Trade Gothic Next Rounded"/>
          <w:sz w:val="32"/>
        </w:rPr>
        <w:t> </w:t>
      </w:r>
      <w:r w:rsidRPr="00D725AE">
        <w:rPr>
          <w:rFonts w:ascii="Trade Gothic Next Rounded" w:hAnsi="Trade Gothic Next Rounded"/>
          <w:sz w:val="32"/>
        </w:rPr>
        <w:t>is not permanent but part of God's overarching plan to bring salvation to the Gentiles and eventually back to Israel—highlighting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humility, unity, and God’s sovereignty</w:t>
      </w:r>
      <w:r w:rsidRPr="00D725AE">
        <w:rPr>
          <w:rFonts w:ascii="Trade Gothic Next Rounded" w:hAnsi="Trade Gothic Next Rounded"/>
          <w:sz w:val="32"/>
        </w:rPr>
        <w:t>.</w:t>
      </w:r>
    </w:p>
    <w:p w14:paraId="191CA644" w14:textId="5AFB7D7A" w:rsidR="00D64A09" w:rsidRPr="008E49B9" w:rsidRDefault="00D64A09" w:rsidP="008E49B9">
      <w:pPr>
        <w:numPr>
          <w:ilvl w:val="0"/>
          <w:numId w:val="1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How:</w:t>
      </w:r>
      <w:r w:rsidRPr="00D725AE">
        <w:rPr>
          <w:rFonts w:ascii="Trade Gothic Next Rounded" w:hAnsi="Trade Gothic Next Rounded"/>
          <w:sz w:val="32"/>
        </w:rPr>
        <w:br/>
        <w:t>Paul uses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olive tree metaphor</w:t>
      </w:r>
      <w:r w:rsidRPr="00D725AE">
        <w:rPr>
          <w:rFonts w:ascii="Trade Gothic Next Rounded" w:hAnsi="Trade Gothic Next Rounded"/>
          <w:sz w:val="32"/>
        </w:rPr>
        <w:t>, along with references to Israel's history and prophetic tradition, to illustrate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interconnectedness of God's people</w:t>
      </w:r>
      <w:r w:rsidRPr="00D725AE">
        <w:rPr>
          <w:rFonts w:ascii="Trade Gothic Next Rounded" w:hAnsi="Trade Gothic Next Rounded"/>
          <w:sz w:val="32"/>
        </w:rPr>
        <w:t xml:space="preserve">. He emphasizes </w:t>
      </w:r>
      <w:r w:rsidRPr="00D725AE">
        <w:rPr>
          <w:rFonts w:ascii="Trade Gothic Next Rounded" w:hAnsi="Trade Gothic Next Rounded"/>
          <w:sz w:val="32"/>
        </w:rPr>
        <w:lastRenderedPageBreak/>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importance of faith</w:t>
      </w:r>
      <w:r w:rsidRPr="00D725AE">
        <w:rPr>
          <w:rFonts w:ascii="Trade Gothic Next Rounded" w:hAnsi="Trade Gothic Next Rounded"/>
          <w:sz w:val="32"/>
        </w:rPr>
        <w:t>, not heritage, and calls for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ongoing humility</w:t>
      </w:r>
      <w:r w:rsidRPr="00D725AE">
        <w:rPr>
          <w:rStyle w:val="apple-converted-space"/>
          <w:rFonts w:ascii="Trade Gothic Next Rounded" w:hAnsi="Trade Gothic Next Rounded"/>
          <w:sz w:val="32"/>
        </w:rPr>
        <w:t> </w:t>
      </w:r>
      <w:r w:rsidRPr="00D725AE">
        <w:rPr>
          <w:rFonts w:ascii="Trade Gothic Next Rounded" w:hAnsi="Trade Gothic Next Rounded"/>
          <w:sz w:val="32"/>
        </w:rPr>
        <w:t>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perseverance in kindness</w:t>
      </w:r>
      <w:r w:rsidRPr="00D725AE">
        <w:rPr>
          <w:rFonts w:ascii="Trade Gothic Next Rounded" w:hAnsi="Trade Gothic Next Rounded"/>
          <w:sz w:val="32"/>
        </w:rPr>
        <w:t>.</w:t>
      </w:r>
    </w:p>
    <w:p w14:paraId="69564272"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0233B32C">
          <v:rect id="_x0000_i1038" alt="" style="width:289.2pt;height:.05pt;mso-width-percent:0;mso-height-percent:0;mso-width-percent:0;mso-height-percent:0" o:hrpct="618" o:hralign="center" o:hrstd="t" o:hr="t" fillcolor="#a0a0a0" stroked="f"/>
        </w:pict>
      </w:r>
    </w:p>
    <w:p w14:paraId="2D3FF1A6"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Key Words and Greek Terms – Romans 11:11-23</w:t>
      </w:r>
    </w:p>
    <w:p w14:paraId="092625CE"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Grafted (</w:t>
      </w:r>
      <w:proofErr w:type="spellStart"/>
      <w:r w:rsidRPr="00D725AE">
        <w:rPr>
          <w:rStyle w:val="Strong"/>
          <w:rFonts w:ascii="Arial" w:hAnsi="Arial" w:cs="Arial"/>
          <w:b w:val="0"/>
          <w:sz w:val="32"/>
        </w:rPr>
        <w:t>ἐ</w:t>
      </w:r>
      <w:r w:rsidRPr="00D725AE">
        <w:rPr>
          <w:rStyle w:val="Strong"/>
          <w:rFonts w:ascii="Calibri" w:hAnsi="Calibri" w:cs="Calibri"/>
          <w:b w:val="0"/>
          <w:sz w:val="32"/>
        </w:rPr>
        <w:t>γκεντρίζω</w:t>
      </w:r>
      <w:proofErr w:type="spellEnd"/>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enkentríz</w:t>
      </w:r>
      <w:r w:rsidRPr="00D725AE">
        <w:rPr>
          <w:rStyle w:val="Emphasis"/>
          <w:rFonts w:ascii="Calibri" w:hAnsi="Calibri" w:cs="Calibri"/>
          <w:bCs/>
          <w:i w:val="0"/>
          <w:sz w:val="32"/>
        </w:rPr>
        <w:t>ō</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v17</w:t>
      </w:r>
    </w:p>
    <w:p w14:paraId="178501AB"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To insert or graft a shoot into another tree.</w:t>
      </w:r>
    </w:p>
    <w:p w14:paraId="649DA894"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This agricultural term symbolizes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Gentiles’ inclusion</w:t>
      </w:r>
      <w:r w:rsidRPr="00D725AE">
        <w:rPr>
          <w:rStyle w:val="apple-converted-space"/>
          <w:rFonts w:ascii="Trade Gothic Next Rounded" w:hAnsi="Trade Gothic Next Rounded"/>
          <w:sz w:val="32"/>
        </w:rPr>
        <w:t> </w:t>
      </w:r>
      <w:r w:rsidRPr="00D725AE">
        <w:rPr>
          <w:rFonts w:ascii="Trade Gothic Next Rounded" w:hAnsi="Trade Gothic Next Rounded"/>
          <w:sz w:val="32"/>
        </w:rPr>
        <w:t>into the covenantal blessings of Israel. The metaphor highlights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grace</w:t>
      </w:r>
      <w:r w:rsidRPr="00D725AE">
        <w:rPr>
          <w:rStyle w:val="apple-converted-space"/>
          <w:rFonts w:ascii="Trade Gothic Next Rounded" w:hAnsi="Trade Gothic Next Rounded"/>
          <w:sz w:val="32"/>
        </w:rPr>
        <w:t> </w:t>
      </w:r>
      <w:r w:rsidRPr="00D725AE">
        <w:rPr>
          <w:rFonts w:ascii="Trade Gothic Next Rounded" w:hAnsi="Trade Gothic Next Rounded"/>
          <w:sz w:val="32"/>
        </w:rPr>
        <w:t>in welcoming outsiders and the shared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nourishment from the root</w:t>
      </w:r>
      <w:r w:rsidRPr="00D725AE">
        <w:rPr>
          <w:rStyle w:val="apple-converted-space"/>
          <w:rFonts w:ascii="Trade Gothic Next Rounded" w:hAnsi="Trade Gothic Next Rounded"/>
          <w:sz w:val="32"/>
        </w:rPr>
        <w:t> </w:t>
      </w:r>
      <w:r w:rsidRPr="00D725AE">
        <w:rPr>
          <w:rFonts w:ascii="Trade Gothic Next Rounded" w:hAnsi="Trade Gothic Next Rounded"/>
          <w:sz w:val="32"/>
        </w:rPr>
        <w:t>(God’s promises).</w:t>
      </w:r>
    </w:p>
    <w:p w14:paraId="0F591D18"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Root (</w:t>
      </w:r>
      <w:proofErr w:type="spellStart"/>
      <w:r w:rsidRPr="00D725AE">
        <w:rPr>
          <w:rStyle w:val="Strong"/>
          <w:rFonts w:ascii="Arial" w:hAnsi="Arial" w:cs="Arial"/>
          <w:b w:val="0"/>
          <w:sz w:val="32"/>
        </w:rPr>
        <w:t>ῥ</w:t>
      </w:r>
      <w:r w:rsidRPr="00D725AE">
        <w:rPr>
          <w:rStyle w:val="Strong"/>
          <w:rFonts w:ascii="Calibri" w:hAnsi="Calibri" w:cs="Calibri"/>
          <w:b w:val="0"/>
          <w:sz w:val="32"/>
        </w:rPr>
        <w:t>ίζ</w:t>
      </w:r>
      <w:proofErr w:type="spellEnd"/>
      <w:r w:rsidRPr="00D725AE">
        <w:rPr>
          <w:rStyle w:val="Strong"/>
          <w:rFonts w:ascii="Calibri" w:hAnsi="Calibri" w:cs="Calibri"/>
          <w:b w:val="0"/>
          <w:sz w:val="32"/>
        </w:rPr>
        <w:t>α</w:t>
      </w:r>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rhíza</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v16,18</w:t>
      </w:r>
    </w:p>
    <w:p w14:paraId="68BDE7B3"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The root or source of a plant.</w:t>
      </w:r>
    </w:p>
    <w:p w14:paraId="586EB0E4"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Refers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Abraham’s covenant</w:t>
      </w:r>
      <w:r w:rsidRPr="00D725AE">
        <w:rPr>
          <w:rStyle w:val="apple-converted-space"/>
          <w:rFonts w:ascii="Trade Gothic Next Rounded" w:hAnsi="Trade Gothic Next Rounded"/>
          <w:sz w:val="32"/>
        </w:rPr>
        <w:t> </w:t>
      </w:r>
      <w:r w:rsidRPr="00D725AE">
        <w:rPr>
          <w:rFonts w:ascii="Trade Gothic Next Rounded" w:hAnsi="Trade Gothic Next Rounded"/>
          <w:sz w:val="32"/>
        </w:rPr>
        <w:t>and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faithfulness of God’s promises</w:t>
      </w:r>
      <w:r w:rsidRPr="00D725AE">
        <w:rPr>
          <w:rFonts w:ascii="Trade Gothic Next Rounded" w:hAnsi="Trade Gothic Next Rounded"/>
          <w:sz w:val="32"/>
        </w:rPr>
        <w:t>.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root supports the branches</w:t>
      </w:r>
      <w:r w:rsidRPr="00D725AE">
        <w:rPr>
          <w:rFonts w:ascii="Trade Gothic Next Rounded" w:hAnsi="Trade Gothic Next Rounded"/>
          <w:sz w:val="32"/>
        </w:rPr>
        <w:t>—a reminder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Gentiles</w:t>
      </w:r>
      <w:r w:rsidRPr="00D725AE">
        <w:rPr>
          <w:rStyle w:val="apple-converted-space"/>
          <w:rFonts w:ascii="Trade Gothic Next Rounded" w:hAnsi="Trade Gothic Next Rounded"/>
          <w:sz w:val="32"/>
        </w:rPr>
        <w:t> </w:t>
      </w:r>
      <w:r w:rsidRPr="00D725AE">
        <w:rPr>
          <w:rFonts w:ascii="Trade Gothic Next Rounded" w:hAnsi="Trade Gothic Next Rounded"/>
          <w:sz w:val="32"/>
        </w:rPr>
        <w:t>are recipients, not originators, of God's covenant blessings.</w:t>
      </w:r>
    </w:p>
    <w:p w14:paraId="29850621"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Arrogant (</w:t>
      </w:r>
      <w:r w:rsidRPr="00D725AE">
        <w:rPr>
          <w:rStyle w:val="Strong"/>
          <w:rFonts w:ascii="Calibri" w:hAnsi="Calibri" w:cs="Calibri"/>
          <w:b w:val="0"/>
          <w:sz w:val="32"/>
        </w:rPr>
        <w:t>κατακα</w:t>
      </w:r>
      <w:proofErr w:type="spellStart"/>
      <w:r w:rsidRPr="00D725AE">
        <w:rPr>
          <w:rStyle w:val="Strong"/>
          <w:rFonts w:ascii="Calibri" w:hAnsi="Calibri" w:cs="Calibri"/>
          <w:b w:val="0"/>
          <w:sz w:val="32"/>
        </w:rPr>
        <w:t>υχ</w:t>
      </w:r>
      <w:r w:rsidRPr="00D725AE">
        <w:rPr>
          <w:rStyle w:val="Strong"/>
          <w:rFonts w:ascii="Arial" w:hAnsi="Arial" w:cs="Arial"/>
          <w:b w:val="0"/>
          <w:sz w:val="32"/>
        </w:rPr>
        <w:t>ῶ</w:t>
      </w:r>
      <w:r w:rsidRPr="00D725AE">
        <w:rPr>
          <w:rStyle w:val="Strong"/>
          <w:rFonts w:ascii="Calibri" w:hAnsi="Calibri" w:cs="Calibri"/>
          <w:b w:val="0"/>
          <w:sz w:val="32"/>
        </w:rPr>
        <w:t>μ</w:t>
      </w:r>
      <w:proofErr w:type="spellEnd"/>
      <w:r w:rsidRPr="00D725AE">
        <w:rPr>
          <w:rStyle w:val="Strong"/>
          <w:rFonts w:ascii="Calibri" w:hAnsi="Calibri" w:cs="Calibri"/>
          <w:b w:val="0"/>
          <w:sz w:val="32"/>
        </w:rPr>
        <w:t>αι</w:t>
      </w:r>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katakauch</w:t>
      </w:r>
      <w:r w:rsidRPr="00D725AE">
        <w:rPr>
          <w:rStyle w:val="Emphasis"/>
          <w:rFonts w:ascii="Calibri" w:hAnsi="Calibri" w:cs="Calibri"/>
          <w:bCs/>
          <w:i w:val="0"/>
          <w:sz w:val="32"/>
        </w:rPr>
        <w:t>ō</w:t>
      </w:r>
      <w:r w:rsidRPr="00D725AE">
        <w:rPr>
          <w:rStyle w:val="Emphasis"/>
          <w:rFonts w:ascii="Trade Gothic Next Rounded" w:hAnsi="Trade Gothic Next Rounded"/>
          <w:bCs/>
          <w:i w:val="0"/>
          <w:sz w:val="32"/>
        </w:rPr>
        <w:t>mai</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v18</w:t>
      </w:r>
    </w:p>
    <w:p w14:paraId="6F48D7A8"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To boast against or over something.</w:t>
      </w:r>
    </w:p>
    <w:p w14:paraId="588646A9"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Paul warns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 believers</w:t>
      </w:r>
      <w:r w:rsidRPr="00D725AE">
        <w:rPr>
          <w:rStyle w:val="apple-converted-space"/>
          <w:rFonts w:ascii="Trade Gothic Next Rounded" w:hAnsi="Trade Gothic Next Rounded"/>
          <w:sz w:val="32"/>
        </w:rPr>
        <w:t> </w:t>
      </w:r>
      <w:r w:rsidRPr="00D725AE">
        <w:rPr>
          <w:rFonts w:ascii="Trade Gothic Next Rounded" w:hAnsi="Trade Gothic Next Rounded"/>
          <w:sz w:val="32"/>
        </w:rPr>
        <w:t>against boasting over Israel. This word carries a tone of</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prideful triumphalism</w:t>
      </w:r>
      <w:r w:rsidRPr="00D725AE">
        <w:rPr>
          <w:rFonts w:ascii="Trade Gothic Next Rounded" w:hAnsi="Trade Gothic Next Rounded"/>
          <w:sz w:val="32"/>
        </w:rPr>
        <w:t>, which Paul rebukes, urging humility instead.</w:t>
      </w:r>
    </w:p>
    <w:p w14:paraId="32519A30"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Severity (</w:t>
      </w:r>
      <w:r w:rsidRPr="00D725AE">
        <w:rPr>
          <w:rStyle w:val="Strong"/>
          <w:rFonts w:ascii="Arial" w:hAnsi="Arial" w:cs="Arial"/>
          <w:b w:val="0"/>
          <w:sz w:val="32"/>
        </w:rPr>
        <w:t>ἀ</w:t>
      </w:r>
      <w:r w:rsidRPr="00D725AE">
        <w:rPr>
          <w:rStyle w:val="Strong"/>
          <w:rFonts w:ascii="Calibri" w:hAnsi="Calibri" w:cs="Calibri"/>
          <w:b w:val="0"/>
          <w:sz w:val="32"/>
        </w:rPr>
        <w:t>π</w:t>
      </w:r>
      <w:proofErr w:type="spellStart"/>
      <w:r w:rsidRPr="00D725AE">
        <w:rPr>
          <w:rStyle w:val="Strong"/>
          <w:rFonts w:ascii="Calibri" w:hAnsi="Calibri" w:cs="Calibri"/>
          <w:b w:val="0"/>
          <w:sz w:val="32"/>
        </w:rPr>
        <w:t>οτομί</w:t>
      </w:r>
      <w:proofErr w:type="spellEnd"/>
      <w:r w:rsidRPr="00D725AE">
        <w:rPr>
          <w:rStyle w:val="Strong"/>
          <w:rFonts w:ascii="Calibri" w:hAnsi="Calibri" w:cs="Calibri"/>
          <w:b w:val="0"/>
          <w:sz w:val="32"/>
        </w:rPr>
        <w:t>α</w:t>
      </w:r>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apotomía</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v22</w:t>
      </w:r>
    </w:p>
    <w:p w14:paraId="7F94E047"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Sharpness, severity, or abruptness.</w:t>
      </w:r>
    </w:p>
    <w:p w14:paraId="0D6CF084"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Highlights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justice</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those who fall away. Balances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kindness (</w:t>
      </w:r>
      <w:proofErr w:type="spellStart"/>
      <w:r w:rsidRPr="00D725AE">
        <w:rPr>
          <w:rStyle w:val="Strong"/>
          <w:rFonts w:ascii="Calibri" w:hAnsi="Calibri" w:cs="Calibri"/>
          <w:b w:val="0"/>
          <w:sz w:val="32"/>
        </w:rPr>
        <w:t>χρηστότης</w:t>
      </w:r>
      <w:proofErr w:type="spellEnd"/>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chr</w:t>
      </w:r>
      <w:r w:rsidRPr="00D725AE">
        <w:rPr>
          <w:rStyle w:val="Emphasis"/>
          <w:rFonts w:ascii="Calibri" w:hAnsi="Calibri" w:cs="Calibri"/>
          <w:bCs/>
          <w:i w:val="0"/>
          <w:sz w:val="32"/>
        </w:rPr>
        <w:t>ē</w:t>
      </w:r>
      <w:r w:rsidRPr="00D725AE">
        <w:rPr>
          <w:rStyle w:val="Emphasis"/>
          <w:rFonts w:ascii="Trade Gothic Next Rounded" w:hAnsi="Trade Gothic Next Rounded"/>
          <w:bCs/>
          <w:i w:val="0"/>
          <w:sz w:val="32"/>
        </w:rPr>
        <w:t>stót</w:t>
      </w:r>
      <w:r w:rsidRPr="00D725AE">
        <w:rPr>
          <w:rStyle w:val="Emphasis"/>
          <w:rFonts w:ascii="Calibri" w:hAnsi="Calibri" w:cs="Calibri"/>
          <w:bCs/>
          <w:i w:val="0"/>
          <w:sz w:val="32"/>
        </w:rPr>
        <w:t>ē</w:t>
      </w:r>
      <w:r w:rsidRPr="00D725AE">
        <w:rPr>
          <w:rStyle w:val="Emphasis"/>
          <w:rFonts w:ascii="Trade Gothic Next Rounded" w:hAnsi="Trade Gothic Next Rounded"/>
          <w:bCs/>
          <w:i w:val="0"/>
          <w:sz w:val="32"/>
        </w:rPr>
        <w:t>s</w:t>
      </w:r>
      <w:proofErr w:type="spellEnd"/>
      <w:r w:rsidRPr="00D725AE">
        <w:rPr>
          <w:rStyle w:val="Strong"/>
          <w:rFonts w:ascii="Trade Gothic Next Rounded" w:hAnsi="Trade Gothic Next Rounded"/>
          <w:b w:val="0"/>
          <w:sz w:val="32"/>
        </w:rPr>
        <w:t>)</w:t>
      </w:r>
      <w:r w:rsidRPr="00D725AE">
        <w:rPr>
          <w:rFonts w:ascii="Trade Gothic Next Rounded" w:hAnsi="Trade Gothic Next Rounded"/>
          <w:sz w:val="32"/>
        </w:rPr>
        <w:t>—meaning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goodness, uprightness</w:t>
      </w:r>
      <w:r w:rsidRPr="00D725AE">
        <w:rPr>
          <w:rFonts w:ascii="Trade Gothic Next Rounded" w:hAnsi="Trade Gothic Next Rounded"/>
          <w:sz w:val="32"/>
        </w:rPr>
        <w:t>—showing that God's character is both</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merciful and just</w:t>
      </w:r>
      <w:r w:rsidRPr="00D725AE">
        <w:rPr>
          <w:rFonts w:ascii="Trade Gothic Next Rounded" w:hAnsi="Trade Gothic Next Rounded"/>
          <w:sz w:val="32"/>
        </w:rPr>
        <w:t>.</w:t>
      </w:r>
    </w:p>
    <w:p w14:paraId="2753C103"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lastRenderedPageBreak/>
        <w:t>Kindness (</w:t>
      </w:r>
      <w:proofErr w:type="spellStart"/>
      <w:r w:rsidRPr="00D725AE">
        <w:rPr>
          <w:rStyle w:val="Strong"/>
          <w:rFonts w:ascii="Calibri" w:hAnsi="Calibri" w:cs="Calibri"/>
          <w:b w:val="0"/>
          <w:sz w:val="32"/>
        </w:rPr>
        <w:t>χρηστότης</w:t>
      </w:r>
      <w:proofErr w:type="spellEnd"/>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chr</w:t>
      </w:r>
      <w:r w:rsidRPr="00D725AE">
        <w:rPr>
          <w:rStyle w:val="Emphasis"/>
          <w:rFonts w:ascii="Calibri" w:hAnsi="Calibri" w:cs="Calibri"/>
          <w:bCs/>
          <w:i w:val="0"/>
          <w:sz w:val="32"/>
        </w:rPr>
        <w:t>ē</w:t>
      </w:r>
      <w:r w:rsidRPr="00D725AE">
        <w:rPr>
          <w:rStyle w:val="Emphasis"/>
          <w:rFonts w:ascii="Trade Gothic Next Rounded" w:hAnsi="Trade Gothic Next Rounded"/>
          <w:bCs/>
          <w:i w:val="0"/>
          <w:sz w:val="32"/>
        </w:rPr>
        <w:t>stót</w:t>
      </w:r>
      <w:r w:rsidRPr="00D725AE">
        <w:rPr>
          <w:rStyle w:val="Emphasis"/>
          <w:rFonts w:ascii="Calibri" w:hAnsi="Calibri" w:cs="Calibri"/>
          <w:bCs/>
          <w:i w:val="0"/>
          <w:sz w:val="32"/>
        </w:rPr>
        <w:t>ē</w:t>
      </w:r>
      <w:r w:rsidRPr="00D725AE">
        <w:rPr>
          <w:rStyle w:val="Emphasis"/>
          <w:rFonts w:ascii="Trade Gothic Next Rounded" w:hAnsi="Trade Gothic Next Rounded"/>
          <w:bCs/>
          <w:i w:val="0"/>
          <w:sz w:val="32"/>
        </w:rPr>
        <w:t>s</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v22</w:t>
      </w:r>
    </w:p>
    <w:p w14:paraId="53204763"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Goodness, gentleness, uprightness, or moral excellence.</w:t>
      </w:r>
    </w:p>
    <w:p w14:paraId="185F7CC1"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Describes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benevolence</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those who remain in faith. Paired with</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severity</w:t>
      </w:r>
      <w:r w:rsidRPr="00D725AE">
        <w:rPr>
          <w:rFonts w:ascii="Trade Gothic Next Rounded" w:hAnsi="Trade Gothic Next Rounded"/>
          <w:sz w:val="32"/>
        </w:rPr>
        <w:t>, it calls for reverence and perseverance in 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grace</w:t>
      </w:r>
      <w:r w:rsidRPr="00D725AE">
        <w:rPr>
          <w:rFonts w:ascii="Trade Gothic Next Rounded" w:hAnsi="Trade Gothic Next Rounded"/>
          <w:sz w:val="32"/>
        </w:rPr>
        <w:t>.</w:t>
      </w:r>
    </w:p>
    <w:p w14:paraId="2241BF26" w14:textId="77777777" w:rsidR="00D64A09" w:rsidRPr="00D725AE" w:rsidRDefault="00D64A09" w:rsidP="00D64A09">
      <w:pPr>
        <w:numPr>
          <w:ilvl w:val="0"/>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Unbelief (</w:t>
      </w:r>
      <w:r w:rsidRPr="00D725AE">
        <w:rPr>
          <w:rStyle w:val="Strong"/>
          <w:rFonts w:ascii="Arial" w:hAnsi="Arial" w:cs="Arial"/>
          <w:b w:val="0"/>
          <w:sz w:val="32"/>
        </w:rPr>
        <w:t>ἀ</w:t>
      </w:r>
      <w:r w:rsidRPr="00D725AE">
        <w:rPr>
          <w:rStyle w:val="Strong"/>
          <w:rFonts w:ascii="Calibri" w:hAnsi="Calibri" w:cs="Calibri"/>
          <w:b w:val="0"/>
          <w:sz w:val="32"/>
        </w:rPr>
        <w:t>π</w:t>
      </w:r>
      <w:proofErr w:type="spellStart"/>
      <w:r w:rsidRPr="00D725AE">
        <w:rPr>
          <w:rStyle w:val="Strong"/>
          <w:rFonts w:ascii="Calibri" w:hAnsi="Calibri" w:cs="Calibri"/>
          <w:b w:val="0"/>
          <w:sz w:val="32"/>
        </w:rPr>
        <w:t>ιστί</w:t>
      </w:r>
      <w:proofErr w:type="spellEnd"/>
      <w:r w:rsidRPr="00D725AE">
        <w:rPr>
          <w:rStyle w:val="Strong"/>
          <w:rFonts w:ascii="Calibri" w:hAnsi="Calibri" w:cs="Calibri"/>
          <w:b w:val="0"/>
          <w:sz w:val="32"/>
        </w:rPr>
        <w:t>α</w:t>
      </w:r>
      <w:r w:rsidRPr="00D725AE">
        <w:rPr>
          <w:rStyle w:val="Strong"/>
          <w:rFonts w:ascii="Trade Gothic Next Rounded" w:hAnsi="Trade Gothic Next Rounded"/>
          <w:b w:val="0"/>
          <w:sz w:val="32"/>
        </w:rPr>
        <w:t xml:space="preserve"> -</w:t>
      </w:r>
      <w:r w:rsidRPr="00D725AE">
        <w:rPr>
          <w:rStyle w:val="apple-converted-space"/>
          <w:rFonts w:ascii="Trade Gothic Next Rounded" w:hAnsi="Trade Gothic Next Rounded"/>
          <w:bCs/>
          <w:sz w:val="32"/>
        </w:rPr>
        <w:t> </w:t>
      </w:r>
      <w:proofErr w:type="spellStart"/>
      <w:r w:rsidRPr="00D725AE">
        <w:rPr>
          <w:rStyle w:val="Emphasis"/>
          <w:rFonts w:ascii="Trade Gothic Next Rounded" w:hAnsi="Trade Gothic Next Rounded"/>
          <w:bCs/>
          <w:i w:val="0"/>
          <w:sz w:val="32"/>
        </w:rPr>
        <w:t>apistía</w:t>
      </w:r>
      <w:proofErr w:type="spellEnd"/>
      <w:r w:rsidRPr="00D725AE">
        <w:rPr>
          <w:rStyle w:val="Strong"/>
          <w:rFonts w:ascii="Trade Gothic Next Rounded" w:hAnsi="Trade Gothic Next Rounded"/>
          <w:b w:val="0"/>
          <w:sz w:val="32"/>
        </w:rPr>
        <w:t>)</w:t>
      </w:r>
      <w:r w:rsidRPr="00D725AE">
        <w:rPr>
          <w:rStyle w:val="apple-converted-space"/>
          <w:rFonts w:ascii="Trade Gothic Next Rounded" w:hAnsi="Trade Gothic Next Rounded"/>
          <w:sz w:val="32"/>
        </w:rPr>
        <w:t> </w:t>
      </w:r>
      <w:r w:rsidRPr="00D725AE">
        <w:rPr>
          <w:rFonts w:ascii="Trade Gothic Next Rounded" w:hAnsi="Trade Gothic Next Rounded"/>
          <w:sz w:val="32"/>
        </w:rPr>
        <w:t>– v20,23</w:t>
      </w:r>
    </w:p>
    <w:p w14:paraId="4F4ECFC6"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Meaning:</w:t>
      </w:r>
      <w:r w:rsidRPr="00D725AE">
        <w:rPr>
          <w:rStyle w:val="apple-converted-space"/>
          <w:rFonts w:ascii="Trade Gothic Next Rounded" w:hAnsi="Trade Gothic Next Rounded"/>
          <w:sz w:val="32"/>
        </w:rPr>
        <w:t> </w:t>
      </w:r>
      <w:r w:rsidRPr="00D725AE">
        <w:rPr>
          <w:rFonts w:ascii="Trade Gothic Next Rounded" w:hAnsi="Trade Gothic Next Rounded"/>
          <w:sz w:val="32"/>
        </w:rPr>
        <w:t>Lack of faith, unfaithfulness, or disobedience.</w:t>
      </w:r>
    </w:p>
    <w:p w14:paraId="1D85B6E6" w14:textId="77777777" w:rsidR="00D64A09" w:rsidRPr="00D725AE" w:rsidRDefault="00D64A09" w:rsidP="00D64A09">
      <w:pPr>
        <w:numPr>
          <w:ilvl w:val="1"/>
          <w:numId w:val="1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Significance:</w:t>
      </w:r>
      <w:r w:rsidRPr="00D725AE">
        <w:rPr>
          <w:rStyle w:val="apple-converted-space"/>
          <w:rFonts w:ascii="Trade Gothic Next Rounded" w:hAnsi="Trade Gothic Next Rounded"/>
          <w:sz w:val="32"/>
        </w:rPr>
        <w:t> </w:t>
      </w:r>
      <w:r w:rsidRPr="00D725AE">
        <w:rPr>
          <w:rFonts w:ascii="Trade Gothic Next Rounded" w:hAnsi="Trade Gothic Next Rounded"/>
          <w:sz w:val="32"/>
        </w:rPr>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reason for Israel's branches being broken off</w:t>
      </w:r>
      <w:r w:rsidRPr="00D725AE">
        <w:rPr>
          <w:rStyle w:val="apple-converted-space"/>
          <w:rFonts w:ascii="Trade Gothic Next Rounded" w:hAnsi="Trade Gothic Next Rounded"/>
          <w:sz w:val="32"/>
        </w:rPr>
        <w:t> </w:t>
      </w:r>
      <w:r w:rsidRPr="00D725AE">
        <w:rPr>
          <w:rFonts w:ascii="Trade Gothic Next Rounded" w:hAnsi="Trade Gothic Next Rounded"/>
          <w:sz w:val="32"/>
        </w:rPr>
        <w:t>and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condition for grafting back in</w:t>
      </w:r>
      <w:r w:rsidRPr="00D725AE">
        <w:rPr>
          <w:rFonts w:ascii="Trade Gothic Next Rounded" w:hAnsi="Trade Gothic Next Rounded"/>
          <w:sz w:val="32"/>
        </w:rPr>
        <w:t>. Faith, not heritage, is the key to standing in God’s promises.</w:t>
      </w:r>
    </w:p>
    <w:p w14:paraId="3B5E23BE" w14:textId="4F30371D" w:rsidR="008628F5" w:rsidRDefault="00E50C81" w:rsidP="008628F5">
      <w:pPr>
        <w:spacing w:after="0"/>
        <w:rPr>
          <w:rStyle w:val="Strong"/>
          <w:rFonts w:ascii="Trade Gothic Next Rounded" w:hAnsi="Trade Gothic Next Rounded"/>
          <w:sz w:val="32"/>
        </w:rPr>
      </w:pPr>
      <w:r>
        <w:rPr>
          <w:rFonts w:ascii="Trade Gothic Next Rounded" w:hAnsi="Trade Gothic Next Rounded"/>
          <w:noProof/>
          <w:sz w:val="32"/>
        </w:rPr>
        <w:pict w14:anchorId="3E410A3A">
          <v:rect id="_x0000_i1037" alt="" style="width:289.2pt;height:.05pt;mso-width-percent:0;mso-height-percent:0;mso-width-percent:0;mso-height-percent:0" o:hrpct="618" o:hralign="center" o:hrstd="t" o:hr="t" fillcolor="#a0a0a0" stroked="f"/>
        </w:pict>
      </w:r>
    </w:p>
    <w:p w14:paraId="0974BF60" w14:textId="0F8D50B7" w:rsidR="00D64A09" w:rsidRPr="008628F5" w:rsidRDefault="00D64A09" w:rsidP="008628F5">
      <w:pPr>
        <w:spacing w:after="0"/>
        <w:rPr>
          <w:rFonts w:ascii="Trade Gothic Next Rounded" w:hAnsi="Trade Gothic Next Rounded"/>
          <w:sz w:val="32"/>
        </w:rPr>
      </w:pPr>
      <w:r w:rsidRPr="00D725AE">
        <w:rPr>
          <w:rStyle w:val="Strong"/>
          <w:rFonts w:ascii="Trade Gothic Next Rounded" w:hAnsi="Trade Gothic Next Rounded"/>
          <w:sz w:val="32"/>
        </w:rPr>
        <w:t>Verses to Focus On – Romans 11:11-23</w:t>
      </w:r>
    </w:p>
    <w:p w14:paraId="5EDE8CFB" w14:textId="77777777" w:rsidR="00D64A09" w:rsidRPr="00D725AE" w:rsidRDefault="00D64A09" w:rsidP="00D64A09">
      <w:pPr>
        <w:numPr>
          <w:ilvl w:val="0"/>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11:11-12</w:t>
      </w:r>
      <w:r w:rsidRPr="00D725AE">
        <w:rPr>
          <w:rFonts w:ascii="Trade Gothic Next Rounded" w:hAnsi="Trade Gothic Next Rounded"/>
          <w:sz w:val="32"/>
        </w:rPr>
        <w:br/>
      </w:r>
      <w:r w:rsidRPr="00D725AE">
        <w:rPr>
          <w:rStyle w:val="Emphasis"/>
          <w:rFonts w:ascii="Trade Gothic Next Rounded" w:hAnsi="Trade Gothic Next Rounded"/>
          <w:i w:val="0"/>
          <w:sz w:val="32"/>
        </w:rPr>
        <w:t>"Through their trespass salvation has come to the Gentiles, so as to make Israel jealous."</w:t>
      </w:r>
    </w:p>
    <w:p w14:paraId="1AD3617D" w14:textId="77777777" w:rsidR="00D64A09" w:rsidRPr="00D725AE" w:rsidRDefault="00D64A09" w:rsidP="00D64A09">
      <w:pPr>
        <w:numPr>
          <w:ilvl w:val="1"/>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unexpected path</w:t>
      </w:r>
      <w:r w:rsidRPr="00D725AE">
        <w:rPr>
          <w:rFonts w:ascii="Trade Gothic Next Rounded" w:hAnsi="Trade Gothic Next Rounded"/>
          <w:sz w:val="32"/>
        </w:rPr>
        <w:t>—using Israel’s stumbling to bring salvation to the Gentiles, which in turn is meant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stir Israel to return</w:t>
      </w:r>
      <w:r w:rsidRPr="00D725AE">
        <w:rPr>
          <w:rFonts w:ascii="Trade Gothic Next Rounded" w:hAnsi="Trade Gothic Next Rounded"/>
          <w:sz w:val="32"/>
        </w:rPr>
        <w:t>. Highlights 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redemptive strategy</w:t>
      </w:r>
      <w:r w:rsidRPr="00D725AE">
        <w:rPr>
          <w:rFonts w:ascii="Trade Gothic Next Rounded" w:hAnsi="Trade Gothic Next Rounded"/>
          <w:sz w:val="32"/>
        </w:rPr>
        <w:t>.</w:t>
      </w:r>
    </w:p>
    <w:p w14:paraId="3A4FA5E4" w14:textId="77777777" w:rsidR="00D64A09" w:rsidRPr="00D725AE" w:rsidRDefault="00D64A09" w:rsidP="00D64A09">
      <w:pPr>
        <w:numPr>
          <w:ilvl w:val="0"/>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11:15</w:t>
      </w:r>
      <w:r w:rsidRPr="00D725AE">
        <w:rPr>
          <w:rFonts w:ascii="Trade Gothic Next Rounded" w:hAnsi="Trade Gothic Next Rounded"/>
          <w:sz w:val="32"/>
        </w:rPr>
        <w:br/>
      </w:r>
      <w:r w:rsidRPr="00D725AE">
        <w:rPr>
          <w:rStyle w:val="Emphasis"/>
          <w:rFonts w:ascii="Trade Gothic Next Rounded" w:hAnsi="Trade Gothic Next Rounded"/>
          <w:i w:val="0"/>
          <w:sz w:val="32"/>
        </w:rPr>
        <w:t>"For if their rejection means the reconciliation of the world, what will their acceptance mean but life from the dead?"</w:t>
      </w:r>
    </w:p>
    <w:p w14:paraId="1C9BFF7C" w14:textId="77777777" w:rsidR="00D64A09" w:rsidRPr="00D725AE" w:rsidRDefault="00D64A09" w:rsidP="00D64A09">
      <w:pPr>
        <w:numPr>
          <w:ilvl w:val="1"/>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mystery of resurrection and renewal</w:t>
      </w:r>
      <w:r w:rsidRPr="00D725AE">
        <w:rPr>
          <w:rFonts w:ascii="Trade Gothic Next Rounded" w:hAnsi="Trade Gothic Next Rounded"/>
          <w:sz w:val="32"/>
        </w:rPr>
        <w:t>—Israel’s future acceptance will bring about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life-giving transformation</w:t>
      </w:r>
      <w:r w:rsidRPr="00D725AE">
        <w:rPr>
          <w:rStyle w:val="apple-converted-space"/>
          <w:rFonts w:ascii="Trade Gothic Next Rounded" w:hAnsi="Trade Gothic Next Rounded"/>
          <w:sz w:val="32"/>
        </w:rPr>
        <w:t> </w:t>
      </w:r>
      <w:r w:rsidRPr="00D725AE">
        <w:rPr>
          <w:rFonts w:ascii="Trade Gothic Next Rounded" w:hAnsi="Trade Gothic Next Rounded"/>
          <w:sz w:val="32"/>
        </w:rPr>
        <w:t>on a global scale.</w:t>
      </w:r>
    </w:p>
    <w:p w14:paraId="27A501DA" w14:textId="77777777" w:rsidR="00D64A09" w:rsidRPr="00D725AE" w:rsidRDefault="00D64A09" w:rsidP="00D64A09">
      <w:pPr>
        <w:numPr>
          <w:ilvl w:val="0"/>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11:17-18</w:t>
      </w:r>
      <w:r w:rsidRPr="00D725AE">
        <w:rPr>
          <w:rFonts w:ascii="Trade Gothic Next Rounded" w:hAnsi="Trade Gothic Next Rounded"/>
          <w:sz w:val="32"/>
        </w:rPr>
        <w:br/>
      </w:r>
      <w:r w:rsidRPr="00D725AE">
        <w:rPr>
          <w:rStyle w:val="Emphasis"/>
          <w:rFonts w:ascii="Trade Gothic Next Rounded" w:hAnsi="Trade Gothic Next Rounded"/>
          <w:i w:val="0"/>
          <w:sz w:val="32"/>
        </w:rPr>
        <w:t xml:space="preserve">"You, although a wild olive shoot, were grafted in among </w:t>
      </w:r>
      <w:r w:rsidRPr="00D725AE">
        <w:rPr>
          <w:rStyle w:val="Emphasis"/>
          <w:rFonts w:ascii="Trade Gothic Next Rounded" w:hAnsi="Trade Gothic Next Rounded"/>
          <w:i w:val="0"/>
          <w:sz w:val="32"/>
        </w:rPr>
        <w:lastRenderedPageBreak/>
        <w:t>the others and now share in the nourishing root of the olive tree."</w:t>
      </w:r>
    </w:p>
    <w:p w14:paraId="0044DED1" w14:textId="77777777" w:rsidR="00D64A09" w:rsidRPr="00D725AE" w:rsidRDefault="00D64A09" w:rsidP="00D64A09">
      <w:pPr>
        <w:numPr>
          <w:ilvl w:val="1"/>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olive tree metaphor</w:t>
      </w:r>
      <w:r w:rsidRPr="00D725AE">
        <w:rPr>
          <w:rFonts w:ascii="Trade Gothic Next Rounded" w:hAnsi="Trade Gothic Next Rounded"/>
          <w:sz w:val="32"/>
        </w:rPr>
        <w:t>—emphasizing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humility</w:t>
      </w:r>
      <w:r w:rsidRPr="00D725AE">
        <w:rPr>
          <w:rStyle w:val="apple-converted-space"/>
          <w:rFonts w:ascii="Trade Gothic Next Rounded" w:hAnsi="Trade Gothic Next Rounded"/>
          <w:sz w:val="32"/>
        </w:rPr>
        <w:t> </w:t>
      </w:r>
      <w:r w:rsidRPr="00D725AE">
        <w:rPr>
          <w:rFonts w:ascii="Trade Gothic Next Rounded" w:hAnsi="Trade Gothic Next Rounded"/>
          <w:sz w:val="32"/>
        </w:rPr>
        <w:t>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gratitude</w:t>
      </w:r>
      <w:r w:rsidRPr="00D725AE">
        <w:rPr>
          <w:rStyle w:val="apple-converted-space"/>
          <w:rFonts w:ascii="Trade Gothic Next Rounded" w:hAnsi="Trade Gothic Next Rounded"/>
          <w:sz w:val="32"/>
        </w:rPr>
        <w:t> </w:t>
      </w:r>
      <w:r w:rsidRPr="00D725AE">
        <w:rPr>
          <w:rFonts w:ascii="Trade Gothic Next Rounded" w:hAnsi="Trade Gothic Next Rounded"/>
          <w:sz w:val="32"/>
        </w:rPr>
        <w:t>for being grafted into God's covenant.</w:t>
      </w:r>
    </w:p>
    <w:p w14:paraId="6D24AA80" w14:textId="77777777" w:rsidR="00D64A09" w:rsidRPr="00D725AE" w:rsidRDefault="00D64A09" w:rsidP="00D64A09">
      <w:pPr>
        <w:numPr>
          <w:ilvl w:val="0"/>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11:22</w:t>
      </w:r>
      <w:r w:rsidRPr="00D725AE">
        <w:rPr>
          <w:rFonts w:ascii="Trade Gothic Next Rounded" w:hAnsi="Trade Gothic Next Rounded"/>
          <w:sz w:val="32"/>
        </w:rPr>
        <w:br/>
      </w:r>
      <w:r w:rsidRPr="00D725AE">
        <w:rPr>
          <w:rStyle w:val="Emphasis"/>
          <w:rFonts w:ascii="Trade Gothic Next Rounded" w:hAnsi="Trade Gothic Next Rounded"/>
          <w:i w:val="0"/>
          <w:sz w:val="32"/>
        </w:rPr>
        <w:t>"Note then the kindness and the severity of God..."</w:t>
      </w:r>
    </w:p>
    <w:p w14:paraId="32ADE1A5" w14:textId="77777777" w:rsidR="00D64A09" w:rsidRPr="00D725AE" w:rsidRDefault="00D64A09" w:rsidP="00D64A09">
      <w:pPr>
        <w:numPr>
          <w:ilvl w:val="1"/>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Focus:</w:t>
      </w:r>
      <w:r w:rsidRPr="00D725AE">
        <w:rPr>
          <w:rStyle w:val="apple-converted-space"/>
          <w:rFonts w:ascii="Trade Gothic Next Rounded" w:hAnsi="Trade Gothic Next Rounded"/>
          <w:sz w:val="32"/>
        </w:rPr>
        <w:t> </w:t>
      </w:r>
      <w:r w:rsidRPr="00D725AE">
        <w:rPr>
          <w:rFonts w:ascii="Trade Gothic Next Rounded" w:hAnsi="Trade Gothic Next Rounded"/>
          <w:sz w:val="32"/>
        </w:rPr>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dual nature of God’s character</w:t>
      </w:r>
      <w:r w:rsidRPr="00D725AE">
        <w:rPr>
          <w:rFonts w:ascii="Trade Gothic Next Rounded" w:hAnsi="Trade Gothic Next Rounded"/>
          <w:sz w:val="32"/>
        </w:rPr>
        <w:t>—His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justice and mercy</w:t>
      </w:r>
      <w:r w:rsidRPr="00D725AE">
        <w:rPr>
          <w:rFonts w:ascii="Trade Gothic Next Rounded" w:hAnsi="Trade Gothic Next Rounded"/>
          <w:sz w:val="32"/>
        </w:rPr>
        <w:t>. Encourages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reverence and perseverance</w:t>
      </w:r>
      <w:r w:rsidRPr="00D725AE">
        <w:rPr>
          <w:rFonts w:ascii="Trade Gothic Next Rounded" w:hAnsi="Trade Gothic Next Rounded"/>
          <w:sz w:val="32"/>
        </w:rPr>
        <w:t>.</w:t>
      </w:r>
    </w:p>
    <w:p w14:paraId="53B64371" w14:textId="77777777" w:rsidR="00D64A09" w:rsidRPr="00D725AE" w:rsidRDefault="00D64A09" w:rsidP="00D64A09">
      <w:pPr>
        <w:numPr>
          <w:ilvl w:val="0"/>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11:23</w:t>
      </w:r>
      <w:r w:rsidRPr="00D725AE">
        <w:rPr>
          <w:rFonts w:ascii="Trade Gothic Next Rounded" w:hAnsi="Trade Gothic Next Rounded"/>
          <w:sz w:val="32"/>
        </w:rPr>
        <w:br/>
      </w:r>
      <w:r w:rsidRPr="00D725AE">
        <w:rPr>
          <w:rStyle w:val="Emphasis"/>
          <w:rFonts w:ascii="Trade Gothic Next Rounded" w:hAnsi="Trade Gothic Next Rounded"/>
          <w:i w:val="0"/>
          <w:sz w:val="32"/>
        </w:rPr>
        <w:t xml:space="preserve">"And even </w:t>
      </w:r>
      <w:proofErr w:type="spellStart"/>
      <w:r w:rsidRPr="00D725AE">
        <w:rPr>
          <w:rStyle w:val="Emphasis"/>
          <w:rFonts w:ascii="Trade Gothic Next Rounded" w:hAnsi="Trade Gothic Next Rounded"/>
          <w:i w:val="0"/>
          <w:sz w:val="32"/>
        </w:rPr>
        <w:t>they</w:t>
      </w:r>
      <w:proofErr w:type="spellEnd"/>
      <w:r w:rsidRPr="00D725AE">
        <w:rPr>
          <w:rStyle w:val="Emphasis"/>
          <w:rFonts w:ascii="Trade Gothic Next Rounded" w:hAnsi="Trade Gothic Next Rounded"/>
          <w:i w:val="0"/>
          <w:sz w:val="32"/>
        </w:rPr>
        <w:t>, if they do not continue in their unbelief, will be grafted in, for God has the power to graft them in again."</w:t>
      </w:r>
    </w:p>
    <w:p w14:paraId="1246315A" w14:textId="77777777" w:rsidR="00D64A09" w:rsidRPr="00D725AE" w:rsidRDefault="00D64A09" w:rsidP="00D64A09">
      <w:pPr>
        <w:numPr>
          <w:ilvl w:val="1"/>
          <w:numId w:val="1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Focus: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Hope for restoration</w:t>
      </w:r>
      <w:r w:rsidRPr="00D725AE">
        <w:rPr>
          <w:rFonts w:ascii="Trade Gothic Next Rounded" w:hAnsi="Trade Gothic Next Rounded"/>
          <w:sz w:val="32"/>
        </w:rPr>
        <w:t>—no one is beyond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mercy</w:t>
      </w:r>
      <w:r w:rsidRPr="00D725AE">
        <w:rPr>
          <w:rFonts w:ascii="Trade Gothic Next Rounded" w:hAnsi="Trade Gothic Next Rounded"/>
          <w:sz w:val="32"/>
        </w:rPr>
        <w:t>. His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power to graft in again</w:t>
      </w:r>
      <w:r w:rsidRPr="00D725AE">
        <w:rPr>
          <w:rStyle w:val="apple-converted-space"/>
          <w:rFonts w:ascii="Trade Gothic Next Rounded" w:hAnsi="Trade Gothic Next Rounded"/>
          <w:sz w:val="32"/>
        </w:rPr>
        <w:t> </w:t>
      </w:r>
      <w:r w:rsidRPr="00D725AE">
        <w:rPr>
          <w:rFonts w:ascii="Trade Gothic Next Rounded" w:hAnsi="Trade Gothic Next Rounded"/>
          <w:sz w:val="32"/>
        </w:rPr>
        <w:t>keeps the door open for renewal.</w:t>
      </w:r>
    </w:p>
    <w:p w14:paraId="1901B95A" w14:textId="5625A90F"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60322950">
          <v:rect id="_x0000_i1036" alt="" style="width:289.2pt;height:.05pt;mso-width-percent:0;mso-height-percent:0;mso-width-percent:0;mso-height-percent:0" o:hrpct="618" o:hralign="center" o:hrstd="t" o:hr="t" fillcolor="#a0a0a0" stroked="f"/>
        </w:pict>
      </w:r>
    </w:p>
    <w:p w14:paraId="723075A7"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Main Themes – Romans 11:11-23</w:t>
      </w:r>
    </w:p>
    <w:p w14:paraId="481E7E34" w14:textId="77777777" w:rsidR="00D64A09" w:rsidRPr="00D725AE" w:rsidRDefault="00D64A09" w:rsidP="00D64A09">
      <w:pPr>
        <w:numPr>
          <w:ilvl w:val="0"/>
          <w:numId w:val="1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God’s Redemptive Plan Includes All</w:t>
      </w:r>
    </w:p>
    <w:p w14:paraId="54DC785E" w14:textId="77777777" w:rsidR="00D64A09" w:rsidRPr="00D725AE" w:rsidRDefault="00D64A09" w:rsidP="00D64A09">
      <w:pPr>
        <w:numPr>
          <w:ilvl w:val="1"/>
          <w:numId w:val="18"/>
        </w:numPr>
        <w:spacing w:before="100" w:beforeAutospacing="1" w:after="100" w:afterAutospacing="1" w:line="240" w:lineRule="auto"/>
        <w:rPr>
          <w:rFonts w:ascii="Trade Gothic Next Rounded" w:hAnsi="Trade Gothic Next Rounded"/>
          <w:sz w:val="32"/>
        </w:rPr>
      </w:pPr>
      <w:r w:rsidRPr="00D725AE">
        <w:rPr>
          <w:rFonts w:ascii="Trade Gothic Next Rounded" w:hAnsi="Trade Gothic Next Rounded"/>
          <w:sz w:val="32"/>
        </w:rPr>
        <w:t>Israel’s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stumbling</w:t>
      </w:r>
      <w:r w:rsidRPr="00D725AE">
        <w:rPr>
          <w:rStyle w:val="apple-converted-space"/>
          <w:rFonts w:ascii="Trade Gothic Next Rounded" w:hAnsi="Trade Gothic Next Rounded"/>
          <w:sz w:val="32"/>
        </w:rPr>
        <w:t> </w:t>
      </w:r>
      <w:r w:rsidRPr="00D725AE">
        <w:rPr>
          <w:rFonts w:ascii="Trade Gothic Next Rounded" w:hAnsi="Trade Gothic Next Rounded"/>
          <w:sz w:val="32"/>
        </w:rPr>
        <w:t>opens the door for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 inclusion</w:t>
      </w:r>
      <w:r w:rsidRPr="00D725AE">
        <w:rPr>
          <w:rFonts w:ascii="Trade Gothic Next Rounded" w:hAnsi="Trade Gothic Next Rounded"/>
          <w:sz w:val="32"/>
        </w:rPr>
        <w:t>, but this is not the end for Israel. God's plan 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inclusive and ongoing</w:t>
      </w:r>
      <w:r w:rsidRPr="00D725AE">
        <w:rPr>
          <w:rFonts w:ascii="Trade Gothic Next Rounded" w:hAnsi="Trade Gothic Next Rounded"/>
          <w:sz w:val="32"/>
        </w:rPr>
        <w:t>, weaving both groups into His story of salvation.</w:t>
      </w:r>
    </w:p>
    <w:p w14:paraId="29028212" w14:textId="77777777" w:rsidR="00D64A09" w:rsidRPr="00D725AE" w:rsidRDefault="00D64A09" w:rsidP="00D64A09">
      <w:pPr>
        <w:numPr>
          <w:ilvl w:val="0"/>
          <w:numId w:val="1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Jealousy as a Redemptive Tool</w:t>
      </w:r>
    </w:p>
    <w:p w14:paraId="6044B0CC" w14:textId="77777777" w:rsidR="00D64A09" w:rsidRPr="00D725AE" w:rsidRDefault="00D64A09" w:rsidP="00D64A09">
      <w:pPr>
        <w:numPr>
          <w:ilvl w:val="1"/>
          <w:numId w:val="18"/>
        </w:numPr>
        <w:spacing w:before="100" w:beforeAutospacing="1" w:after="100" w:afterAutospacing="1" w:line="240" w:lineRule="auto"/>
        <w:rPr>
          <w:rFonts w:ascii="Trade Gothic Next Rounded" w:hAnsi="Trade Gothic Next Rounded"/>
          <w:sz w:val="32"/>
        </w:rPr>
      </w:pPr>
      <w:r w:rsidRPr="00D725AE">
        <w:rPr>
          <w:rFonts w:ascii="Trade Gothic Next Rounded" w:hAnsi="Trade Gothic Next Rounded"/>
          <w:sz w:val="32"/>
        </w:rPr>
        <w:t>God uses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Israel’s jealousy</w:t>
      </w:r>
      <w:r w:rsidRPr="00D725AE">
        <w:rPr>
          <w:rStyle w:val="apple-converted-space"/>
          <w:rFonts w:ascii="Trade Gothic Next Rounded" w:hAnsi="Trade Gothic Next Rounded"/>
          <w:sz w:val="32"/>
        </w:rPr>
        <w:t> </w:t>
      </w:r>
      <w:r w:rsidRPr="00D725AE">
        <w:rPr>
          <w:rFonts w:ascii="Trade Gothic Next Rounded" w:hAnsi="Trade Gothic Next Rounded"/>
          <w:sz w:val="32"/>
        </w:rPr>
        <w:t xml:space="preserve">toward the Gentiles' inclusion </w:t>
      </w:r>
      <w:proofErr w:type="gramStart"/>
      <w:r w:rsidRPr="00D725AE">
        <w:rPr>
          <w:rFonts w:ascii="Trade Gothic Next Rounded" w:hAnsi="Trade Gothic Next Rounded"/>
          <w:sz w:val="32"/>
        </w:rPr>
        <w:t>as a means to</w:t>
      </w:r>
      <w:proofErr w:type="gramEnd"/>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stir them back to Himself</w:t>
      </w:r>
      <w:r w:rsidRPr="00D725AE">
        <w:rPr>
          <w:rFonts w:ascii="Trade Gothic Next Rounded" w:hAnsi="Trade Gothic Next Rounded"/>
          <w:sz w:val="32"/>
        </w:rPr>
        <w:t>—an unexpected but merciful strategy that reflects His sovereignty.</w:t>
      </w:r>
    </w:p>
    <w:p w14:paraId="463F6E28" w14:textId="77777777" w:rsidR="00D64A09" w:rsidRPr="00D725AE" w:rsidRDefault="00D64A09" w:rsidP="00D64A09">
      <w:pPr>
        <w:numPr>
          <w:ilvl w:val="0"/>
          <w:numId w:val="1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Humility Before the Root</w:t>
      </w:r>
    </w:p>
    <w:p w14:paraId="0A71CB87" w14:textId="77777777" w:rsidR="00D64A09" w:rsidRPr="00D725AE" w:rsidRDefault="00D64A09" w:rsidP="00D64A09">
      <w:pPr>
        <w:numPr>
          <w:ilvl w:val="1"/>
          <w:numId w:val="18"/>
        </w:numPr>
        <w:spacing w:before="100" w:beforeAutospacing="1" w:after="100" w:afterAutospacing="1" w:line="240" w:lineRule="auto"/>
        <w:rPr>
          <w:rFonts w:ascii="Trade Gothic Next Rounded" w:hAnsi="Trade Gothic Next Rounded"/>
          <w:sz w:val="32"/>
        </w:rPr>
      </w:pPr>
      <w:r w:rsidRPr="00D725AE">
        <w:rPr>
          <w:rFonts w:ascii="Trade Gothic Next Rounded" w:hAnsi="Trade Gothic Next Rounded"/>
          <w:sz w:val="32"/>
        </w:rPr>
        <w:lastRenderedPageBreak/>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olive tree metaphor</w:t>
      </w:r>
      <w:r w:rsidRPr="00D725AE">
        <w:rPr>
          <w:rStyle w:val="apple-converted-space"/>
          <w:rFonts w:ascii="Trade Gothic Next Rounded" w:hAnsi="Trade Gothic Next Rounded"/>
          <w:sz w:val="32"/>
        </w:rPr>
        <w:t> </w:t>
      </w:r>
      <w:r w:rsidRPr="00D725AE">
        <w:rPr>
          <w:rFonts w:ascii="Trade Gothic Next Rounded" w:hAnsi="Trade Gothic Next Rounded"/>
          <w:sz w:val="32"/>
        </w:rPr>
        <w:t>teaches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Gentiles are grafted in by grace</w:t>
      </w:r>
      <w:r w:rsidRPr="00D725AE">
        <w:rPr>
          <w:rFonts w:ascii="Trade Gothic Next Rounded" w:hAnsi="Trade Gothic Next Rounded"/>
          <w:sz w:val="32"/>
        </w:rPr>
        <w:t>, not by merit. This calls for deep</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humility</w:t>
      </w:r>
      <w:r w:rsidRPr="00D725AE">
        <w:rPr>
          <w:rStyle w:val="apple-converted-space"/>
          <w:rFonts w:ascii="Trade Gothic Next Rounded" w:hAnsi="Trade Gothic Next Rounded"/>
          <w:sz w:val="32"/>
        </w:rPr>
        <w:t> </w:t>
      </w:r>
      <w:r w:rsidRPr="00D725AE">
        <w:rPr>
          <w:rFonts w:ascii="Trade Gothic Next Rounded" w:hAnsi="Trade Gothic Next Rounded"/>
          <w:sz w:val="32"/>
        </w:rPr>
        <w:t>and recognition of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shared nourishment</w:t>
      </w:r>
      <w:r w:rsidRPr="00D725AE">
        <w:rPr>
          <w:rStyle w:val="apple-converted-space"/>
          <w:rFonts w:ascii="Trade Gothic Next Rounded" w:hAnsi="Trade Gothic Next Rounded"/>
          <w:sz w:val="32"/>
        </w:rPr>
        <w:t> </w:t>
      </w:r>
      <w:r w:rsidRPr="00D725AE">
        <w:rPr>
          <w:rFonts w:ascii="Trade Gothic Next Rounded" w:hAnsi="Trade Gothic Next Rounded"/>
          <w:sz w:val="32"/>
        </w:rPr>
        <w:t>from God's covenant.</w:t>
      </w:r>
    </w:p>
    <w:p w14:paraId="4A99A919" w14:textId="77777777" w:rsidR="00D64A09" w:rsidRPr="00D725AE" w:rsidRDefault="00D64A09" w:rsidP="00D64A09">
      <w:pPr>
        <w:numPr>
          <w:ilvl w:val="0"/>
          <w:numId w:val="1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Kindness and Severity of God</w:t>
      </w:r>
    </w:p>
    <w:p w14:paraId="03F9009F" w14:textId="77777777" w:rsidR="00D64A09" w:rsidRPr="00D725AE" w:rsidRDefault="00D64A09" w:rsidP="00D64A09">
      <w:pPr>
        <w:numPr>
          <w:ilvl w:val="1"/>
          <w:numId w:val="18"/>
        </w:numPr>
        <w:spacing w:before="100" w:beforeAutospacing="1" w:after="100" w:afterAutospacing="1" w:line="240" w:lineRule="auto"/>
        <w:rPr>
          <w:rFonts w:ascii="Trade Gothic Next Rounded" w:hAnsi="Trade Gothic Next Rounded"/>
          <w:sz w:val="32"/>
        </w:rPr>
      </w:pPr>
      <w:r w:rsidRPr="00D725AE">
        <w:rPr>
          <w:rFonts w:ascii="Trade Gothic Next Rounded" w:hAnsi="Trade Gothic Next Rounded"/>
          <w:sz w:val="32"/>
        </w:rPr>
        <w:t>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justice and mercy</w:t>
      </w:r>
      <w:r w:rsidRPr="00D725AE">
        <w:rPr>
          <w:rStyle w:val="apple-converted-space"/>
          <w:rFonts w:ascii="Trade Gothic Next Rounded" w:hAnsi="Trade Gothic Next Rounded"/>
          <w:sz w:val="32"/>
        </w:rPr>
        <w:t> </w:t>
      </w:r>
      <w:r w:rsidRPr="00D725AE">
        <w:rPr>
          <w:rFonts w:ascii="Trade Gothic Next Rounded" w:hAnsi="Trade Gothic Next Rounded"/>
          <w:sz w:val="32"/>
        </w:rPr>
        <w:t>coexist in perfect balance. His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severity</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unbelief 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kindness</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faithfulness are meant to instill</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reverence</w:t>
      </w:r>
      <w:r w:rsidRPr="00D725AE">
        <w:rPr>
          <w:rFonts w:ascii="Trade Gothic Next Rounded" w:hAnsi="Trade Gothic Next Rounded"/>
          <w:sz w:val="32"/>
        </w:rPr>
        <w:t>, not fear.</w:t>
      </w:r>
    </w:p>
    <w:p w14:paraId="029993C1" w14:textId="77777777" w:rsidR="00D64A09" w:rsidRPr="00D725AE" w:rsidRDefault="00D64A09" w:rsidP="00D64A09">
      <w:pPr>
        <w:numPr>
          <w:ilvl w:val="0"/>
          <w:numId w:val="1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Hope for Restoration</w:t>
      </w:r>
    </w:p>
    <w:p w14:paraId="58C60B3C" w14:textId="77777777" w:rsidR="00D64A09" w:rsidRPr="00D725AE" w:rsidRDefault="00D64A09" w:rsidP="00D64A09">
      <w:pPr>
        <w:numPr>
          <w:ilvl w:val="1"/>
          <w:numId w:val="18"/>
        </w:numPr>
        <w:spacing w:before="100" w:beforeAutospacing="1" w:after="100" w:afterAutospacing="1" w:line="240" w:lineRule="auto"/>
        <w:rPr>
          <w:rFonts w:ascii="Trade Gothic Next Rounded" w:hAnsi="Trade Gothic Next Rounded"/>
          <w:sz w:val="32"/>
        </w:rPr>
      </w:pPr>
      <w:r w:rsidRPr="00D725AE">
        <w:rPr>
          <w:rFonts w:ascii="Trade Gothic Next Rounded" w:hAnsi="Trade Gothic Next Rounded"/>
          <w:sz w:val="32"/>
        </w:rPr>
        <w:t>Even those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broken off</w:t>
      </w:r>
      <w:r w:rsidRPr="00D725AE">
        <w:rPr>
          <w:rStyle w:val="apple-converted-space"/>
          <w:rFonts w:ascii="Trade Gothic Next Rounded" w:hAnsi="Trade Gothic Next Rounded"/>
          <w:sz w:val="32"/>
        </w:rPr>
        <w:t> </w:t>
      </w:r>
      <w:r w:rsidRPr="00D725AE">
        <w:rPr>
          <w:rFonts w:ascii="Trade Gothic Next Rounded" w:hAnsi="Trade Gothic Next Rounded"/>
          <w:sz w:val="32"/>
        </w:rPr>
        <w:t>are not beyond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power to graft back in</w:t>
      </w:r>
      <w:r w:rsidRPr="00D725AE">
        <w:rPr>
          <w:rFonts w:ascii="Trade Gothic Next Rounded" w:hAnsi="Trade Gothic Next Rounded"/>
          <w:sz w:val="32"/>
        </w:rPr>
        <w:t>. There 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hope for renewal</w:t>
      </w:r>
      <w:r w:rsidRPr="00D725AE">
        <w:rPr>
          <w:rStyle w:val="apple-converted-space"/>
          <w:rFonts w:ascii="Trade Gothic Next Rounded" w:hAnsi="Trade Gothic Next Rounded"/>
          <w:sz w:val="32"/>
        </w:rPr>
        <w:t> </w:t>
      </w:r>
      <w:r w:rsidRPr="00D725AE">
        <w:rPr>
          <w:rFonts w:ascii="Trade Gothic Next Rounded" w:hAnsi="Trade Gothic Next Rounded"/>
          <w:sz w:val="32"/>
        </w:rPr>
        <w:t>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reconciliation</w:t>
      </w:r>
      <w:r w:rsidRPr="00D725AE">
        <w:rPr>
          <w:rFonts w:ascii="Trade Gothic Next Rounded" w:hAnsi="Trade Gothic Next Rounded"/>
          <w:sz w:val="32"/>
        </w:rPr>
        <w:t>—for individuals, communities, and nations.</w:t>
      </w:r>
    </w:p>
    <w:p w14:paraId="39256E4E" w14:textId="363BE792"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3BFA1A7E">
          <v:rect id="_x0000_i1035" alt="" style="width:289.2pt;height:.05pt;mso-width-percent:0;mso-height-percent:0;mso-width-percent:0;mso-height-percent:0" o:hrpct="618" o:hralign="center" o:hrstd="t" o:hr="t" fillcolor="#a0a0a0" stroked="f"/>
        </w:pict>
      </w:r>
    </w:p>
    <w:p w14:paraId="6C056845"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Footnotes &amp; Cross-References – Romans 11:11-23</w:t>
      </w:r>
    </w:p>
    <w:p w14:paraId="267E1947" w14:textId="77777777" w:rsidR="00D64A09" w:rsidRPr="00D725AE" w:rsidRDefault="00D64A09" w:rsidP="00D64A09">
      <w:pPr>
        <w:numPr>
          <w:ilvl w:val="0"/>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11:11-12 – Israel’s stumbling &amp; Gentile inclusion</w:t>
      </w:r>
    </w:p>
    <w:p w14:paraId="4E9C7629"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Deuteronomy 32:21:</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“They have made me jealous with what is no god… so I will make them jealous with those who are no people.”</w:t>
      </w:r>
    </w:p>
    <w:p w14:paraId="636DD3AA"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Isaiah 42:6:</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“I will make you as a light for the nations.”</w:t>
      </w:r>
    </w:p>
    <w:p w14:paraId="075E199F" w14:textId="77777777" w:rsidR="00D64A09" w:rsidRPr="00D725AE" w:rsidRDefault="00D64A09" w:rsidP="00D64A09">
      <w:pPr>
        <w:numPr>
          <w:ilvl w:val="0"/>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11:15 – Life from the dead</w:t>
      </w:r>
    </w:p>
    <w:p w14:paraId="40099BB7"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Ezekiel 37:1-14 (Valley of Dry Bones):</w:t>
      </w:r>
      <w:r w:rsidRPr="00D725AE">
        <w:rPr>
          <w:rStyle w:val="apple-converted-space"/>
          <w:rFonts w:ascii="Trade Gothic Next Rounded" w:hAnsi="Trade Gothic Next Rounded"/>
          <w:sz w:val="32"/>
        </w:rPr>
        <w:t> </w:t>
      </w:r>
      <w:r w:rsidRPr="00D725AE">
        <w:rPr>
          <w:rFonts w:ascii="Trade Gothic Next Rounded" w:hAnsi="Trade Gothic Next Rounded"/>
          <w:sz w:val="32"/>
        </w:rPr>
        <w:t>Symbolizes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national restoration and resurrection</w:t>
      </w:r>
      <w:r w:rsidRPr="00D725AE">
        <w:rPr>
          <w:rStyle w:val="apple-converted-space"/>
          <w:rFonts w:ascii="Trade Gothic Next Rounded" w:hAnsi="Trade Gothic Next Rounded"/>
          <w:sz w:val="32"/>
        </w:rPr>
        <w:t> </w:t>
      </w:r>
      <w:r w:rsidRPr="00D725AE">
        <w:rPr>
          <w:rFonts w:ascii="Trade Gothic Next Rounded" w:hAnsi="Trade Gothic Next Rounded"/>
          <w:sz w:val="32"/>
        </w:rPr>
        <w:t>for Israel.</w:t>
      </w:r>
    </w:p>
    <w:p w14:paraId="4BA782BD"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John 11:25:</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“I am the resurrection and the life.”</w:t>
      </w:r>
    </w:p>
    <w:p w14:paraId="744F5C88" w14:textId="77777777" w:rsidR="00D64A09" w:rsidRPr="00D725AE" w:rsidRDefault="00D64A09" w:rsidP="00D64A09">
      <w:pPr>
        <w:numPr>
          <w:ilvl w:val="0"/>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11:17-18 – Grafting into the olive tree</w:t>
      </w:r>
    </w:p>
    <w:p w14:paraId="239DBF60"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Jeremiah 11:16:</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“The LORD once called you a green olive tree…”</w:t>
      </w:r>
    </w:p>
    <w:p w14:paraId="75C383FD"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Ephesians 2:12-13:</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 xml:space="preserve">“You were separated from Christ… but now in Christ Jesus you who once were </w:t>
      </w:r>
      <w:r w:rsidRPr="00D725AE">
        <w:rPr>
          <w:rStyle w:val="Emphasis"/>
          <w:rFonts w:ascii="Trade Gothic Next Rounded" w:hAnsi="Trade Gothic Next Rounded"/>
          <w:i w:val="0"/>
          <w:sz w:val="32"/>
        </w:rPr>
        <w:lastRenderedPageBreak/>
        <w:t>far off have been brought near by the blood of Christ.”</w:t>
      </w:r>
    </w:p>
    <w:p w14:paraId="68AB7100" w14:textId="77777777" w:rsidR="00D64A09" w:rsidRPr="00D725AE" w:rsidRDefault="00D64A09" w:rsidP="00D64A09">
      <w:pPr>
        <w:numPr>
          <w:ilvl w:val="0"/>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11:22 – Kindness and severity of God</w:t>
      </w:r>
    </w:p>
    <w:p w14:paraId="141B0304"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Psalm 85:10:</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“Steadfast love and faithfulness meet; righteousness and peace kiss each other.”</w:t>
      </w:r>
    </w:p>
    <w:p w14:paraId="6B4F6726" w14:textId="77777777" w:rsidR="00D64A09" w:rsidRPr="00D725AE" w:rsidRDefault="00D64A09" w:rsidP="00D64A0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Micah 6:8:</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“Do justice, love kindness, and walk humbly with your God.”</w:t>
      </w:r>
    </w:p>
    <w:p w14:paraId="60350D92" w14:textId="77777777" w:rsidR="00D64A09" w:rsidRPr="00D725AE" w:rsidRDefault="00D64A09" w:rsidP="00D64A09">
      <w:pPr>
        <w:numPr>
          <w:ilvl w:val="0"/>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Romans 11:23 – Power to graft them in again</w:t>
      </w:r>
    </w:p>
    <w:p w14:paraId="07CA77D8" w14:textId="46A99973" w:rsidR="00D64A09" w:rsidRPr="008E49B9" w:rsidRDefault="00D64A09" w:rsidP="008E49B9">
      <w:pPr>
        <w:numPr>
          <w:ilvl w:val="1"/>
          <w:numId w:val="1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Hosea 14:4-7:</w:t>
      </w:r>
      <w:r w:rsidRPr="00D725AE">
        <w:rPr>
          <w:rStyle w:val="apple-converted-space"/>
          <w:rFonts w:ascii="Trade Gothic Next Rounded" w:hAnsi="Trade Gothic Next Rounded"/>
          <w:sz w:val="32"/>
        </w:rPr>
        <w:t> </w:t>
      </w:r>
      <w:r w:rsidRPr="00D725AE">
        <w:rPr>
          <w:rFonts w:ascii="Trade Gothic Next Rounded" w:hAnsi="Trade Gothic Next Rounded"/>
          <w:sz w:val="32"/>
        </w:rPr>
        <w:t>God promises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heal Israel’s apostasy</w:t>
      </w:r>
      <w:r w:rsidRPr="00D725AE">
        <w:rPr>
          <w:rStyle w:val="apple-converted-space"/>
          <w:rFonts w:ascii="Trade Gothic Next Rounded" w:hAnsi="Trade Gothic Next Rounded"/>
          <w:sz w:val="32"/>
        </w:rPr>
        <w:t> </w:t>
      </w:r>
      <w:r w:rsidRPr="00D725AE">
        <w:rPr>
          <w:rFonts w:ascii="Trade Gothic Next Rounded" w:hAnsi="Trade Gothic Next Rounded"/>
          <w:sz w:val="32"/>
        </w:rPr>
        <w:t>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restore</w:t>
      </w:r>
      <w:r w:rsidRPr="00D725AE">
        <w:rPr>
          <w:rStyle w:val="apple-converted-space"/>
          <w:rFonts w:ascii="Trade Gothic Next Rounded" w:hAnsi="Trade Gothic Next Rounded"/>
          <w:sz w:val="32"/>
        </w:rPr>
        <w:t> </w:t>
      </w:r>
      <w:r w:rsidRPr="00D725AE">
        <w:rPr>
          <w:rFonts w:ascii="Trade Gothic Next Rounded" w:hAnsi="Trade Gothic Next Rounded"/>
          <w:sz w:val="32"/>
        </w:rPr>
        <w:t>them like a flourishing olive tree</w:t>
      </w:r>
      <w:r w:rsidR="008E49B9">
        <w:rPr>
          <w:rFonts w:ascii="Trade Gothic Next Rounded" w:hAnsi="Trade Gothic Next Rounded"/>
          <w:sz w:val="32"/>
        </w:rPr>
        <w:t>.</w:t>
      </w:r>
    </w:p>
    <w:p w14:paraId="43EC7541"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4F428318">
          <v:rect id="_x0000_i1034" alt="" style="width:289.2pt;height:.05pt;mso-width-percent:0;mso-height-percent:0;mso-width-percent:0;mso-height-percent:0" o:hrpct="618" o:hralign="center" o:hrstd="t" o:hr="t" fillcolor="#a0a0a0" stroked="f"/>
        </w:pict>
      </w:r>
    </w:p>
    <w:p w14:paraId="615B0A84"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Romans 11:11-23 Detailed Question and Answer</w:t>
      </w:r>
    </w:p>
    <w:p w14:paraId="7CAF43DD"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11:11 – Did Israel stumble beyond recovery?</w:t>
      </w:r>
    </w:p>
    <w:p w14:paraId="6ACB7449" w14:textId="77777777" w:rsidR="00D64A09" w:rsidRPr="00D725AE" w:rsidRDefault="00D64A09" w:rsidP="00D64A09">
      <w:pPr>
        <w:numPr>
          <w:ilvl w:val="0"/>
          <w:numId w:val="20"/>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Fonts w:ascii="Trade Gothic Next Rounded" w:hAnsi="Trade Gothic Next Rounded"/>
          <w:sz w:val="32"/>
        </w:rPr>
        <w:t>Paul firmly states,</w:t>
      </w:r>
      <w:r w:rsidRPr="00D725AE">
        <w:rPr>
          <w:rStyle w:val="apple-converted-space"/>
          <w:rFonts w:ascii="Trade Gothic Next Rounded" w:hAnsi="Trade Gothic Next Rounded"/>
          <w:sz w:val="32"/>
        </w:rPr>
        <w:t> </w:t>
      </w:r>
      <w:r w:rsidRPr="00D725AE">
        <w:rPr>
          <w:rStyle w:val="Emphasis"/>
          <w:rFonts w:ascii="Trade Gothic Next Rounded" w:hAnsi="Trade Gothic Next Rounded"/>
          <w:i w:val="0"/>
          <w:sz w:val="32"/>
        </w:rPr>
        <w:t>“By no means!”</w:t>
      </w:r>
      <w:r w:rsidRPr="00D725AE">
        <w:rPr>
          <w:rStyle w:val="apple-converted-space"/>
          <w:rFonts w:ascii="Trade Gothic Next Rounded" w:hAnsi="Trade Gothic Next Rounded"/>
          <w:sz w:val="32"/>
        </w:rPr>
        <w:t> </w:t>
      </w:r>
      <w:r w:rsidRPr="00D725AE">
        <w:rPr>
          <w:rFonts w:ascii="Trade Gothic Next Rounded" w:hAnsi="Trade Gothic Next Rounded"/>
          <w:sz w:val="32"/>
        </w:rPr>
        <w:t>Israel’s stumbling is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temporary</w:t>
      </w:r>
      <w:r w:rsidRPr="00D725AE">
        <w:rPr>
          <w:rFonts w:ascii="Trade Gothic Next Rounded" w:hAnsi="Trade Gothic Next Rounded"/>
          <w:sz w:val="32"/>
        </w:rPr>
        <w:t>, meant to bring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salvation to the Gentiles</w:t>
      </w:r>
      <w:r w:rsidRPr="00D725AE">
        <w:rPr>
          <w:rFonts w:ascii="Trade Gothic Next Rounded" w:hAnsi="Trade Gothic Next Rounded"/>
          <w:sz w:val="32"/>
        </w:rPr>
        <w:t>, which in turn is designed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stir Israel to jealousy</w:t>
      </w:r>
      <w:r w:rsidRPr="00D725AE">
        <w:rPr>
          <w:rStyle w:val="apple-converted-space"/>
          <w:rFonts w:ascii="Trade Gothic Next Rounded" w:hAnsi="Trade Gothic Next Rounded"/>
          <w:sz w:val="32"/>
        </w:rPr>
        <w:t> </w:t>
      </w:r>
      <w:r w:rsidRPr="00D725AE">
        <w:rPr>
          <w:rFonts w:ascii="Trade Gothic Next Rounded" w:hAnsi="Trade Gothic Next Rounded"/>
          <w:sz w:val="32"/>
        </w:rPr>
        <w:t>and lead them back to God. This shows 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strategic mercy</w:t>
      </w:r>
      <w:r w:rsidRPr="00D725AE">
        <w:rPr>
          <w:rStyle w:val="apple-converted-space"/>
          <w:rFonts w:ascii="Trade Gothic Next Rounded" w:hAnsi="Trade Gothic Next Rounded"/>
          <w:sz w:val="32"/>
        </w:rPr>
        <w:t> </w:t>
      </w:r>
      <w:r w:rsidRPr="00D725AE">
        <w:rPr>
          <w:rFonts w:ascii="Trade Gothic Next Rounded" w:hAnsi="Trade Gothic Next Rounded"/>
          <w:sz w:val="32"/>
        </w:rPr>
        <w:t>at work.</w:t>
      </w:r>
    </w:p>
    <w:p w14:paraId="1A39103B"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45AC03CA">
          <v:rect id="_x0000_i1033" alt="" style="width:289.2pt;height:.05pt;mso-width-percent:0;mso-height-percent:0;mso-width-percent:0;mso-height-percent:0" o:hrpct="618" o:hralign="center" o:hrstd="t" o:hr="t" fillcolor="#a0a0a0" stroked="f"/>
        </w:pict>
      </w:r>
    </w:p>
    <w:p w14:paraId="1A3056B7"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11:12 – What does “full inclusion” mean?</w:t>
      </w:r>
    </w:p>
    <w:p w14:paraId="4B7B758F" w14:textId="77777777" w:rsidR="00D64A09" w:rsidRPr="00D725AE" w:rsidRDefault="00D64A09" w:rsidP="00D64A09">
      <w:pPr>
        <w:numPr>
          <w:ilvl w:val="0"/>
          <w:numId w:val="21"/>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Fonts w:ascii="Trade Gothic Next Rounded" w:hAnsi="Trade Gothic Next Rounded"/>
          <w:sz w:val="32"/>
        </w:rPr>
        <w:t>If Israel’s failure brought blessings to the Gentiles,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their full inclusion</w:t>
      </w:r>
      <w:r w:rsidRPr="00D725AE">
        <w:rPr>
          <w:rStyle w:val="apple-converted-space"/>
          <w:rFonts w:ascii="Trade Gothic Next Rounded" w:hAnsi="Trade Gothic Next Rounded"/>
          <w:sz w:val="32"/>
        </w:rPr>
        <w:t> </w:t>
      </w:r>
      <w:r w:rsidRPr="00D725AE">
        <w:rPr>
          <w:rFonts w:ascii="Trade Gothic Next Rounded" w:hAnsi="Trade Gothic Next Rounded"/>
          <w:sz w:val="32"/>
        </w:rPr>
        <w:t>will bring even</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greater riches</w:t>
      </w:r>
      <w:r w:rsidRPr="00D725AE">
        <w:rPr>
          <w:rFonts w:ascii="Trade Gothic Next Rounded" w:hAnsi="Trade Gothic Next Rounded"/>
          <w:sz w:val="32"/>
        </w:rPr>
        <w:t>—likely pointing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spiritual awakening</w:t>
      </w:r>
      <w:r w:rsidRPr="00D725AE">
        <w:rPr>
          <w:rStyle w:val="apple-converted-space"/>
          <w:rFonts w:ascii="Trade Gothic Next Rounded" w:hAnsi="Trade Gothic Next Rounded"/>
          <w:sz w:val="32"/>
        </w:rPr>
        <w:t> </w:t>
      </w:r>
      <w:r w:rsidRPr="00D725AE">
        <w:rPr>
          <w:rFonts w:ascii="Trade Gothic Next Rounded" w:hAnsi="Trade Gothic Next Rounded"/>
          <w:sz w:val="32"/>
        </w:rPr>
        <w:t>and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global reconciliation</w:t>
      </w:r>
      <w:r w:rsidRPr="00D725AE">
        <w:rPr>
          <w:rFonts w:ascii="Trade Gothic Next Rounded" w:hAnsi="Trade Gothic Next Rounded"/>
          <w:sz w:val="32"/>
        </w:rPr>
        <w:t>. This hints at a future moment when</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Israel returns</w:t>
      </w:r>
      <w:r w:rsidRPr="00D725AE">
        <w:rPr>
          <w:rStyle w:val="apple-converted-space"/>
          <w:rFonts w:ascii="Trade Gothic Next Rounded" w:hAnsi="Trade Gothic Next Rounded"/>
          <w:sz w:val="32"/>
        </w:rPr>
        <w:t> </w:t>
      </w:r>
      <w:r w:rsidRPr="00D725AE">
        <w:rPr>
          <w:rFonts w:ascii="Trade Gothic Next Rounded" w:hAnsi="Trade Gothic Next Rounded"/>
          <w:sz w:val="32"/>
        </w:rPr>
        <w:t>and sparks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life-giving renewal</w:t>
      </w:r>
      <w:r w:rsidRPr="00D725AE">
        <w:rPr>
          <w:rFonts w:ascii="Trade Gothic Next Rounded" w:hAnsi="Trade Gothic Next Rounded"/>
          <w:sz w:val="32"/>
        </w:rPr>
        <w:t>.</w:t>
      </w:r>
    </w:p>
    <w:p w14:paraId="5A59C8F0"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731A2E94">
          <v:rect id="_x0000_i1032" alt="" style="width:289.2pt;height:.05pt;mso-width-percent:0;mso-height-percent:0;mso-width-percent:0;mso-height-percent:0" o:hrpct="618" o:hralign="center" o:hrstd="t" o:hr="t" fillcolor="#a0a0a0" stroked="f"/>
        </w:pict>
      </w:r>
    </w:p>
    <w:p w14:paraId="35FB9D0A" w14:textId="77777777" w:rsidR="008628F5" w:rsidRDefault="008628F5" w:rsidP="00D64A09">
      <w:pPr>
        <w:spacing w:before="100" w:beforeAutospacing="1" w:after="100" w:afterAutospacing="1"/>
        <w:rPr>
          <w:rStyle w:val="Strong"/>
          <w:rFonts w:ascii="Trade Gothic Next Rounded" w:hAnsi="Trade Gothic Next Rounded"/>
          <w:b w:val="0"/>
          <w:sz w:val="32"/>
        </w:rPr>
      </w:pPr>
    </w:p>
    <w:p w14:paraId="417E7ECC" w14:textId="470F6DFF"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11:17-18 – What is the significance of the olive tree metaphor?</w:t>
      </w:r>
    </w:p>
    <w:p w14:paraId="2CD32942" w14:textId="77777777" w:rsidR="00D64A09" w:rsidRPr="00D725AE" w:rsidRDefault="00D64A09" w:rsidP="00D64A09">
      <w:pPr>
        <w:numPr>
          <w:ilvl w:val="0"/>
          <w:numId w:val="22"/>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Fonts w:ascii="Trade Gothic Next Rounded" w:hAnsi="Trade Gothic Next Rounded"/>
          <w:sz w:val="32"/>
        </w:rPr>
        <w:t>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cultivated olive tree</w:t>
      </w:r>
      <w:r w:rsidRPr="00D725AE">
        <w:rPr>
          <w:rStyle w:val="apple-converted-space"/>
          <w:rFonts w:ascii="Trade Gothic Next Rounded" w:hAnsi="Trade Gothic Next Rounded"/>
          <w:sz w:val="32"/>
        </w:rPr>
        <w:t> </w:t>
      </w:r>
      <w:r w:rsidRPr="00D725AE">
        <w:rPr>
          <w:rFonts w:ascii="Trade Gothic Next Rounded" w:hAnsi="Trade Gothic Next Rounded"/>
          <w:sz w:val="32"/>
        </w:rPr>
        <w:t>represents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covenant people (Israel)</w:t>
      </w:r>
      <w:r w:rsidRPr="00D725AE">
        <w:rPr>
          <w:rFonts w:ascii="Trade Gothic Next Rounded" w:hAnsi="Trade Gothic Next Rounded"/>
          <w:sz w:val="32"/>
        </w:rPr>
        <w:t>, and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wild olive shoot (Gentiles)</w:t>
      </w:r>
      <w:r w:rsidRPr="00D725AE">
        <w:rPr>
          <w:rFonts w:ascii="Trade Gothic Next Rounded" w:hAnsi="Trade Gothic Next Rounded"/>
          <w:sz w:val="32"/>
        </w:rPr>
        <w:t>represents those grafted in by faith. This metaphor emphasizes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shared nourishment</w:t>
      </w:r>
      <w:r w:rsidRPr="00D725AE">
        <w:rPr>
          <w:rStyle w:val="apple-converted-space"/>
          <w:rFonts w:ascii="Trade Gothic Next Rounded" w:hAnsi="Trade Gothic Next Rounded"/>
          <w:sz w:val="32"/>
        </w:rPr>
        <w:t> </w:t>
      </w:r>
      <w:r w:rsidRPr="00D725AE">
        <w:rPr>
          <w:rFonts w:ascii="Trade Gothic Next Rounded" w:hAnsi="Trade Gothic Next Rounded"/>
          <w:sz w:val="32"/>
        </w:rPr>
        <w:t>from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root (God’s promises)</w:t>
      </w:r>
      <w:r w:rsidRPr="00D725AE">
        <w:rPr>
          <w:rStyle w:val="apple-converted-space"/>
          <w:rFonts w:ascii="Trade Gothic Next Rounded" w:hAnsi="Trade Gothic Next Rounded"/>
          <w:sz w:val="32"/>
        </w:rPr>
        <w:t> </w:t>
      </w:r>
      <w:r w:rsidRPr="00D725AE">
        <w:rPr>
          <w:rFonts w:ascii="Trade Gothic Next Rounded" w:hAnsi="Trade Gothic Next Rounded"/>
          <w:sz w:val="32"/>
        </w:rPr>
        <w:t>and calls Gentiles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humility</w:t>
      </w:r>
      <w:r w:rsidRPr="00D725AE">
        <w:rPr>
          <w:rFonts w:ascii="Trade Gothic Next Rounded" w:hAnsi="Trade Gothic Next Rounded"/>
          <w:sz w:val="32"/>
        </w:rPr>
        <w:t>, remembering they do not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support the root</w:t>
      </w:r>
      <w:r w:rsidRPr="00D725AE">
        <w:rPr>
          <w:rFonts w:ascii="Trade Gothic Next Rounded" w:hAnsi="Trade Gothic Next Rounded"/>
          <w:sz w:val="32"/>
        </w:rPr>
        <w:t>, but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root supports them</w:t>
      </w:r>
      <w:r w:rsidRPr="00D725AE">
        <w:rPr>
          <w:rFonts w:ascii="Trade Gothic Next Rounded" w:hAnsi="Trade Gothic Next Rounded"/>
          <w:sz w:val="32"/>
        </w:rPr>
        <w:t>.</w:t>
      </w:r>
    </w:p>
    <w:p w14:paraId="3BE297F4"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4E79C792">
          <v:rect id="_x0000_i1031" alt="" style="width:289.2pt;height:.05pt;mso-width-percent:0;mso-height-percent:0;mso-width-percent:0;mso-height-percent:0" o:hrpct="618" o:hralign="center" o:hrstd="t" o:hr="t" fillcolor="#a0a0a0" stroked="f"/>
        </w:pict>
      </w:r>
    </w:p>
    <w:p w14:paraId="7EEC3059"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11:20-21 – Why should Gentiles fear instead of becoming proud?</w:t>
      </w:r>
    </w:p>
    <w:p w14:paraId="4607B5D3" w14:textId="77777777" w:rsidR="00D64A09" w:rsidRPr="00D725AE" w:rsidRDefault="00D64A09" w:rsidP="00D64A09">
      <w:pPr>
        <w:numPr>
          <w:ilvl w:val="0"/>
          <w:numId w:val="23"/>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Fonts w:ascii="Trade Gothic Next Rounded" w:hAnsi="Trade Gothic Next Rounded"/>
          <w:sz w:val="32"/>
        </w:rPr>
        <w:t>Gentiles are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grafted in by faith</w:t>
      </w:r>
      <w:r w:rsidRPr="00D725AE">
        <w:rPr>
          <w:rFonts w:ascii="Trade Gothic Next Rounded" w:hAnsi="Trade Gothic Next Rounded"/>
          <w:sz w:val="32"/>
        </w:rPr>
        <w:t>, not by merit. Just as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unbelief</w:t>
      </w:r>
      <w:r w:rsidRPr="00D725AE">
        <w:rPr>
          <w:rStyle w:val="apple-converted-space"/>
          <w:rFonts w:ascii="Trade Gothic Next Rounded" w:hAnsi="Trade Gothic Next Rounded"/>
          <w:sz w:val="32"/>
        </w:rPr>
        <w:t> </w:t>
      </w:r>
      <w:r w:rsidRPr="00D725AE">
        <w:rPr>
          <w:rFonts w:ascii="Trade Gothic Next Rounded" w:hAnsi="Trade Gothic Next Rounded"/>
          <w:sz w:val="32"/>
        </w:rPr>
        <w:t>led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Israel’s branches being broken off</w:t>
      </w:r>
      <w:r w:rsidRPr="00D725AE">
        <w:rPr>
          <w:rFonts w:ascii="Trade Gothic Next Rounded" w:hAnsi="Trade Gothic Next Rounded"/>
          <w:sz w:val="32"/>
        </w:rPr>
        <w:t>, Gentiles, too, must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stand fast in faith</w:t>
      </w:r>
      <w:r w:rsidRPr="00D725AE">
        <w:rPr>
          <w:rFonts w:ascii="Trade Gothic Next Rounded" w:hAnsi="Trade Gothic Next Rounded"/>
          <w:sz w:val="32"/>
        </w:rPr>
        <w:t>.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fear</w:t>
      </w:r>
      <w:r w:rsidRPr="00D725AE">
        <w:rPr>
          <w:rStyle w:val="apple-converted-space"/>
          <w:rFonts w:ascii="Trade Gothic Next Rounded" w:hAnsi="Trade Gothic Next Rounded"/>
          <w:sz w:val="32"/>
        </w:rPr>
        <w:t> </w:t>
      </w:r>
      <w:r w:rsidRPr="00D725AE">
        <w:rPr>
          <w:rFonts w:ascii="Trade Gothic Next Rounded" w:hAnsi="Trade Gothic Next Rounded"/>
          <w:sz w:val="32"/>
        </w:rPr>
        <w:t>here is a</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reverent awe</w:t>
      </w:r>
      <w:r w:rsidRPr="00D725AE">
        <w:rPr>
          <w:rFonts w:ascii="Trade Gothic Next Rounded" w:hAnsi="Trade Gothic Next Rounded"/>
          <w:sz w:val="32"/>
        </w:rPr>
        <w:t>, acknowledging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justice and mercy</w:t>
      </w:r>
      <w:r w:rsidRPr="00D725AE">
        <w:rPr>
          <w:rStyle w:val="apple-converted-space"/>
          <w:rFonts w:ascii="Trade Gothic Next Rounded" w:hAnsi="Trade Gothic Next Rounded"/>
          <w:sz w:val="32"/>
        </w:rPr>
        <w:t> </w:t>
      </w:r>
      <w:r w:rsidRPr="00D725AE">
        <w:rPr>
          <w:rFonts w:ascii="Trade Gothic Next Rounded" w:hAnsi="Trade Gothic Next Rounded"/>
          <w:sz w:val="32"/>
        </w:rPr>
        <w:t>operate together.</w:t>
      </w:r>
    </w:p>
    <w:p w14:paraId="30D74448"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30EA03C8">
          <v:rect id="_x0000_i1030" alt="" style="width:289.2pt;height:.05pt;mso-width-percent:0;mso-height-percent:0;mso-width-percent:0;mso-height-percent:0" o:hrpct="618" o:hralign="center" o:hrstd="t" o:hr="t" fillcolor="#a0a0a0" stroked="f"/>
        </w:pict>
      </w:r>
    </w:p>
    <w:p w14:paraId="4D6355D2"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11:22 – How should believers understand the “kindness and severity” of God?</w:t>
      </w:r>
    </w:p>
    <w:p w14:paraId="76E0470E" w14:textId="77777777" w:rsidR="00D64A09" w:rsidRPr="00D725AE" w:rsidRDefault="00D64A09" w:rsidP="00D64A09">
      <w:pPr>
        <w:numPr>
          <w:ilvl w:val="0"/>
          <w:numId w:val="24"/>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Kindness</w:t>
      </w:r>
      <w:r w:rsidRPr="00D725AE">
        <w:rPr>
          <w:rStyle w:val="apple-converted-space"/>
          <w:rFonts w:ascii="Trade Gothic Next Rounded" w:hAnsi="Trade Gothic Next Rounded"/>
          <w:sz w:val="32"/>
        </w:rPr>
        <w:t> </w:t>
      </w:r>
      <w:r w:rsidRPr="00D725AE">
        <w:rPr>
          <w:rFonts w:ascii="Trade Gothic Next Rounded" w:hAnsi="Trade Gothic Next Rounded"/>
          <w:sz w:val="32"/>
        </w:rPr>
        <w:t>reflects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mercy</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those who remain in His grace, while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severity</w:t>
      </w:r>
      <w:r w:rsidRPr="00D725AE">
        <w:rPr>
          <w:rStyle w:val="apple-converted-space"/>
          <w:rFonts w:ascii="Trade Gothic Next Rounded" w:hAnsi="Trade Gothic Next Rounded"/>
          <w:sz w:val="32"/>
        </w:rPr>
        <w:t> </w:t>
      </w:r>
      <w:r w:rsidRPr="00D725AE">
        <w:rPr>
          <w:rFonts w:ascii="Trade Gothic Next Rounded" w:hAnsi="Trade Gothic Next Rounded"/>
          <w:sz w:val="32"/>
        </w:rPr>
        <w:t>reflects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God’s justice</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those who fall into unbelief. This balance calls believers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continue in kindness</w:t>
      </w:r>
      <w:r w:rsidRPr="00D725AE">
        <w:rPr>
          <w:rFonts w:ascii="Trade Gothic Next Rounded" w:hAnsi="Trade Gothic Next Rounded"/>
          <w:sz w:val="32"/>
        </w:rPr>
        <w:t>, walking humbly and reverently.</w:t>
      </w:r>
    </w:p>
    <w:p w14:paraId="1512E843"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lastRenderedPageBreak/>
        <w:pict w14:anchorId="1C9FDE09">
          <v:rect id="_x0000_i1029" alt="" style="width:289.2pt;height:.05pt;mso-width-percent:0;mso-height-percent:0;mso-width-percent:0;mso-height-percent:0" o:hrpct="618" o:hralign="center" o:hrstd="t" o:hr="t" fillcolor="#a0a0a0" stroked="f"/>
        </w:pict>
      </w:r>
    </w:p>
    <w:p w14:paraId="116515B4" w14:textId="77777777" w:rsidR="00D64A09" w:rsidRPr="00D725AE" w:rsidRDefault="00D64A09" w:rsidP="00D64A09">
      <w:pPr>
        <w:spacing w:before="100" w:beforeAutospacing="1" w:after="100" w:afterAutospacing="1"/>
        <w:rPr>
          <w:rFonts w:ascii="Trade Gothic Next Rounded" w:hAnsi="Trade Gothic Next Rounded"/>
          <w:sz w:val="32"/>
        </w:rPr>
      </w:pPr>
      <w:r w:rsidRPr="00D725AE">
        <w:rPr>
          <w:rStyle w:val="Strong"/>
          <w:rFonts w:ascii="Trade Gothic Next Rounded" w:hAnsi="Trade Gothic Next Rounded"/>
          <w:b w:val="0"/>
          <w:sz w:val="32"/>
        </w:rPr>
        <w:t>Romans 11:23 – Is there hope for Israel’s restoration?</w:t>
      </w:r>
    </w:p>
    <w:p w14:paraId="6DFE592E" w14:textId="77777777" w:rsidR="00D64A09" w:rsidRPr="00D725AE" w:rsidRDefault="00D64A09" w:rsidP="00D64A09">
      <w:pPr>
        <w:numPr>
          <w:ilvl w:val="0"/>
          <w:numId w:val="25"/>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Answer:</w:t>
      </w:r>
      <w:r w:rsidRPr="00D725AE">
        <w:rPr>
          <w:rStyle w:val="apple-converted-space"/>
          <w:rFonts w:ascii="Trade Gothic Next Rounded" w:hAnsi="Trade Gothic Next Rounded"/>
          <w:sz w:val="32"/>
        </w:rPr>
        <w:t> </w:t>
      </w:r>
      <w:r w:rsidRPr="00D725AE">
        <w:rPr>
          <w:rFonts w:ascii="Trade Gothic Next Rounded" w:hAnsi="Trade Gothic Next Rounded"/>
          <w:sz w:val="32"/>
        </w:rPr>
        <w:t>Absolutely. Paul affirms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if Israel does not persist in unbelief</w:t>
      </w:r>
      <w:r w:rsidRPr="00D725AE">
        <w:rPr>
          <w:rFonts w:ascii="Trade Gothic Next Rounded" w:hAnsi="Trade Gothic Next Rounded"/>
          <w:sz w:val="32"/>
        </w:rPr>
        <w:t>, God can</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graft them in again</w:t>
      </w:r>
      <w:r w:rsidRPr="00D725AE">
        <w:rPr>
          <w:rFonts w:ascii="Trade Gothic Next Rounded" w:hAnsi="Trade Gothic Next Rounded"/>
          <w:sz w:val="32"/>
        </w:rPr>
        <w:t>. This reveals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limitless power of God’s mercy</w:t>
      </w:r>
      <w:r w:rsidRPr="00D725AE">
        <w:rPr>
          <w:rFonts w:ascii="Trade Gothic Next Rounded" w:hAnsi="Trade Gothic Next Rounded"/>
          <w:sz w:val="32"/>
        </w:rPr>
        <w:t>—no one is beyond redemption.</w:t>
      </w:r>
    </w:p>
    <w:p w14:paraId="657954FC" w14:textId="56E905D0"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3C15B299">
          <v:rect id="_x0000_i1028" alt="" style="width:289.2pt;height:.05pt;mso-width-percent:0;mso-height-percent:0;mso-width-percent:0;mso-height-percent:0" o:hrpct="618" o:hralign="center" o:hrstd="t" o:hr="t" fillcolor="#a0a0a0" stroked="f"/>
        </w:pict>
      </w:r>
    </w:p>
    <w:p w14:paraId="7ABE3889" w14:textId="77777777" w:rsidR="00D64A09" w:rsidRPr="00D725AE" w:rsidRDefault="00D64A09" w:rsidP="00D64A09">
      <w:pPr>
        <w:pStyle w:val="Heading3"/>
        <w:rPr>
          <w:rFonts w:ascii="Trade Gothic Next Rounded" w:hAnsi="Trade Gothic Next Rounded"/>
          <w:b w:val="0"/>
          <w:sz w:val="32"/>
        </w:rPr>
      </w:pPr>
      <w:r w:rsidRPr="00D725AE">
        <w:rPr>
          <w:rStyle w:val="Strong"/>
          <w:rFonts w:ascii="Trade Gothic Next Rounded" w:hAnsi="Trade Gothic Next Rounded"/>
          <w:bCs/>
          <w:sz w:val="32"/>
        </w:rPr>
        <w:t>Group Reflection – Romans 11:11-23</w:t>
      </w:r>
    </w:p>
    <w:p w14:paraId="6E8BDCAC" w14:textId="77777777" w:rsidR="00D64A09" w:rsidRPr="00D725AE" w:rsidRDefault="00D64A09" w:rsidP="00D64A09">
      <w:pPr>
        <w:pStyle w:val="Heading4"/>
        <w:rPr>
          <w:rFonts w:ascii="Trade Gothic Next Rounded" w:hAnsi="Trade Gothic Next Rounded"/>
          <w:b w:val="0"/>
          <w:i w:val="0"/>
          <w:sz w:val="32"/>
        </w:rPr>
      </w:pPr>
      <w:r w:rsidRPr="00D725AE">
        <w:rPr>
          <w:rStyle w:val="Strong"/>
          <w:rFonts w:ascii="Trade Gothic Next Rounded" w:hAnsi="Trade Gothic Next Rounded"/>
          <w:bCs/>
          <w:i w:val="0"/>
          <w:sz w:val="32"/>
        </w:rPr>
        <w:t>Romans 11:11-12 – God’s Redemptive Strategy</w:t>
      </w:r>
    </w:p>
    <w:p w14:paraId="069DAAE6" w14:textId="77777777" w:rsidR="00D64A09" w:rsidRPr="00D725AE" w:rsidRDefault="00D64A09" w:rsidP="00D64A09">
      <w:pPr>
        <w:numPr>
          <w:ilvl w:val="0"/>
          <w:numId w:val="2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My Reflection:</w:t>
      </w:r>
      <w:r w:rsidRPr="00D725AE">
        <w:rPr>
          <w:rFonts w:ascii="Trade Gothic Next Rounded" w:hAnsi="Trade Gothic Next Rounded"/>
          <w:sz w:val="32"/>
        </w:rPr>
        <w:br/>
        <w:t>I reflect on how God uses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unexpected paths</w:t>
      </w:r>
      <w:r w:rsidRPr="00D725AE">
        <w:rPr>
          <w:rFonts w:ascii="Trade Gothic Next Rounded" w:hAnsi="Trade Gothic Next Rounded"/>
          <w:sz w:val="32"/>
        </w:rPr>
        <w:t>—even</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stumbling and failure</w:t>
      </w:r>
      <w:r w:rsidRPr="00D725AE">
        <w:rPr>
          <w:rFonts w:ascii="Trade Gothic Next Rounded" w:hAnsi="Trade Gothic Next Rounded"/>
          <w:sz w:val="32"/>
        </w:rPr>
        <w:t>—to bring about salvation. In my own life, there have been moments where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closed doors</w:t>
      </w:r>
      <w:r w:rsidRPr="00D725AE">
        <w:rPr>
          <w:rStyle w:val="apple-converted-space"/>
          <w:rFonts w:ascii="Trade Gothic Next Rounded" w:hAnsi="Trade Gothic Next Rounded"/>
          <w:sz w:val="32"/>
        </w:rPr>
        <w:t> </w:t>
      </w:r>
      <w:r w:rsidRPr="00D725AE">
        <w:rPr>
          <w:rFonts w:ascii="Trade Gothic Next Rounded" w:hAnsi="Trade Gothic Next Rounded"/>
          <w:sz w:val="32"/>
        </w:rPr>
        <w:t>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personal struggles</w:t>
      </w:r>
      <w:r w:rsidRPr="00D725AE">
        <w:rPr>
          <w:rStyle w:val="apple-converted-space"/>
          <w:rFonts w:ascii="Trade Gothic Next Rounded" w:hAnsi="Trade Gothic Next Rounded"/>
          <w:sz w:val="32"/>
        </w:rPr>
        <w:t> </w:t>
      </w:r>
      <w:r w:rsidRPr="00D725AE">
        <w:rPr>
          <w:rFonts w:ascii="Trade Gothic Next Rounded" w:hAnsi="Trade Gothic Next Rounded"/>
          <w:sz w:val="32"/>
        </w:rPr>
        <w:t>became the very avenue God used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grow my faith</w:t>
      </w:r>
      <w:r w:rsidRPr="00D725AE">
        <w:rPr>
          <w:rStyle w:val="apple-converted-space"/>
          <w:rFonts w:ascii="Trade Gothic Next Rounded" w:hAnsi="Trade Gothic Next Rounded"/>
          <w:sz w:val="32"/>
        </w:rPr>
        <w:t> </w:t>
      </w:r>
      <w:r w:rsidRPr="00D725AE">
        <w:rPr>
          <w:rFonts w:ascii="Trade Gothic Next Rounded" w:hAnsi="Trade Gothic Next Rounded"/>
          <w:sz w:val="32"/>
        </w:rPr>
        <w:t>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bless others</w:t>
      </w:r>
      <w:r w:rsidRPr="00D725AE">
        <w:rPr>
          <w:rFonts w:ascii="Trade Gothic Next Rounded" w:hAnsi="Trade Gothic Next Rounded"/>
          <w:sz w:val="32"/>
        </w:rPr>
        <w:t>.</w:t>
      </w:r>
    </w:p>
    <w:p w14:paraId="69B1E922" w14:textId="77777777" w:rsidR="00D64A09" w:rsidRPr="00D725AE" w:rsidRDefault="00D64A09" w:rsidP="00D64A09">
      <w:pPr>
        <w:numPr>
          <w:ilvl w:val="0"/>
          <w:numId w:val="26"/>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Group Prompt:</w:t>
      </w:r>
      <w:r w:rsidRPr="00D725AE">
        <w:rPr>
          <w:rFonts w:ascii="Trade Gothic Next Rounded" w:hAnsi="Trade Gothic Next Rounded"/>
          <w:sz w:val="32"/>
        </w:rPr>
        <w:br/>
        <w:t>Can you share a time when God used a</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setback</w:t>
      </w:r>
      <w:r w:rsidRPr="00D725AE">
        <w:rPr>
          <w:rStyle w:val="apple-converted-space"/>
          <w:rFonts w:ascii="Trade Gothic Next Rounded" w:hAnsi="Trade Gothic Next Rounded"/>
          <w:sz w:val="32"/>
        </w:rPr>
        <w:t> </w:t>
      </w:r>
      <w:r w:rsidRPr="00D725AE">
        <w:rPr>
          <w:rFonts w:ascii="Trade Gothic Next Rounded" w:hAnsi="Trade Gothic Next Rounded"/>
          <w:sz w:val="32"/>
        </w:rPr>
        <w:t>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unexpected turn</w:t>
      </w:r>
      <w:r w:rsidRPr="00D725AE">
        <w:rPr>
          <w:rStyle w:val="apple-converted-space"/>
          <w:rFonts w:ascii="Trade Gothic Next Rounded" w:hAnsi="Trade Gothic Next Rounded"/>
          <w:sz w:val="32"/>
        </w:rPr>
        <w:t> </w:t>
      </w:r>
      <w:r w:rsidRPr="00D725AE">
        <w:rPr>
          <w:rFonts w:ascii="Trade Gothic Next Rounded" w:hAnsi="Trade Gothic Next Rounded"/>
          <w:sz w:val="32"/>
        </w:rPr>
        <w:t>to bring about something good?</w:t>
      </w:r>
    </w:p>
    <w:p w14:paraId="6949A44D"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42C9140F">
          <v:rect id="_x0000_i1027" alt="" style="width:289.2pt;height:.05pt;mso-width-percent:0;mso-height-percent:0;mso-width-percent:0;mso-height-percent:0" o:hrpct="618" o:hralign="center" o:hrstd="t" o:hr="t" fillcolor="#a0a0a0" stroked="f"/>
        </w:pict>
      </w:r>
    </w:p>
    <w:p w14:paraId="49310DD7" w14:textId="77777777" w:rsidR="00D64A09" w:rsidRPr="00D725AE" w:rsidRDefault="00D64A09" w:rsidP="00D64A09">
      <w:pPr>
        <w:pStyle w:val="Heading4"/>
        <w:rPr>
          <w:rFonts w:ascii="Trade Gothic Next Rounded" w:hAnsi="Trade Gothic Next Rounded"/>
          <w:b w:val="0"/>
          <w:i w:val="0"/>
          <w:sz w:val="32"/>
        </w:rPr>
      </w:pPr>
      <w:r w:rsidRPr="00D725AE">
        <w:rPr>
          <w:rStyle w:val="Strong"/>
          <w:rFonts w:ascii="Trade Gothic Next Rounded" w:hAnsi="Trade Gothic Next Rounded"/>
          <w:bCs/>
          <w:i w:val="0"/>
          <w:sz w:val="32"/>
        </w:rPr>
        <w:t>Romans 11:17-18 – The Olive Tree Metaphor</w:t>
      </w:r>
    </w:p>
    <w:p w14:paraId="79ECD236" w14:textId="77777777" w:rsidR="00D64A09" w:rsidRPr="00D725AE" w:rsidRDefault="00D64A09" w:rsidP="00D64A09">
      <w:pPr>
        <w:numPr>
          <w:ilvl w:val="0"/>
          <w:numId w:val="2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My Insight:</w:t>
      </w:r>
      <w:r w:rsidRPr="00D725AE">
        <w:rPr>
          <w:rFonts w:ascii="Trade Gothic Next Rounded" w:hAnsi="Trade Gothic Next Rounded"/>
          <w:sz w:val="32"/>
        </w:rPr>
        <w:br/>
        <w:t>This metaphor reminds me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I stand by grace</w:t>
      </w:r>
      <w:r w:rsidRPr="00D725AE">
        <w:rPr>
          <w:rFonts w:ascii="Trade Gothic Next Rounded" w:hAnsi="Trade Gothic Next Rounded"/>
          <w:sz w:val="32"/>
        </w:rPr>
        <w:t>—connected to the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root</w:t>
      </w:r>
      <w:r w:rsidRPr="00D725AE">
        <w:rPr>
          <w:rStyle w:val="apple-converted-space"/>
          <w:rFonts w:ascii="Trade Gothic Next Rounded" w:hAnsi="Trade Gothic Next Rounded"/>
          <w:sz w:val="32"/>
        </w:rPr>
        <w:t> </w:t>
      </w:r>
      <w:r w:rsidRPr="00D725AE">
        <w:rPr>
          <w:rFonts w:ascii="Trade Gothic Next Rounded" w:hAnsi="Trade Gothic Next Rounded"/>
          <w:sz w:val="32"/>
        </w:rPr>
        <w:t>of God’s covenant. It challenges me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walk humbly</w:t>
      </w:r>
      <w:r w:rsidRPr="00D725AE">
        <w:rPr>
          <w:rStyle w:val="apple-converted-space"/>
          <w:rFonts w:ascii="Trade Gothic Next Rounded" w:hAnsi="Trade Gothic Next Rounded"/>
          <w:sz w:val="32"/>
        </w:rPr>
        <w:t> </w:t>
      </w:r>
      <w:r w:rsidRPr="00D725AE">
        <w:rPr>
          <w:rFonts w:ascii="Trade Gothic Next Rounded" w:hAnsi="Trade Gothic Next Rounded"/>
          <w:sz w:val="32"/>
        </w:rPr>
        <w:t>and recognize my</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dependence</w:t>
      </w:r>
      <w:r w:rsidRPr="00D725AE">
        <w:rPr>
          <w:rStyle w:val="apple-converted-space"/>
          <w:rFonts w:ascii="Trade Gothic Next Rounded" w:hAnsi="Trade Gothic Next Rounded"/>
          <w:sz w:val="32"/>
        </w:rPr>
        <w:t> </w:t>
      </w:r>
      <w:r w:rsidRPr="00D725AE">
        <w:rPr>
          <w:rFonts w:ascii="Trade Gothic Next Rounded" w:hAnsi="Trade Gothic Next Rounded"/>
          <w:sz w:val="32"/>
        </w:rPr>
        <w:t>on His promises. I need to guard against feeling</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self-sufficient</w:t>
      </w:r>
      <w:r w:rsidRPr="00D725AE">
        <w:rPr>
          <w:rFonts w:ascii="Trade Gothic Next Rounded" w:hAnsi="Trade Gothic Next Rounded"/>
          <w:sz w:val="32"/>
        </w:rPr>
        <w:t>.</w:t>
      </w:r>
    </w:p>
    <w:p w14:paraId="0D494B0B" w14:textId="77777777" w:rsidR="00D64A09" w:rsidRPr="00D725AE" w:rsidRDefault="00D64A09" w:rsidP="00D64A09">
      <w:pPr>
        <w:numPr>
          <w:ilvl w:val="0"/>
          <w:numId w:val="27"/>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lastRenderedPageBreak/>
        <w:t>Group Prompt:</w:t>
      </w:r>
      <w:r w:rsidRPr="00D725AE">
        <w:rPr>
          <w:rFonts w:ascii="Trade Gothic Next Rounded" w:hAnsi="Trade Gothic Next Rounded"/>
          <w:sz w:val="32"/>
        </w:rPr>
        <w:br/>
        <w:t>How does recognizing that we are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grafted in</w:t>
      </w:r>
      <w:r w:rsidRPr="00D725AE">
        <w:rPr>
          <w:rStyle w:val="apple-converted-space"/>
          <w:rFonts w:ascii="Trade Gothic Next Rounded" w:hAnsi="Trade Gothic Next Rounded"/>
          <w:sz w:val="32"/>
        </w:rPr>
        <w:t> </w:t>
      </w:r>
      <w:r w:rsidRPr="00D725AE">
        <w:rPr>
          <w:rFonts w:ascii="Trade Gothic Next Rounded" w:hAnsi="Trade Gothic Next Rounded"/>
          <w:sz w:val="32"/>
        </w:rPr>
        <w:t>by grace affect the way we relate 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others</w:t>
      </w:r>
      <w:r w:rsidRPr="00D725AE">
        <w:rPr>
          <w:rFonts w:ascii="Trade Gothic Next Rounded" w:hAnsi="Trade Gothic Next Rounded"/>
          <w:sz w:val="32"/>
        </w:rPr>
        <w:t>—especially those from different backgrounds?</w:t>
      </w:r>
    </w:p>
    <w:p w14:paraId="4FD0AE5A"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371350ED">
          <v:rect id="_x0000_i1026" alt="" style="width:289.2pt;height:.05pt;mso-width-percent:0;mso-height-percent:0;mso-width-percent:0;mso-height-percent:0" o:hrpct="618" o:hralign="center" o:hrstd="t" o:hr="t" fillcolor="#a0a0a0" stroked="f"/>
        </w:pict>
      </w:r>
    </w:p>
    <w:p w14:paraId="13BD85DE" w14:textId="77777777" w:rsidR="00D64A09" w:rsidRPr="00D725AE" w:rsidRDefault="00D64A09" w:rsidP="00D64A09">
      <w:pPr>
        <w:pStyle w:val="Heading4"/>
        <w:rPr>
          <w:rFonts w:ascii="Trade Gothic Next Rounded" w:hAnsi="Trade Gothic Next Rounded"/>
          <w:b w:val="0"/>
          <w:i w:val="0"/>
          <w:sz w:val="32"/>
        </w:rPr>
      </w:pPr>
      <w:r w:rsidRPr="00D725AE">
        <w:rPr>
          <w:rStyle w:val="Strong"/>
          <w:rFonts w:ascii="Trade Gothic Next Rounded" w:hAnsi="Trade Gothic Next Rounded"/>
          <w:bCs/>
          <w:i w:val="0"/>
          <w:sz w:val="32"/>
        </w:rPr>
        <w:t>Romans 11:20-21 – Faith, Not Pride</w:t>
      </w:r>
    </w:p>
    <w:p w14:paraId="68C560F3" w14:textId="77777777" w:rsidR="00D64A09" w:rsidRPr="00D725AE" w:rsidRDefault="00D64A09" w:rsidP="00D64A09">
      <w:pPr>
        <w:numPr>
          <w:ilvl w:val="0"/>
          <w:numId w:val="2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My Contribution:</w:t>
      </w:r>
      <w:r w:rsidRPr="00D725AE">
        <w:rPr>
          <w:rFonts w:ascii="Trade Gothic Next Rounded" w:hAnsi="Trade Gothic Next Rounded"/>
          <w:sz w:val="32"/>
        </w:rPr>
        <w:br/>
        <w:t>In discussions about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faith and pride</w:t>
      </w:r>
      <w:r w:rsidRPr="00D725AE">
        <w:rPr>
          <w:rFonts w:ascii="Trade Gothic Next Rounded" w:hAnsi="Trade Gothic Next Rounded"/>
          <w:sz w:val="32"/>
        </w:rPr>
        <w:t>, I would emphasize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reverence</w:t>
      </w:r>
      <w:r w:rsidRPr="00D725AE">
        <w:rPr>
          <w:rStyle w:val="apple-converted-space"/>
          <w:rFonts w:ascii="Trade Gothic Next Rounded" w:hAnsi="Trade Gothic Next Rounded"/>
          <w:sz w:val="32"/>
        </w:rPr>
        <w:t> </w:t>
      </w:r>
      <w:r w:rsidRPr="00D725AE">
        <w:rPr>
          <w:rFonts w:ascii="Trade Gothic Next Rounded" w:hAnsi="Trade Gothic Next Rounded"/>
          <w:sz w:val="32"/>
        </w:rPr>
        <w:t>as key. It’s easy to slip into</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spiritual superiority</w:t>
      </w:r>
      <w:r w:rsidRPr="00D725AE">
        <w:rPr>
          <w:rFonts w:ascii="Trade Gothic Next Rounded" w:hAnsi="Trade Gothic Next Rounded"/>
          <w:sz w:val="32"/>
        </w:rPr>
        <w:t>, but reverence for God’s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justice and mercy</w:t>
      </w:r>
      <w:r w:rsidRPr="00D725AE">
        <w:rPr>
          <w:rStyle w:val="apple-converted-space"/>
          <w:rFonts w:ascii="Trade Gothic Next Rounded" w:hAnsi="Trade Gothic Next Rounded"/>
          <w:sz w:val="32"/>
        </w:rPr>
        <w:t> </w:t>
      </w:r>
      <w:r w:rsidRPr="00D725AE">
        <w:rPr>
          <w:rFonts w:ascii="Trade Gothic Next Rounded" w:hAnsi="Trade Gothic Next Rounded"/>
          <w:sz w:val="32"/>
        </w:rPr>
        <w:t>keeps us grounded. I’ve found that</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listening to others’ stories</w:t>
      </w:r>
      <w:r w:rsidRPr="00D725AE">
        <w:rPr>
          <w:rFonts w:ascii="Trade Gothic Next Rounded" w:hAnsi="Trade Gothic Next Rounded"/>
          <w:sz w:val="32"/>
        </w:rPr>
        <w:t>—especially those whose faith journey looks different from mine—helps cultivate that humility.</w:t>
      </w:r>
    </w:p>
    <w:p w14:paraId="7725392B" w14:textId="77777777" w:rsidR="00D64A09" w:rsidRPr="00D725AE" w:rsidRDefault="00D64A09" w:rsidP="00D64A09">
      <w:pPr>
        <w:numPr>
          <w:ilvl w:val="0"/>
          <w:numId w:val="28"/>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Group Prompt:</w:t>
      </w:r>
      <w:r w:rsidRPr="00D725AE">
        <w:rPr>
          <w:rFonts w:ascii="Trade Gothic Next Rounded" w:hAnsi="Trade Gothic Next Rounded"/>
          <w:sz w:val="32"/>
        </w:rPr>
        <w:br/>
        <w:t xml:space="preserve">Are </w:t>
      </w:r>
      <w:proofErr w:type="gramStart"/>
      <w:r w:rsidRPr="00D725AE">
        <w:rPr>
          <w:rFonts w:ascii="Trade Gothic Next Rounded" w:hAnsi="Trade Gothic Next Rounded"/>
          <w:sz w:val="32"/>
        </w:rPr>
        <w:t>there</w:t>
      </w:r>
      <w:proofErr w:type="gramEnd"/>
      <w:r w:rsidRPr="00D725AE">
        <w:rPr>
          <w:rFonts w:ascii="Trade Gothic Next Rounded" w:hAnsi="Trade Gothic Next Rounded"/>
          <w:sz w:val="32"/>
        </w:rPr>
        <w:t xml:space="preserve"> ways</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pride</w:t>
      </w:r>
      <w:r w:rsidRPr="00D725AE">
        <w:rPr>
          <w:rStyle w:val="apple-converted-space"/>
          <w:rFonts w:ascii="Trade Gothic Next Rounded" w:hAnsi="Trade Gothic Next Rounded"/>
          <w:sz w:val="32"/>
        </w:rPr>
        <w:t> </w:t>
      </w:r>
      <w:r w:rsidRPr="00D725AE">
        <w:rPr>
          <w:rFonts w:ascii="Trade Gothic Next Rounded" w:hAnsi="Trade Gothic Next Rounded"/>
          <w:sz w:val="32"/>
        </w:rPr>
        <w:t>sneaks into your faith journey—perhaps through comparison, works, or assumptions?</w:t>
      </w:r>
    </w:p>
    <w:p w14:paraId="6A0F203A" w14:textId="77777777" w:rsidR="00D64A09" w:rsidRPr="00D725AE" w:rsidRDefault="00E50C81" w:rsidP="00D64A09">
      <w:pPr>
        <w:spacing w:after="0"/>
        <w:rPr>
          <w:rFonts w:ascii="Trade Gothic Next Rounded" w:hAnsi="Trade Gothic Next Rounded"/>
          <w:sz w:val="32"/>
        </w:rPr>
      </w:pPr>
      <w:r>
        <w:rPr>
          <w:rFonts w:ascii="Trade Gothic Next Rounded" w:hAnsi="Trade Gothic Next Rounded"/>
          <w:noProof/>
          <w:sz w:val="32"/>
        </w:rPr>
        <w:pict w14:anchorId="7B1466E4">
          <v:rect id="_x0000_i1025" alt="" style="width:289.2pt;height:.05pt;mso-width-percent:0;mso-height-percent:0;mso-width-percent:0;mso-height-percent:0" o:hrpct="618" o:hralign="center" o:hrstd="t" o:hr="t" fillcolor="#a0a0a0" stroked="f"/>
        </w:pict>
      </w:r>
    </w:p>
    <w:p w14:paraId="615449C7" w14:textId="77777777" w:rsidR="00D64A09" w:rsidRPr="00D725AE" w:rsidRDefault="00D64A09" w:rsidP="00D64A09">
      <w:pPr>
        <w:pStyle w:val="Heading4"/>
        <w:rPr>
          <w:rFonts w:ascii="Trade Gothic Next Rounded" w:hAnsi="Trade Gothic Next Rounded"/>
          <w:b w:val="0"/>
          <w:i w:val="0"/>
          <w:sz w:val="32"/>
        </w:rPr>
      </w:pPr>
      <w:r w:rsidRPr="00D725AE">
        <w:rPr>
          <w:rStyle w:val="Strong"/>
          <w:rFonts w:ascii="Trade Gothic Next Rounded" w:hAnsi="Trade Gothic Next Rounded"/>
          <w:bCs/>
          <w:i w:val="0"/>
          <w:sz w:val="32"/>
        </w:rPr>
        <w:t>Romans 11:22-23 – Kindness and Severity</w:t>
      </w:r>
    </w:p>
    <w:p w14:paraId="799F4908" w14:textId="77777777" w:rsidR="00D64A09" w:rsidRPr="00D725AE" w:rsidRDefault="00D64A09" w:rsidP="00D64A09">
      <w:pPr>
        <w:numPr>
          <w:ilvl w:val="0"/>
          <w:numId w:val="2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My Approach:</w:t>
      </w:r>
      <w:r w:rsidRPr="00D725AE">
        <w:rPr>
          <w:rFonts w:ascii="Trade Gothic Next Rounded" w:hAnsi="Trade Gothic Next Rounded"/>
          <w:sz w:val="32"/>
        </w:rPr>
        <w:br/>
        <w:t>I approach this as an invitation to hold</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both mercy and justice</w:t>
      </w:r>
      <w:r w:rsidRPr="00D725AE">
        <w:rPr>
          <w:rStyle w:val="apple-converted-space"/>
          <w:rFonts w:ascii="Trade Gothic Next Rounded" w:hAnsi="Trade Gothic Next Rounded"/>
          <w:sz w:val="32"/>
        </w:rPr>
        <w:t> </w:t>
      </w:r>
      <w:r w:rsidRPr="00D725AE">
        <w:rPr>
          <w:rFonts w:ascii="Trade Gothic Next Rounded" w:hAnsi="Trade Gothic Next Rounded"/>
          <w:sz w:val="32"/>
        </w:rPr>
        <w:t>in my heart. Too often, I either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fear God’s judgment</w:t>
      </w:r>
      <w:r w:rsidRPr="00D725AE">
        <w:rPr>
          <w:rStyle w:val="apple-converted-space"/>
          <w:rFonts w:ascii="Trade Gothic Next Rounded" w:hAnsi="Trade Gothic Next Rounded"/>
          <w:sz w:val="32"/>
        </w:rPr>
        <w:t> </w:t>
      </w:r>
      <w:r w:rsidRPr="00D725AE">
        <w:rPr>
          <w:rFonts w:ascii="Trade Gothic Next Rounded" w:hAnsi="Trade Gothic Next Rounded"/>
          <w:sz w:val="32"/>
        </w:rPr>
        <w:t>or</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overlook His holiness</w:t>
      </w:r>
      <w:r w:rsidRPr="00D725AE">
        <w:rPr>
          <w:rFonts w:ascii="Trade Gothic Next Rounded" w:hAnsi="Trade Gothic Next Rounded"/>
          <w:sz w:val="32"/>
        </w:rPr>
        <w:t>. This balance challenges me to be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compassionate</w:t>
      </w:r>
      <w:r w:rsidRPr="00D725AE">
        <w:rPr>
          <w:rStyle w:val="apple-converted-space"/>
          <w:rFonts w:ascii="Trade Gothic Next Rounded" w:hAnsi="Trade Gothic Next Rounded"/>
          <w:sz w:val="32"/>
        </w:rPr>
        <w:t> </w:t>
      </w:r>
      <w:r w:rsidRPr="00D725AE">
        <w:rPr>
          <w:rFonts w:ascii="Trade Gothic Next Rounded" w:hAnsi="Trade Gothic Next Rounded"/>
          <w:sz w:val="32"/>
        </w:rPr>
        <w:t>toward others while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standing firm in truth</w:t>
      </w:r>
      <w:r w:rsidRPr="00D725AE">
        <w:rPr>
          <w:rFonts w:ascii="Trade Gothic Next Rounded" w:hAnsi="Trade Gothic Next Rounded"/>
          <w:sz w:val="32"/>
        </w:rPr>
        <w:t>.</w:t>
      </w:r>
    </w:p>
    <w:p w14:paraId="2D216A86" w14:textId="10F08DA9" w:rsidR="00D64A09" w:rsidRPr="008E49B9" w:rsidRDefault="00D64A09" w:rsidP="008E49B9">
      <w:pPr>
        <w:numPr>
          <w:ilvl w:val="0"/>
          <w:numId w:val="29"/>
        </w:numPr>
        <w:spacing w:before="100" w:beforeAutospacing="1" w:after="100" w:afterAutospacing="1" w:line="240" w:lineRule="auto"/>
        <w:rPr>
          <w:rFonts w:ascii="Trade Gothic Next Rounded" w:hAnsi="Trade Gothic Next Rounded"/>
          <w:sz w:val="32"/>
        </w:rPr>
      </w:pPr>
      <w:r w:rsidRPr="00D725AE">
        <w:rPr>
          <w:rStyle w:val="Strong"/>
          <w:rFonts w:ascii="Trade Gothic Next Rounded" w:hAnsi="Trade Gothic Next Rounded"/>
          <w:b w:val="0"/>
          <w:sz w:val="32"/>
        </w:rPr>
        <w:t>Group Prompt:</w:t>
      </w:r>
      <w:r w:rsidRPr="00D725AE">
        <w:rPr>
          <w:rFonts w:ascii="Trade Gothic Next Rounded" w:hAnsi="Trade Gothic Next Rounded"/>
          <w:sz w:val="32"/>
        </w:rPr>
        <w:br/>
        <w:t>How do you balance</w:t>
      </w:r>
      <w:r w:rsidRPr="00D725AE">
        <w:rPr>
          <w:rStyle w:val="apple-converted-space"/>
          <w:rFonts w:ascii="Trade Gothic Next Rounded" w:hAnsi="Trade Gothic Next Rounded"/>
          <w:sz w:val="32"/>
        </w:rPr>
        <w:t> </w:t>
      </w:r>
      <w:r w:rsidRPr="00D725AE">
        <w:rPr>
          <w:rStyle w:val="Strong"/>
          <w:rFonts w:ascii="Trade Gothic Next Rounded" w:hAnsi="Trade Gothic Next Rounded"/>
          <w:b w:val="0"/>
          <w:sz w:val="32"/>
        </w:rPr>
        <w:t>kindness and severity</w:t>
      </w:r>
      <w:r w:rsidRPr="00D725AE">
        <w:rPr>
          <w:rStyle w:val="apple-converted-space"/>
          <w:rFonts w:ascii="Trade Gothic Next Rounded" w:hAnsi="Trade Gothic Next Rounded"/>
          <w:sz w:val="32"/>
        </w:rPr>
        <w:t> </w:t>
      </w:r>
      <w:r w:rsidRPr="00D725AE">
        <w:rPr>
          <w:rFonts w:ascii="Trade Gothic Next Rounded" w:hAnsi="Trade Gothic Next Rounded"/>
          <w:sz w:val="32"/>
        </w:rPr>
        <w:t>in your relationships—with grace but also honesty?</w:t>
      </w:r>
    </w:p>
    <w:p w14:paraId="5FE64BB1" w14:textId="77777777" w:rsidR="00D725AE" w:rsidRPr="00D725AE" w:rsidRDefault="00D725AE">
      <w:pPr>
        <w:rPr>
          <w:rFonts w:ascii="Trade Gothic Next Rounded" w:hAnsi="Trade Gothic Next Rounded"/>
          <w:sz w:val="32"/>
        </w:rPr>
      </w:pPr>
    </w:p>
    <w:sectPr w:rsidR="00D725AE" w:rsidRPr="00D725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rade Gothic Next Rounded">
    <w:panose1 w:val="020F0503040303020004"/>
    <w:charset w:val="00"/>
    <w:family w:val="swiss"/>
    <w:pitch w:val="variable"/>
    <w:sig w:usb0="8000002F" w:usb1="0000000A"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5D4284"/>
    <w:multiLevelType w:val="multilevel"/>
    <w:tmpl w:val="106C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C4621"/>
    <w:multiLevelType w:val="multilevel"/>
    <w:tmpl w:val="2DF4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F554AB"/>
    <w:multiLevelType w:val="multilevel"/>
    <w:tmpl w:val="D1CC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20057"/>
    <w:multiLevelType w:val="multilevel"/>
    <w:tmpl w:val="87B81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6371A"/>
    <w:multiLevelType w:val="multilevel"/>
    <w:tmpl w:val="32C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02A77"/>
    <w:multiLevelType w:val="multilevel"/>
    <w:tmpl w:val="AB20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B147B"/>
    <w:multiLevelType w:val="multilevel"/>
    <w:tmpl w:val="D8E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A628C"/>
    <w:multiLevelType w:val="multilevel"/>
    <w:tmpl w:val="CE1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354F6"/>
    <w:multiLevelType w:val="multilevel"/>
    <w:tmpl w:val="5632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F2848"/>
    <w:multiLevelType w:val="multilevel"/>
    <w:tmpl w:val="12F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916C0"/>
    <w:multiLevelType w:val="multilevel"/>
    <w:tmpl w:val="F8C0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C7D8A"/>
    <w:multiLevelType w:val="multilevel"/>
    <w:tmpl w:val="AFF4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A77AF"/>
    <w:multiLevelType w:val="multilevel"/>
    <w:tmpl w:val="925C4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1D7E1D"/>
    <w:multiLevelType w:val="multilevel"/>
    <w:tmpl w:val="EAA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F46B5"/>
    <w:multiLevelType w:val="multilevel"/>
    <w:tmpl w:val="AC7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016CA"/>
    <w:multiLevelType w:val="multilevel"/>
    <w:tmpl w:val="E8D0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D4BF5"/>
    <w:multiLevelType w:val="multilevel"/>
    <w:tmpl w:val="8C4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A0B9E"/>
    <w:multiLevelType w:val="multilevel"/>
    <w:tmpl w:val="B2CE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A0B"/>
    <w:multiLevelType w:val="multilevel"/>
    <w:tmpl w:val="21B6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A46DF6"/>
    <w:multiLevelType w:val="multilevel"/>
    <w:tmpl w:val="8B6298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57094">
    <w:abstractNumId w:val="8"/>
  </w:num>
  <w:num w:numId="2" w16cid:durableId="1933472399">
    <w:abstractNumId w:val="6"/>
  </w:num>
  <w:num w:numId="3" w16cid:durableId="968824899">
    <w:abstractNumId w:val="5"/>
  </w:num>
  <w:num w:numId="4" w16cid:durableId="1422556670">
    <w:abstractNumId w:val="4"/>
  </w:num>
  <w:num w:numId="5" w16cid:durableId="126895667">
    <w:abstractNumId w:val="7"/>
  </w:num>
  <w:num w:numId="6" w16cid:durableId="1339960164">
    <w:abstractNumId w:val="3"/>
  </w:num>
  <w:num w:numId="7" w16cid:durableId="251477267">
    <w:abstractNumId w:val="2"/>
  </w:num>
  <w:num w:numId="8" w16cid:durableId="1053429086">
    <w:abstractNumId w:val="1"/>
  </w:num>
  <w:num w:numId="9" w16cid:durableId="259144424">
    <w:abstractNumId w:val="0"/>
  </w:num>
  <w:num w:numId="10" w16cid:durableId="138495906">
    <w:abstractNumId w:val="9"/>
  </w:num>
  <w:num w:numId="11" w16cid:durableId="590118523">
    <w:abstractNumId w:val="18"/>
  </w:num>
  <w:num w:numId="12" w16cid:durableId="1371489026">
    <w:abstractNumId w:val="10"/>
  </w:num>
  <w:num w:numId="13" w16cid:durableId="402332432">
    <w:abstractNumId w:val="23"/>
  </w:num>
  <w:num w:numId="14" w16cid:durableId="1075012339">
    <w:abstractNumId w:val="25"/>
  </w:num>
  <w:num w:numId="15" w16cid:durableId="1583952547">
    <w:abstractNumId w:val="11"/>
  </w:num>
  <w:num w:numId="16" w16cid:durableId="2045206934">
    <w:abstractNumId w:val="21"/>
  </w:num>
  <w:num w:numId="17" w16cid:durableId="544221954">
    <w:abstractNumId w:val="24"/>
  </w:num>
  <w:num w:numId="18" w16cid:durableId="1559245608">
    <w:abstractNumId w:val="12"/>
  </w:num>
  <w:num w:numId="19" w16cid:durableId="1779520565">
    <w:abstractNumId w:val="28"/>
  </w:num>
  <w:num w:numId="20" w16cid:durableId="2101556797">
    <w:abstractNumId w:val="26"/>
  </w:num>
  <w:num w:numId="21" w16cid:durableId="1607729737">
    <w:abstractNumId w:val="27"/>
  </w:num>
  <w:num w:numId="22" w16cid:durableId="337732799">
    <w:abstractNumId w:val="17"/>
  </w:num>
  <w:num w:numId="23" w16cid:durableId="1139567089">
    <w:abstractNumId w:val="14"/>
  </w:num>
  <w:num w:numId="24" w16cid:durableId="919173012">
    <w:abstractNumId w:val="13"/>
  </w:num>
  <w:num w:numId="25" w16cid:durableId="1295864264">
    <w:abstractNumId w:val="16"/>
  </w:num>
  <w:num w:numId="26" w16cid:durableId="1627274549">
    <w:abstractNumId w:val="19"/>
  </w:num>
  <w:num w:numId="27" w16cid:durableId="975338205">
    <w:abstractNumId w:val="22"/>
  </w:num>
  <w:num w:numId="28" w16cid:durableId="806707584">
    <w:abstractNumId w:val="20"/>
  </w:num>
  <w:num w:numId="29" w16cid:durableId="2280822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801"/>
    <w:rsid w:val="00211BBE"/>
    <w:rsid w:val="0029639D"/>
    <w:rsid w:val="00326F90"/>
    <w:rsid w:val="00455FD9"/>
    <w:rsid w:val="0062308D"/>
    <w:rsid w:val="00635719"/>
    <w:rsid w:val="00721575"/>
    <w:rsid w:val="007921A4"/>
    <w:rsid w:val="00851530"/>
    <w:rsid w:val="008628F5"/>
    <w:rsid w:val="00897ADA"/>
    <w:rsid w:val="008A2082"/>
    <w:rsid w:val="008E49B9"/>
    <w:rsid w:val="009D3E08"/>
    <w:rsid w:val="00AA1D8D"/>
    <w:rsid w:val="00B47730"/>
    <w:rsid w:val="00C45E03"/>
    <w:rsid w:val="00CB0664"/>
    <w:rsid w:val="00CF3008"/>
    <w:rsid w:val="00D64A09"/>
    <w:rsid w:val="00D725AE"/>
    <w:rsid w:val="00DB29B2"/>
    <w:rsid w:val="00E50C81"/>
    <w:rsid w:val="00E92D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04994"/>
  <w14:defaultImageDpi w14:val="300"/>
  <w15:docId w15:val="{95FE7443-A3D3-C244-B843-DB971174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D6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968752">
      <w:bodyDiv w:val="1"/>
      <w:marLeft w:val="0"/>
      <w:marRight w:val="0"/>
      <w:marTop w:val="0"/>
      <w:marBottom w:val="0"/>
      <w:divBdr>
        <w:top w:val="none" w:sz="0" w:space="0" w:color="auto"/>
        <w:left w:val="none" w:sz="0" w:space="0" w:color="auto"/>
        <w:bottom w:val="none" w:sz="0" w:space="0" w:color="auto"/>
        <w:right w:val="none" w:sz="0" w:space="0" w:color="auto"/>
      </w:divBdr>
      <w:divsChild>
        <w:div w:id="1877039803">
          <w:marLeft w:val="0"/>
          <w:marRight w:val="0"/>
          <w:marTop w:val="0"/>
          <w:marBottom w:val="0"/>
          <w:divBdr>
            <w:top w:val="none" w:sz="0" w:space="0" w:color="auto"/>
            <w:left w:val="none" w:sz="0" w:space="0" w:color="auto"/>
            <w:bottom w:val="none" w:sz="0" w:space="0" w:color="auto"/>
            <w:right w:val="none" w:sz="0" w:space="0" w:color="auto"/>
          </w:divBdr>
          <w:divsChild>
            <w:div w:id="573974667">
              <w:marLeft w:val="0"/>
              <w:marRight w:val="0"/>
              <w:marTop w:val="0"/>
              <w:marBottom w:val="0"/>
              <w:divBdr>
                <w:top w:val="none" w:sz="0" w:space="0" w:color="auto"/>
                <w:left w:val="none" w:sz="0" w:space="0" w:color="auto"/>
                <w:bottom w:val="none" w:sz="0" w:space="0" w:color="auto"/>
                <w:right w:val="none" w:sz="0" w:space="0" w:color="auto"/>
              </w:divBdr>
              <w:divsChild>
                <w:div w:id="891234981">
                  <w:marLeft w:val="0"/>
                  <w:marRight w:val="0"/>
                  <w:marTop w:val="0"/>
                  <w:marBottom w:val="0"/>
                  <w:divBdr>
                    <w:top w:val="none" w:sz="0" w:space="0" w:color="auto"/>
                    <w:left w:val="none" w:sz="0" w:space="0" w:color="auto"/>
                    <w:bottom w:val="none" w:sz="0" w:space="0" w:color="auto"/>
                    <w:right w:val="none" w:sz="0" w:space="0" w:color="auto"/>
                  </w:divBdr>
                  <w:divsChild>
                    <w:div w:id="1444768446">
                      <w:marLeft w:val="0"/>
                      <w:marRight w:val="0"/>
                      <w:marTop w:val="0"/>
                      <w:marBottom w:val="0"/>
                      <w:divBdr>
                        <w:top w:val="none" w:sz="0" w:space="0" w:color="auto"/>
                        <w:left w:val="none" w:sz="0" w:space="0" w:color="auto"/>
                        <w:bottom w:val="none" w:sz="0" w:space="0" w:color="auto"/>
                        <w:right w:val="none" w:sz="0" w:space="0" w:color="auto"/>
                      </w:divBdr>
                      <w:divsChild>
                        <w:div w:id="1049693327">
                          <w:marLeft w:val="0"/>
                          <w:marRight w:val="0"/>
                          <w:marTop w:val="0"/>
                          <w:marBottom w:val="0"/>
                          <w:divBdr>
                            <w:top w:val="none" w:sz="0" w:space="0" w:color="auto"/>
                            <w:left w:val="none" w:sz="0" w:space="0" w:color="auto"/>
                            <w:bottom w:val="none" w:sz="0" w:space="0" w:color="auto"/>
                            <w:right w:val="none" w:sz="0" w:space="0" w:color="auto"/>
                          </w:divBdr>
                          <w:divsChild>
                            <w:div w:id="1182353154">
                              <w:marLeft w:val="0"/>
                              <w:marRight w:val="0"/>
                              <w:marTop w:val="0"/>
                              <w:marBottom w:val="0"/>
                              <w:divBdr>
                                <w:top w:val="none" w:sz="0" w:space="0" w:color="auto"/>
                                <w:left w:val="none" w:sz="0" w:space="0" w:color="auto"/>
                                <w:bottom w:val="none" w:sz="0" w:space="0" w:color="auto"/>
                                <w:right w:val="none" w:sz="0" w:space="0" w:color="auto"/>
                              </w:divBdr>
                              <w:divsChild>
                                <w:div w:id="319771052">
                                  <w:marLeft w:val="0"/>
                                  <w:marRight w:val="0"/>
                                  <w:marTop w:val="0"/>
                                  <w:marBottom w:val="0"/>
                                  <w:divBdr>
                                    <w:top w:val="none" w:sz="0" w:space="0" w:color="auto"/>
                                    <w:left w:val="none" w:sz="0" w:space="0" w:color="auto"/>
                                    <w:bottom w:val="none" w:sz="0" w:space="0" w:color="auto"/>
                                    <w:right w:val="none" w:sz="0" w:space="0" w:color="auto"/>
                                  </w:divBdr>
                                  <w:divsChild>
                                    <w:div w:id="1638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114362">
          <w:marLeft w:val="0"/>
          <w:marRight w:val="0"/>
          <w:marTop w:val="0"/>
          <w:marBottom w:val="0"/>
          <w:divBdr>
            <w:top w:val="none" w:sz="0" w:space="0" w:color="auto"/>
            <w:left w:val="none" w:sz="0" w:space="0" w:color="auto"/>
            <w:bottom w:val="none" w:sz="0" w:space="0" w:color="auto"/>
            <w:right w:val="none" w:sz="0" w:space="0" w:color="auto"/>
          </w:divBdr>
          <w:divsChild>
            <w:div w:id="886338003">
              <w:marLeft w:val="0"/>
              <w:marRight w:val="0"/>
              <w:marTop w:val="0"/>
              <w:marBottom w:val="0"/>
              <w:divBdr>
                <w:top w:val="none" w:sz="0" w:space="0" w:color="auto"/>
                <w:left w:val="none" w:sz="0" w:space="0" w:color="auto"/>
                <w:bottom w:val="none" w:sz="0" w:space="0" w:color="auto"/>
                <w:right w:val="none" w:sz="0" w:space="0" w:color="auto"/>
              </w:divBdr>
              <w:divsChild>
                <w:div w:id="2124615465">
                  <w:marLeft w:val="0"/>
                  <w:marRight w:val="0"/>
                  <w:marTop w:val="0"/>
                  <w:marBottom w:val="0"/>
                  <w:divBdr>
                    <w:top w:val="none" w:sz="0" w:space="0" w:color="auto"/>
                    <w:left w:val="none" w:sz="0" w:space="0" w:color="auto"/>
                    <w:bottom w:val="none" w:sz="0" w:space="0" w:color="auto"/>
                    <w:right w:val="none" w:sz="0" w:space="0" w:color="auto"/>
                  </w:divBdr>
                  <w:divsChild>
                    <w:div w:id="2032222996">
                      <w:marLeft w:val="0"/>
                      <w:marRight w:val="0"/>
                      <w:marTop w:val="0"/>
                      <w:marBottom w:val="0"/>
                      <w:divBdr>
                        <w:top w:val="none" w:sz="0" w:space="0" w:color="auto"/>
                        <w:left w:val="none" w:sz="0" w:space="0" w:color="auto"/>
                        <w:bottom w:val="none" w:sz="0" w:space="0" w:color="auto"/>
                        <w:right w:val="none" w:sz="0" w:space="0" w:color="auto"/>
                      </w:divBdr>
                      <w:divsChild>
                        <w:div w:id="363285592">
                          <w:marLeft w:val="0"/>
                          <w:marRight w:val="0"/>
                          <w:marTop w:val="0"/>
                          <w:marBottom w:val="0"/>
                          <w:divBdr>
                            <w:top w:val="none" w:sz="0" w:space="0" w:color="auto"/>
                            <w:left w:val="none" w:sz="0" w:space="0" w:color="auto"/>
                            <w:bottom w:val="none" w:sz="0" w:space="0" w:color="auto"/>
                            <w:right w:val="none" w:sz="0" w:space="0" w:color="auto"/>
                          </w:divBdr>
                          <w:divsChild>
                            <w:div w:id="273752434">
                              <w:marLeft w:val="0"/>
                              <w:marRight w:val="0"/>
                              <w:marTop w:val="0"/>
                              <w:marBottom w:val="0"/>
                              <w:divBdr>
                                <w:top w:val="none" w:sz="0" w:space="0" w:color="auto"/>
                                <w:left w:val="none" w:sz="0" w:space="0" w:color="auto"/>
                                <w:bottom w:val="none" w:sz="0" w:space="0" w:color="auto"/>
                                <w:right w:val="none" w:sz="0" w:space="0" w:color="auto"/>
                              </w:divBdr>
                              <w:divsChild>
                                <w:div w:id="1935507068">
                                  <w:marLeft w:val="0"/>
                                  <w:marRight w:val="0"/>
                                  <w:marTop w:val="0"/>
                                  <w:marBottom w:val="0"/>
                                  <w:divBdr>
                                    <w:top w:val="none" w:sz="0" w:space="0" w:color="auto"/>
                                    <w:left w:val="none" w:sz="0" w:space="0" w:color="auto"/>
                                    <w:bottom w:val="none" w:sz="0" w:space="0" w:color="auto"/>
                                    <w:right w:val="none" w:sz="0" w:space="0" w:color="auto"/>
                                  </w:divBdr>
                                  <w:divsChild>
                                    <w:div w:id="757141922">
                                      <w:marLeft w:val="0"/>
                                      <w:marRight w:val="0"/>
                                      <w:marTop w:val="0"/>
                                      <w:marBottom w:val="0"/>
                                      <w:divBdr>
                                        <w:top w:val="none" w:sz="0" w:space="0" w:color="auto"/>
                                        <w:left w:val="none" w:sz="0" w:space="0" w:color="auto"/>
                                        <w:bottom w:val="none" w:sz="0" w:space="0" w:color="auto"/>
                                        <w:right w:val="none" w:sz="0" w:space="0" w:color="auto"/>
                                      </w:divBdr>
                                      <w:divsChild>
                                        <w:div w:id="17846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624799">
          <w:marLeft w:val="0"/>
          <w:marRight w:val="0"/>
          <w:marTop w:val="0"/>
          <w:marBottom w:val="0"/>
          <w:divBdr>
            <w:top w:val="none" w:sz="0" w:space="0" w:color="auto"/>
            <w:left w:val="none" w:sz="0" w:space="0" w:color="auto"/>
            <w:bottom w:val="none" w:sz="0" w:space="0" w:color="auto"/>
            <w:right w:val="none" w:sz="0" w:space="0" w:color="auto"/>
          </w:divBdr>
          <w:divsChild>
            <w:div w:id="715542660">
              <w:marLeft w:val="0"/>
              <w:marRight w:val="0"/>
              <w:marTop w:val="0"/>
              <w:marBottom w:val="0"/>
              <w:divBdr>
                <w:top w:val="none" w:sz="0" w:space="0" w:color="auto"/>
                <w:left w:val="none" w:sz="0" w:space="0" w:color="auto"/>
                <w:bottom w:val="none" w:sz="0" w:space="0" w:color="auto"/>
                <w:right w:val="none" w:sz="0" w:space="0" w:color="auto"/>
              </w:divBdr>
              <w:divsChild>
                <w:div w:id="546915347">
                  <w:marLeft w:val="0"/>
                  <w:marRight w:val="0"/>
                  <w:marTop w:val="0"/>
                  <w:marBottom w:val="0"/>
                  <w:divBdr>
                    <w:top w:val="none" w:sz="0" w:space="0" w:color="auto"/>
                    <w:left w:val="none" w:sz="0" w:space="0" w:color="auto"/>
                    <w:bottom w:val="none" w:sz="0" w:space="0" w:color="auto"/>
                    <w:right w:val="none" w:sz="0" w:space="0" w:color="auto"/>
                  </w:divBdr>
                  <w:divsChild>
                    <w:div w:id="98306366">
                      <w:marLeft w:val="0"/>
                      <w:marRight w:val="0"/>
                      <w:marTop w:val="0"/>
                      <w:marBottom w:val="0"/>
                      <w:divBdr>
                        <w:top w:val="none" w:sz="0" w:space="0" w:color="auto"/>
                        <w:left w:val="none" w:sz="0" w:space="0" w:color="auto"/>
                        <w:bottom w:val="none" w:sz="0" w:space="0" w:color="auto"/>
                        <w:right w:val="none" w:sz="0" w:space="0" w:color="auto"/>
                      </w:divBdr>
                      <w:divsChild>
                        <w:div w:id="1167406801">
                          <w:marLeft w:val="0"/>
                          <w:marRight w:val="0"/>
                          <w:marTop w:val="0"/>
                          <w:marBottom w:val="0"/>
                          <w:divBdr>
                            <w:top w:val="none" w:sz="0" w:space="0" w:color="auto"/>
                            <w:left w:val="none" w:sz="0" w:space="0" w:color="auto"/>
                            <w:bottom w:val="none" w:sz="0" w:space="0" w:color="auto"/>
                            <w:right w:val="none" w:sz="0" w:space="0" w:color="auto"/>
                          </w:divBdr>
                          <w:divsChild>
                            <w:div w:id="2062746532">
                              <w:marLeft w:val="0"/>
                              <w:marRight w:val="0"/>
                              <w:marTop w:val="0"/>
                              <w:marBottom w:val="0"/>
                              <w:divBdr>
                                <w:top w:val="none" w:sz="0" w:space="0" w:color="auto"/>
                                <w:left w:val="none" w:sz="0" w:space="0" w:color="auto"/>
                                <w:bottom w:val="none" w:sz="0" w:space="0" w:color="auto"/>
                                <w:right w:val="none" w:sz="0" w:space="0" w:color="auto"/>
                              </w:divBdr>
                              <w:divsChild>
                                <w:div w:id="1614824693">
                                  <w:marLeft w:val="0"/>
                                  <w:marRight w:val="0"/>
                                  <w:marTop w:val="0"/>
                                  <w:marBottom w:val="0"/>
                                  <w:divBdr>
                                    <w:top w:val="none" w:sz="0" w:space="0" w:color="auto"/>
                                    <w:left w:val="none" w:sz="0" w:space="0" w:color="auto"/>
                                    <w:bottom w:val="none" w:sz="0" w:space="0" w:color="auto"/>
                                    <w:right w:val="none" w:sz="0" w:space="0" w:color="auto"/>
                                  </w:divBdr>
                                  <w:divsChild>
                                    <w:div w:id="1529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859593">
          <w:marLeft w:val="0"/>
          <w:marRight w:val="0"/>
          <w:marTop w:val="0"/>
          <w:marBottom w:val="0"/>
          <w:divBdr>
            <w:top w:val="none" w:sz="0" w:space="0" w:color="auto"/>
            <w:left w:val="none" w:sz="0" w:space="0" w:color="auto"/>
            <w:bottom w:val="none" w:sz="0" w:space="0" w:color="auto"/>
            <w:right w:val="none" w:sz="0" w:space="0" w:color="auto"/>
          </w:divBdr>
          <w:divsChild>
            <w:div w:id="1391080665">
              <w:marLeft w:val="0"/>
              <w:marRight w:val="0"/>
              <w:marTop w:val="0"/>
              <w:marBottom w:val="0"/>
              <w:divBdr>
                <w:top w:val="none" w:sz="0" w:space="0" w:color="auto"/>
                <w:left w:val="none" w:sz="0" w:space="0" w:color="auto"/>
                <w:bottom w:val="none" w:sz="0" w:space="0" w:color="auto"/>
                <w:right w:val="none" w:sz="0" w:space="0" w:color="auto"/>
              </w:divBdr>
              <w:divsChild>
                <w:div w:id="1545674923">
                  <w:marLeft w:val="0"/>
                  <w:marRight w:val="0"/>
                  <w:marTop w:val="0"/>
                  <w:marBottom w:val="0"/>
                  <w:divBdr>
                    <w:top w:val="none" w:sz="0" w:space="0" w:color="auto"/>
                    <w:left w:val="none" w:sz="0" w:space="0" w:color="auto"/>
                    <w:bottom w:val="none" w:sz="0" w:space="0" w:color="auto"/>
                    <w:right w:val="none" w:sz="0" w:space="0" w:color="auto"/>
                  </w:divBdr>
                  <w:divsChild>
                    <w:div w:id="90048078">
                      <w:marLeft w:val="0"/>
                      <w:marRight w:val="0"/>
                      <w:marTop w:val="0"/>
                      <w:marBottom w:val="0"/>
                      <w:divBdr>
                        <w:top w:val="none" w:sz="0" w:space="0" w:color="auto"/>
                        <w:left w:val="none" w:sz="0" w:space="0" w:color="auto"/>
                        <w:bottom w:val="none" w:sz="0" w:space="0" w:color="auto"/>
                        <w:right w:val="none" w:sz="0" w:space="0" w:color="auto"/>
                      </w:divBdr>
                      <w:divsChild>
                        <w:div w:id="1801411307">
                          <w:marLeft w:val="0"/>
                          <w:marRight w:val="0"/>
                          <w:marTop w:val="0"/>
                          <w:marBottom w:val="0"/>
                          <w:divBdr>
                            <w:top w:val="none" w:sz="0" w:space="0" w:color="auto"/>
                            <w:left w:val="none" w:sz="0" w:space="0" w:color="auto"/>
                            <w:bottom w:val="none" w:sz="0" w:space="0" w:color="auto"/>
                            <w:right w:val="none" w:sz="0" w:space="0" w:color="auto"/>
                          </w:divBdr>
                          <w:divsChild>
                            <w:div w:id="156458467">
                              <w:marLeft w:val="0"/>
                              <w:marRight w:val="0"/>
                              <w:marTop w:val="0"/>
                              <w:marBottom w:val="0"/>
                              <w:divBdr>
                                <w:top w:val="none" w:sz="0" w:space="0" w:color="auto"/>
                                <w:left w:val="none" w:sz="0" w:space="0" w:color="auto"/>
                                <w:bottom w:val="none" w:sz="0" w:space="0" w:color="auto"/>
                                <w:right w:val="none" w:sz="0" w:space="0" w:color="auto"/>
                              </w:divBdr>
                              <w:divsChild>
                                <w:div w:id="2070035007">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5652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810451">
          <w:marLeft w:val="0"/>
          <w:marRight w:val="0"/>
          <w:marTop w:val="0"/>
          <w:marBottom w:val="0"/>
          <w:divBdr>
            <w:top w:val="none" w:sz="0" w:space="0" w:color="auto"/>
            <w:left w:val="none" w:sz="0" w:space="0" w:color="auto"/>
            <w:bottom w:val="none" w:sz="0" w:space="0" w:color="auto"/>
            <w:right w:val="none" w:sz="0" w:space="0" w:color="auto"/>
          </w:divBdr>
          <w:divsChild>
            <w:div w:id="1804040176">
              <w:marLeft w:val="0"/>
              <w:marRight w:val="0"/>
              <w:marTop w:val="0"/>
              <w:marBottom w:val="0"/>
              <w:divBdr>
                <w:top w:val="none" w:sz="0" w:space="0" w:color="auto"/>
                <w:left w:val="none" w:sz="0" w:space="0" w:color="auto"/>
                <w:bottom w:val="none" w:sz="0" w:space="0" w:color="auto"/>
                <w:right w:val="none" w:sz="0" w:space="0" w:color="auto"/>
              </w:divBdr>
              <w:divsChild>
                <w:div w:id="1613319967">
                  <w:marLeft w:val="0"/>
                  <w:marRight w:val="0"/>
                  <w:marTop w:val="0"/>
                  <w:marBottom w:val="0"/>
                  <w:divBdr>
                    <w:top w:val="none" w:sz="0" w:space="0" w:color="auto"/>
                    <w:left w:val="none" w:sz="0" w:space="0" w:color="auto"/>
                    <w:bottom w:val="none" w:sz="0" w:space="0" w:color="auto"/>
                    <w:right w:val="none" w:sz="0" w:space="0" w:color="auto"/>
                  </w:divBdr>
                  <w:divsChild>
                    <w:div w:id="2072077538">
                      <w:marLeft w:val="0"/>
                      <w:marRight w:val="0"/>
                      <w:marTop w:val="0"/>
                      <w:marBottom w:val="0"/>
                      <w:divBdr>
                        <w:top w:val="none" w:sz="0" w:space="0" w:color="auto"/>
                        <w:left w:val="none" w:sz="0" w:space="0" w:color="auto"/>
                        <w:bottom w:val="none" w:sz="0" w:space="0" w:color="auto"/>
                        <w:right w:val="none" w:sz="0" w:space="0" w:color="auto"/>
                      </w:divBdr>
                      <w:divsChild>
                        <w:div w:id="1064331865">
                          <w:marLeft w:val="0"/>
                          <w:marRight w:val="0"/>
                          <w:marTop w:val="0"/>
                          <w:marBottom w:val="0"/>
                          <w:divBdr>
                            <w:top w:val="none" w:sz="0" w:space="0" w:color="auto"/>
                            <w:left w:val="none" w:sz="0" w:space="0" w:color="auto"/>
                            <w:bottom w:val="none" w:sz="0" w:space="0" w:color="auto"/>
                            <w:right w:val="none" w:sz="0" w:space="0" w:color="auto"/>
                          </w:divBdr>
                          <w:divsChild>
                            <w:div w:id="2144301936">
                              <w:marLeft w:val="0"/>
                              <w:marRight w:val="0"/>
                              <w:marTop w:val="0"/>
                              <w:marBottom w:val="0"/>
                              <w:divBdr>
                                <w:top w:val="none" w:sz="0" w:space="0" w:color="auto"/>
                                <w:left w:val="none" w:sz="0" w:space="0" w:color="auto"/>
                                <w:bottom w:val="none" w:sz="0" w:space="0" w:color="auto"/>
                                <w:right w:val="none" w:sz="0" w:space="0" w:color="auto"/>
                              </w:divBdr>
                              <w:divsChild>
                                <w:div w:id="1272319924">
                                  <w:marLeft w:val="0"/>
                                  <w:marRight w:val="0"/>
                                  <w:marTop w:val="0"/>
                                  <w:marBottom w:val="0"/>
                                  <w:divBdr>
                                    <w:top w:val="none" w:sz="0" w:space="0" w:color="auto"/>
                                    <w:left w:val="none" w:sz="0" w:space="0" w:color="auto"/>
                                    <w:bottom w:val="none" w:sz="0" w:space="0" w:color="auto"/>
                                    <w:right w:val="none" w:sz="0" w:space="0" w:color="auto"/>
                                  </w:divBdr>
                                  <w:divsChild>
                                    <w:div w:id="650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74226">
          <w:marLeft w:val="0"/>
          <w:marRight w:val="0"/>
          <w:marTop w:val="0"/>
          <w:marBottom w:val="0"/>
          <w:divBdr>
            <w:top w:val="none" w:sz="0" w:space="0" w:color="auto"/>
            <w:left w:val="none" w:sz="0" w:space="0" w:color="auto"/>
            <w:bottom w:val="none" w:sz="0" w:space="0" w:color="auto"/>
            <w:right w:val="none" w:sz="0" w:space="0" w:color="auto"/>
          </w:divBdr>
          <w:divsChild>
            <w:div w:id="632178207">
              <w:marLeft w:val="0"/>
              <w:marRight w:val="0"/>
              <w:marTop w:val="0"/>
              <w:marBottom w:val="0"/>
              <w:divBdr>
                <w:top w:val="none" w:sz="0" w:space="0" w:color="auto"/>
                <w:left w:val="none" w:sz="0" w:space="0" w:color="auto"/>
                <w:bottom w:val="none" w:sz="0" w:space="0" w:color="auto"/>
                <w:right w:val="none" w:sz="0" w:space="0" w:color="auto"/>
              </w:divBdr>
              <w:divsChild>
                <w:div w:id="2099324598">
                  <w:marLeft w:val="0"/>
                  <w:marRight w:val="0"/>
                  <w:marTop w:val="0"/>
                  <w:marBottom w:val="0"/>
                  <w:divBdr>
                    <w:top w:val="none" w:sz="0" w:space="0" w:color="auto"/>
                    <w:left w:val="none" w:sz="0" w:space="0" w:color="auto"/>
                    <w:bottom w:val="none" w:sz="0" w:space="0" w:color="auto"/>
                    <w:right w:val="none" w:sz="0" w:space="0" w:color="auto"/>
                  </w:divBdr>
                  <w:divsChild>
                    <w:div w:id="155463626">
                      <w:marLeft w:val="0"/>
                      <w:marRight w:val="0"/>
                      <w:marTop w:val="0"/>
                      <w:marBottom w:val="0"/>
                      <w:divBdr>
                        <w:top w:val="none" w:sz="0" w:space="0" w:color="auto"/>
                        <w:left w:val="none" w:sz="0" w:space="0" w:color="auto"/>
                        <w:bottom w:val="none" w:sz="0" w:space="0" w:color="auto"/>
                        <w:right w:val="none" w:sz="0" w:space="0" w:color="auto"/>
                      </w:divBdr>
                      <w:divsChild>
                        <w:div w:id="2101632143">
                          <w:marLeft w:val="0"/>
                          <w:marRight w:val="0"/>
                          <w:marTop w:val="0"/>
                          <w:marBottom w:val="0"/>
                          <w:divBdr>
                            <w:top w:val="none" w:sz="0" w:space="0" w:color="auto"/>
                            <w:left w:val="none" w:sz="0" w:space="0" w:color="auto"/>
                            <w:bottom w:val="none" w:sz="0" w:space="0" w:color="auto"/>
                            <w:right w:val="none" w:sz="0" w:space="0" w:color="auto"/>
                          </w:divBdr>
                          <w:divsChild>
                            <w:div w:id="1130321332">
                              <w:marLeft w:val="0"/>
                              <w:marRight w:val="0"/>
                              <w:marTop w:val="0"/>
                              <w:marBottom w:val="0"/>
                              <w:divBdr>
                                <w:top w:val="none" w:sz="0" w:space="0" w:color="auto"/>
                                <w:left w:val="none" w:sz="0" w:space="0" w:color="auto"/>
                                <w:bottom w:val="none" w:sz="0" w:space="0" w:color="auto"/>
                                <w:right w:val="none" w:sz="0" w:space="0" w:color="auto"/>
                              </w:divBdr>
                              <w:divsChild>
                                <w:div w:id="1180856389">
                                  <w:marLeft w:val="0"/>
                                  <w:marRight w:val="0"/>
                                  <w:marTop w:val="0"/>
                                  <w:marBottom w:val="0"/>
                                  <w:divBdr>
                                    <w:top w:val="none" w:sz="0" w:space="0" w:color="auto"/>
                                    <w:left w:val="none" w:sz="0" w:space="0" w:color="auto"/>
                                    <w:bottom w:val="none" w:sz="0" w:space="0" w:color="auto"/>
                                    <w:right w:val="none" w:sz="0" w:space="0" w:color="auto"/>
                                  </w:divBdr>
                                  <w:divsChild>
                                    <w:div w:id="2029480469">
                                      <w:marLeft w:val="0"/>
                                      <w:marRight w:val="0"/>
                                      <w:marTop w:val="0"/>
                                      <w:marBottom w:val="0"/>
                                      <w:divBdr>
                                        <w:top w:val="none" w:sz="0" w:space="0" w:color="auto"/>
                                        <w:left w:val="none" w:sz="0" w:space="0" w:color="auto"/>
                                        <w:bottom w:val="none" w:sz="0" w:space="0" w:color="auto"/>
                                        <w:right w:val="none" w:sz="0" w:space="0" w:color="auto"/>
                                      </w:divBdr>
                                      <w:divsChild>
                                        <w:div w:id="12060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042866">
          <w:marLeft w:val="0"/>
          <w:marRight w:val="0"/>
          <w:marTop w:val="0"/>
          <w:marBottom w:val="0"/>
          <w:divBdr>
            <w:top w:val="none" w:sz="0" w:space="0" w:color="auto"/>
            <w:left w:val="none" w:sz="0" w:space="0" w:color="auto"/>
            <w:bottom w:val="none" w:sz="0" w:space="0" w:color="auto"/>
            <w:right w:val="none" w:sz="0" w:space="0" w:color="auto"/>
          </w:divBdr>
          <w:divsChild>
            <w:div w:id="920993756">
              <w:marLeft w:val="0"/>
              <w:marRight w:val="0"/>
              <w:marTop w:val="0"/>
              <w:marBottom w:val="0"/>
              <w:divBdr>
                <w:top w:val="none" w:sz="0" w:space="0" w:color="auto"/>
                <w:left w:val="none" w:sz="0" w:space="0" w:color="auto"/>
                <w:bottom w:val="none" w:sz="0" w:space="0" w:color="auto"/>
                <w:right w:val="none" w:sz="0" w:space="0" w:color="auto"/>
              </w:divBdr>
              <w:divsChild>
                <w:div w:id="1061368420">
                  <w:marLeft w:val="0"/>
                  <w:marRight w:val="0"/>
                  <w:marTop w:val="0"/>
                  <w:marBottom w:val="0"/>
                  <w:divBdr>
                    <w:top w:val="none" w:sz="0" w:space="0" w:color="auto"/>
                    <w:left w:val="none" w:sz="0" w:space="0" w:color="auto"/>
                    <w:bottom w:val="none" w:sz="0" w:space="0" w:color="auto"/>
                    <w:right w:val="none" w:sz="0" w:space="0" w:color="auto"/>
                  </w:divBdr>
                  <w:divsChild>
                    <w:div w:id="246809065">
                      <w:marLeft w:val="0"/>
                      <w:marRight w:val="0"/>
                      <w:marTop w:val="0"/>
                      <w:marBottom w:val="0"/>
                      <w:divBdr>
                        <w:top w:val="none" w:sz="0" w:space="0" w:color="auto"/>
                        <w:left w:val="none" w:sz="0" w:space="0" w:color="auto"/>
                        <w:bottom w:val="none" w:sz="0" w:space="0" w:color="auto"/>
                        <w:right w:val="none" w:sz="0" w:space="0" w:color="auto"/>
                      </w:divBdr>
                      <w:divsChild>
                        <w:div w:id="1015229487">
                          <w:marLeft w:val="0"/>
                          <w:marRight w:val="0"/>
                          <w:marTop w:val="0"/>
                          <w:marBottom w:val="0"/>
                          <w:divBdr>
                            <w:top w:val="none" w:sz="0" w:space="0" w:color="auto"/>
                            <w:left w:val="none" w:sz="0" w:space="0" w:color="auto"/>
                            <w:bottom w:val="none" w:sz="0" w:space="0" w:color="auto"/>
                            <w:right w:val="none" w:sz="0" w:space="0" w:color="auto"/>
                          </w:divBdr>
                          <w:divsChild>
                            <w:div w:id="494808622">
                              <w:marLeft w:val="0"/>
                              <w:marRight w:val="0"/>
                              <w:marTop w:val="0"/>
                              <w:marBottom w:val="0"/>
                              <w:divBdr>
                                <w:top w:val="none" w:sz="0" w:space="0" w:color="auto"/>
                                <w:left w:val="none" w:sz="0" w:space="0" w:color="auto"/>
                                <w:bottom w:val="none" w:sz="0" w:space="0" w:color="auto"/>
                                <w:right w:val="none" w:sz="0" w:space="0" w:color="auto"/>
                              </w:divBdr>
                              <w:divsChild>
                                <w:div w:id="1152790999">
                                  <w:marLeft w:val="0"/>
                                  <w:marRight w:val="0"/>
                                  <w:marTop w:val="0"/>
                                  <w:marBottom w:val="0"/>
                                  <w:divBdr>
                                    <w:top w:val="none" w:sz="0" w:space="0" w:color="auto"/>
                                    <w:left w:val="none" w:sz="0" w:space="0" w:color="auto"/>
                                    <w:bottom w:val="none" w:sz="0" w:space="0" w:color="auto"/>
                                    <w:right w:val="none" w:sz="0" w:space="0" w:color="auto"/>
                                  </w:divBdr>
                                  <w:divsChild>
                                    <w:div w:id="8570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87912">
          <w:marLeft w:val="0"/>
          <w:marRight w:val="0"/>
          <w:marTop w:val="0"/>
          <w:marBottom w:val="0"/>
          <w:divBdr>
            <w:top w:val="none" w:sz="0" w:space="0" w:color="auto"/>
            <w:left w:val="none" w:sz="0" w:space="0" w:color="auto"/>
            <w:bottom w:val="none" w:sz="0" w:space="0" w:color="auto"/>
            <w:right w:val="none" w:sz="0" w:space="0" w:color="auto"/>
          </w:divBdr>
          <w:divsChild>
            <w:div w:id="534542247">
              <w:marLeft w:val="0"/>
              <w:marRight w:val="0"/>
              <w:marTop w:val="0"/>
              <w:marBottom w:val="0"/>
              <w:divBdr>
                <w:top w:val="none" w:sz="0" w:space="0" w:color="auto"/>
                <w:left w:val="none" w:sz="0" w:space="0" w:color="auto"/>
                <w:bottom w:val="none" w:sz="0" w:space="0" w:color="auto"/>
                <w:right w:val="none" w:sz="0" w:space="0" w:color="auto"/>
              </w:divBdr>
              <w:divsChild>
                <w:div w:id="1980455062">
                  <w:marLeft w:val="0"/>
                  <w:marRight w:val="0"/>
                  <w:marTop w:val="0"/>
                  <w:marBottom w:val="0"/>
                  <w:divBdr>
                    <w:top w:val="none" w:sz="0" w:space="0" w:color="auto"/>
                    <w:left w:val="none" w:sz="0" w:space="0" w:color="auto"/>
                    <w:bottom w:val="none" w:sz="0" w:space="0" w:color="auto"/>
                    <w:right w:val="none" w:sz="0" w:space="0" w:color="auto"/>
                  </w:divBdr>
                  <w:divsChild>
                    <w:div w:id="1538274848">
                      <w:marLeft w:val="0"/>
                      <w:marRight w:val="0"/>
                      <w:marTop w:val="0"/>
                      <w:marBottom w:val="0"/>
                      <w:divBdr>
                        <w:top w:val="none" w:sz="0" w:space="0" w:color="auto"/>
                        <w:left w:val="none" w:sz="0" w:space="0" w:color="auto"/>
                        <w:bottom w:val="none" w:sz="0" w:space="0" w:color="auto"/>
                        <w:right w:val="none" w:sz="0" w:space="0" w:color="auto"/>
                      </w:divBdr>
                      <w:divsChild>
                        <w:div w:id="1068963647">
                          <w:marLeft w:val="0"/>
                          <w:marRight w:val="0"/>
                          <w:marTop w:val="0"/>
                          <w:marBottom w:val="0"/>
                          <w:divBdr>
                            <w:top w:val="none" w:sz="0" w:space="0" w:color="auto"/>
                            <w:left w:val="none" w:sz="0" w:space="0" w:color="auto"/>
                            <w:bottom w:val="none" w:sz="0" w:space="0" w:color="auto"/>
                            <w:right w:val="none" w:sz="0" w:space="0" w:color="auto"/>
                          </w:divBdr>
                          <w:divsChild>
                            <w:div w:id="513350493">
                              <w:marLeft w:val="0"/>
                              <w:marRight w:val="0"/>
                              <w:marTop w:val="0"/>
                              <w:marBottom w:val="0"/>
                              <w:divBdr>
                                <w:top w:val="none" w:sz="0" w:space="0" w:color="auto"/>
                                <w:left w:val="none" w:sz="0" w:space="0" w:color="auto"/>
                                <w:bottom w:val="none" w:sz="0" w:space="0" w:color="auto"/>
                                <w:right w:val="none" w:sz="0" w:space="0" w:color="auto"/>
                              </w:divBdr>
                              <w:divsChild>
                                <w:div w:id="519130028">
                                  <w:marLeft w:val="0"/>
                                  <w:marRight w:val="0"/>
                                  <w:marTop w:val="0"/>
                                  <w:marBottom w:val="0"/>
                                  <w:divBdr>
                                    <w:top w:val="none" w:sz="0" w:space="0" w:color="auto"/>
                                    <w:left w:val="none" w:sz="0" w:space="0" w:color="auto"/>
                                    <w:bottom w:val="none" w:sz="0" w:space="0" w:color="auto"/>
                                    <w:right w:val="none" w:sz="0" w:space="0" w:color="auto"/>
                                  </w:divBdr>
                                  <w:divsChild>
                                    <w:div w:id="1167983884">
                                      <w:marLeft w:val="0"/>
                                      <w:marRight w:val="0"/>
                                      <w:marTop w:val="0"/>
                                      <w:marBottom w:val="0"/>
                                      <w:divBdr>
                                        <w:top w:val="none" w:sz="0" w:space="0" w:color="auto"/>
                                        <w:left w:val="none" w:sz="0" w:space="0" w:color="auto"/>
                                        <w:bottom w:val="none" w:sz="0" w:space="0" w:color="auto"/>
                                        <w:right w:val="none" w:sz="0" w:space="0" w:color="auto"/>
                                      </w:divBdr>
                                      <w:divsChild>
                                        <w:div w:id="12382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905895">
          <w:marLeft w:val="0"/>
          <w:marRight w:val="0"/>
          <w:marTop w:val="0"/>
          <w:marBottom w:val="0"/>
          <w:divBdr>
            <w:top w:val="none" w:sz="0" w:space="0" w:color="auto"/>
            <w:left w:val="none" w:sz="0" w:space="0" w:color="auto"/>
            <w:bottom w:val="none" w:sz="0" w:space="0" w:color="auto"/>
            <w:right w:val="none" w:sz="0" w:space="0" w:color="auto"/>
          </w:divBdr>
          <w:divsChild>
            <w:div w:id="1070035115">
              <w:marLeft w:val="0"/>
              <w:marRight w:val="0"/>
              <w:marTop w:val="0"/>
              <w:marBottom w:val="0"/>
              <w:divBdr>
                <w:top w:val="none" w:sz="0" w:space="0" w:color="auto"/>
                <w:left w:val="none" w:sz="0" w:space="0" w:color="auto"/>
                <w:bottom w:val="none" w:sz="0" w:space="0" w:color="auto"/>
                <w:right w:val="none" w:sz="0" w:space="0" w:color="auto"/>
              </w:divBdr>
              <w:divsChild>
                <w:div w:id="473332796">
                  <w:marLeft w:val="0"/>
                  <w:marRight w:val="0"/>
                  <w:marTop w:val="0"/>
                  <w:marBottom w:val="0"/>
                  <w:divBdr>
                    <w:top w:val="none" w:sz="0" w:space="0" w:color="auto"/>
                    <w:left w:val="none" w:sz="0" w:space="0" w:color="auto"/>
                    <w:bottom w:val="none" w:sz="0" w:space="0" w:color="auto"/>
                    <w:right w:val="none" w:sz="0" w:space="0" w:color="auto"/>
                  </w:divBdr>
                  <w:divsChild>
                    <w:div w:id="1235581030">
                      <w:marLeft w:val="0"/>
                      <w:marRight w:val="0"/>
                      <w:marTop w:val="0"/>
                      <w:marBottom w:val="0"/>
                      <w:divBdr>
                        <w:top w:val="none" w:sz="0" w:space="0" w:color="auto"/>
                        <w:left w:val="none" w:sz="0" w:space="0" w:color="auto"/>
                        <w:bottom w:val="none" w:sz="0" w:space="0" w:color="auto"/>
                        <w:right w:val="none" w:sz="0" w:space="0" w:color="auto"/>
                      </w:divBdr>
                      <w:divsChild>
                        <w:div w:id="2013752152">
                          <w:marLeft w:val="0"/>
                          <w:marRight w:val="0"/>
                          <w:marTop w:val="0"/>
                          <w:marBottom w:val="0"/>
                          <w:divBdr>
                            <w:top w:val="none" w:sz="0" w:space="0" w:color="auto"/>
                            <w:left w:val="none" w:sz="0" w:space="0" w:color="auto"/>
                            <w:bottom w:val="none" w:sz="0" w:space="0" w:color="auto"/>
                            <w:right w:val="none" w:sz="0" w:space="0" w:color="auto"/>
                          </w:divBdr>
                          <w:divsChild>
                            <w:div w:id="1295866140">
                              <w:marLeft w:val="0"/>
                              <w:marRight w:val="0"/>
                              <w:marTop w:val="0"/>
                              <w:marBottom w:val="0"/>
                              <w:divBdr>
                                <w:top w:val="none" w:sz="0" w:space="0" w:color="auto"/>
                                <w:left w:val="none" w:sz="0" w:space="0" w:color="auto"/>
                                <w:bottom w:val="none" w:sz="0" w:space="0" w:color="auto"/>
                                <w:right w:val="none" w:sz="0" w:space="0" w:color="auto"/>
                              </w:divBdr>
                            </w:div>
                            <w:div w:id="731543834">
                              <w:marLeft w:val="0"/>
                              <w:marRight w:val="0"/>
                              <w:marTop w:val="0"/>
                              <w:marBottom w:val="0"/>
                              <w:divBdr>
                                <w:top w:val="none" w:sz="0" w:space="0" w:color="auto"/>
                                <w:left w:val="none" w:sz="0" w:space="0" w:color="auto"/>
                                <w:bottom w:val="none" w:sz="0" w:space="0" w:color="auto"/>
                                <w:right w:val="none" w:sz="0" w:space="0" w:color="auto"/>
                              </w:divBdr>
                              <w:divsChild>
                                <w:div w:id="1463115383">
                                  <w:marLeft w:val="0"/>
                                  <w:marRight w:val="0"/>
                                  <w:marTop w:val="0"/>
                                  <w:marBottom w:val="0"/>
                                  <w:divBdr>
                                    <w:top w:val="none" w:sz="0" w:space="0" w:color="auto"/>
                                    <w:left w:val="none" w:sz="0" w:space="0" w:color="auto"/>
                                    <w:bottom w:val="none" w:sz="0" w:space="0" w:color="auto"/>
                                    <w:right w:val="none" w:sz="0" w:space="0" w:color="auto"/>
                                  </w:divBdr>
                                  <w:divsChild>
                                    <w:div w:id="7300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46778">
          <w:marLeft w:val="0"/>
          <w:marRight w:val="0"/>
          <w:marTop w:val="0"/>
          <w:marBottom w:val="0"/>
          <w:divBdr>
            <w:top w:val="none" w:sz="0" w:space="0" w:color="auto"/>
            <w:left w:val="none" w:sz="0" w:space="0" w:color="auto"/>
            <w:bottom w:val="none" w:sz="0" w:space="0" w:color="auto"/>
            <w:right w:val="none" w:sz="0" w:space="0" w:color="auto"/>
          </w:divBdr>
          <w:divsChild>
            <w:div w:id="314144986">
              <w:marLeft w:val="0"/>
              <w:marRight w:val="0"/>
              <w:marTop w:val="0"/>
              <w:marBottom w:val="0"/>
              <w:divBdr>
                <w:top w:val="none" w:sz="0" w:space="0" w:color="auto"/>
                <w:left w:val="none" w:sz="0" w:space="0" w:color="auto"/>
                <w:bottom w:val="none" w:sz="0" w:space="0" w:color="auto"/>
                <w:right w:val="none" w:sz="0" w:space="0" w:color="auto"/>
              </w:divBdr>
              <w:divsChild>
                <w:div w:id="1268809010">
                  <w:marLeft w:val="0"/>
                  <w:marRight w:val="0"/>
                  <w:marTop w:val="0"/>
                  <w:marBottom w:val="0"/>
                  <w:divBdr>
                    <w:top w:val="none" w:sz="0" w:space="0" w:color="auto"/>
                    <w:left w:val="none" w:sz="0" w:space="0" w:color="auto"/>
                    <w:bottom w:val="none" w:sz="0" w:space="0" w:color="auto"/>
                    <w:right w:val="none" w:sz="0" w:space="0" w:color="auto"/>
                  </w:divBdr>
                  <w:divsChild>
                    <w:div w:id="288556885">
                      <w:marLeft w:val="0"/>
                      <w:marRight w:val="0"/>
                      <w:marTop w:val="0"/>
                      <w:marBottom w:val="0"/>
                      <w:divBdr>
                        <w:top w:val="none" w:sz="0" w:space="0" w:color="auto"/>
                        <w:left w:val="none" w:sz="0" w:space="0" w:color="auto"/>
                        <w:bottom w:val="none" w:sz="0" w:space="0" w:color="auto"/>
                        <w:right w:val="none" w:sz="0" w:space="0" w:color="auto"/>
                      </w:divBdr>
                      <w:divsChild>
                        <w:div w:id="1240363059">
                          <w:marLeft w:val="0"/>
                          <w:marRight w:val="0"/>
                          <w:marTop w:val="0"/>
                          <w:marBottom w:val="0"/>
                          <w:divBdr>
                            <w:top w:val="none" w:sz="0" w:space="0" w:color="auto"/>
                            <w:left w:val="none" w:sz="0" w:space="0" w:color="auto"/>
                            <w:bottom w:val="none" w:sz="0" w:space="0" w:color="auto"/>
                            <w:right w:val="none" w:sz="0" w:space="0" w:color="auto"/>
                          </w:divBdr>
                          <w:divsChild>
                            <w:div w:id="206459001">
                              <w:marLeft w:val="0"/>
                              <w:marRight w:val="0"/>
                              <w:marTop w:val="0"/>
                              <w:marBottom w:val="0"/>
                              <w:divBdr>
                                <w:top w:val="none" w:sz="0" w:space="0" w:color="auto"/>
                                <w:left w:val="none" w:sz="0" w:space="0" w:color="auto"/>
                                <w:bottom w:val="none" w:sz="0" w:space="0" w:color="auto"/>
                                <w:right w:val="none" w:sz="0" w:space="0" w:color="auto"/>
                              </w:divBdr>
                              <w:divsChild>
                                <w:div w:id="1342318555">
                                  <w:marLeft w:val="0"/>
                                  <w:marRight w:val="0"/>
                                  <w:marTop w:val="0"/>
                                  <w:marBottom w:val="0"/>
                                  <w:divBdr>
                                    <w:top w:val="none" w:sz="0" w:space="0" w:color="auto"/>
                                    <w:left w:val="none" w:sz="0" w:space="0" w:color="auto"/>
                                    <w:bottom w:val="none" w:sz="0" w:space="0" w:color="auto"/>
                                    <w:right w:val="none" w:sz="0" w:space="0" w:color="auto"/>
                                  </w:divBdr>
                                  <w:divsChild>
                                    <w:div w:id="1236431498">
                                      <w:marLeft w:val="0"/>
                                      <w:marRight w:val="0"/>
                                      <w:marTop w:val="0"/>
                                      <w:marBottom w:val="0"/>
                                      <w:divBdr>
                                        <w:top w:val="none" w:sz="0" w:space="0" w:color="auto"/>
                                        <w:left w:val="none" w:sz="0" w:space="0" w:color="auto"/>
                                        <w:bottom w:val="none" w:sz="0" w:space="0" w:color="auto"/>
                                        <w:right w:val="none" w:sz="0" w:space="0" w:color="auto"/>
                                      </w:divBdr>
                                      <w:divsChild>
                                        <w:div w:id="936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914900">
          <w:marLeft w:val="0"/>
          <w:marRight w:val="0"/>
          <w:marTop w:val="0"/>
          <w:marBottom w:val="0"/>
          <w:divBdr>
            <w:top w:val="none" w:sz="0" w:space="0" w:color="auto"/>
            <w:left w:val="none" w:sz="0" w:space="0" w:color="auto"/>
            <w:bottom w:val="none" w:sz="0" w:space="0" w:color="auto"/>
            <w:right w:val="none" w:sz="0" w:space="0" w:color="auto"/>
          </w:divBdr>
          <w:divsChild>
            <w:div w:id="435635084">
              <w:marLeft w:val="0"/>
              <w:marRight w:val="0"/>
              <w:marTop w:val="0"/>
              <w:marBottom w:val="0"/>
              <w:divBdr>
                <w:top w:val="none" w:sz="0" w:space="0" w:color="auto"/>
                <w:left w:val="none" w:sz="0" w:space="0" w:color="auto"/>
                <w:bottom w:val="none" w:sz="0" w:space="0" w:color="auto"/>
                <w:right w:val="none" w:sz="0" w:space="0" w:color="auto"/>
              </w:divBdr>
              <w:divsChild>
                <w:div w:id="820467252">
                  <w:marLeft w:val="0"/>
                  <w:marRight w:val="0"/>
                  <w:marTop w:val="0"/>
                  <w:marBottom w:val="0"/>
                  <w:divBdr>
                    <w:top w:val="none" w:sz="0" w:space="0" w:color="auto"/>
                    <w:left w:val="none" w:sz="0" w:space="0" w:color="auto"/>
                    <w:bottom w:val="none" w:sz="0" w:space="0" w:color="auto"/>
                    <w:right w:val="none" w:sz="0" w:space="0" w:color="auto"/>
                  </w:divBdr>
                  <w:divsChild>
                    <w:div w:id="657345192">
                      <w:marLeft w:val="0"/>
                      <w:marRight w:val="0"/>
                      <w:marTop w:val="0"/>
                      <w:marBottom w:val="0"/>
                      <w:divBdr>
                        <w:top w:val="none" w:sz="0" w:space="0" w:color="auto"/>
                        <w:left w:val="none" w:sz="0" w:space="0" w:color="auto"/>
                        <w:bottom w:val="none" w:sz="0" w:space="0" w:color="auto"/>
                        <w:right w:val="none" w:sz="0" w:space="0" w:color="auto"/>
                      </w:divBdr>
                      <w:divsChild>
                        <w:div w:id="1155418795">
                          <w:marLeft w:val="0"/>
                          <w:marRight w:val="0"/>
                          <w:marTop w:val="0"/>
                          <w:marBottom w:val="0"/>
                          <w:divBdr>
                            <w:top w:val="none" w:sz="0" w:space="0" w:color="auto"/>
                            <w:left w:val="none" w:sz="0" w:space="0" w:color="auto"/>
                            <w:bottom w:val="none" w:sz="0" w:space="0" w:color="auto"/>
                            <w:right w:val="none" w:sz="0" w:space="0" w:color="auto"/>
                          </w:divBdr>
                          <w:divsChild>
                            <w:div w:id="1921211130">
                              <w:marLeft w:val="0"/>
                              <w:marRight w:val="0"/>
                              <w:marTop w:val="0"/>
                              <w:marBottom w:val="0"/>
                              <w:divBdr>
                                <w:top w:val="none" w:sz="0" w:space="0" w:color="auto"/>
                                <w:left w:val="none" w:sz="0" w:space="0" w:color="auto"/>
                                <w:bottom w:val="none" w:sz="0" w:space="0" w:color="auto"/>
                                <w:right w:val="none" w:sz="0" w:space="0" w:color="auto"/>
                              </w:divBdr>
                              <w:divsChild>
                                <w:div w:id="1450322580">
                                  <w:marLeft w:val="0"/>
                                  <w:marRight w:val="0"/>
                                  <w:marTop w:val="0"/>
                                  <w:marBottom w:val="0"/>
                                  <w:divBdr>
                                    <w:top w:val="none" w:sz="0" w:space="0" w:color="auto"/>
                                    <w:left w:val="none" w:sz="0" w:space="0" w:color="auto"/>
                                    <w:bottom w:val="none" w:sz="0" w:space="0" w:color="auto"/>
                                    <w:right w:val="none" w:sz="0" w:space="0" w:color="auto"/>
                                  </w:divBdr>
                                  <w:divsChild>
                                    <w:div w:id="9491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733447">
          <w:marLeft w:val="0"/>
          <w:marRight w:val="0"/>
          <w:marTop w:val="0"/>
          <w:marBottom w:val="0"/>
          <w:divBdr>
            <w:top w:val="none" w:sz="0" w:space="0" w:color="auto"/>
            <w:left w:val="none" w:sz="0" w:space="0" w:color="auto"/>
            <w:bottom w:val="none" w:sz="0" w:space="0" w:color="auto"/>
            <w:right w:val="none" w:sz="0" w:space="0" w:color="auto"/>
          </w:divBdr>
          <w:divsChild>
            <w:div w:id="883101231">
              <w:marLeft w:val="0"/>
              <w:marRight w:val="0"/>
              <w:marTop w:val="0"/>
              <w:marBottom w:val="0"/>
              <w:divBdr>
                <w:top w:val="none" w:sz="0" w:space="0" w:color="auto"/>
                <w:left w:val="none" w:sz="0" w:space="0" w:color="auto"/>
                <w:bottom w:val="none" w:sz="0" w:space="0" w:color="auto"/>
                <w:right w:val="none" w:sz="0" w:space="0" w:color="auto"/>
              </w:divBdr>
              <w:divsChild>
                <w:div w:id="1302807541">
                  <w:marLeft w:val="0"/>
                  <w:marRight w:val="0"/>
                  <w:marTop w:val="0"/>
                  <w:marBottom w:val="0"/>
                  <w:divBdr>
                    <w:top w:val="none" w:sz="0" w:space="0" w:color="auto"/>
                    <w:left w:val="none" w:sz="0" w:space="0" w:color="auto"/>
                    <w:bottom w:val="none" w:sz="0" w:space="0" w:color="auto"/>
                    <w:right w:val="none" w:sz="0" w:space="0" w:color="auto"/>
                  </w:divBdr>
                  <w:divsChild>
                    <w:div w:id="2075004467">
                      <w:marLeft w:val="0"/>
                      <w:marRight w:val="0"/>
                      <w:marTop w:val="0"/>
                      <w:marBottom w:val="0"/>
                      <w:divBdr>
                        <w:top w:val="none" w:sz="0" w:space="0" w:color="auto"/>
                        <w:left w:val="none" w:sz="0" w:space="0" w:color="auto"/>
                        <w:bottom w:val="none" w:sz="0" w:space="0" w:color="auto"/>
                        <w:right w:val="none" w:sz="0" w:space="0" w:color="auto"/>
                      </w:divBdr>
                      <w:divsChild>
                        <w:div w:id="1466894226">
                          <w:marLeft w:val="0"/>
                          <w:marRight w:val="0"/>
                          <w:marTop w:val="0"/>
                          <w:marBottom w:val="0"/>
                          <w:divBdr>
                            <w:top w:val="none" w:sz="0" w:space="0" w:color="auto"/>
                            <w:left w:val="none" w:sz="0" w:space="0" w:color="auto"/>
                            <w:bottom w:val="none" w:sz="0" w:space="0" w:color="auto"/>
                            <w:right w:val="none" w:sz="0" w:space="0" w:color="auto"/>
                          </w:divBdr>
                          <w:divsChild>
                            <w:div w:id="1012341430">
                              <w:marLeft w:val="0"/>
                              <w:marRight w:val="0"/>
                              <w:marTop w:val="0"/>
                              <w:marBottom w:val="0"/>
                              <w:divBdr>
                                <w:top w:val="none" w:sz="0" w:space="0" w:color="auto"/>
                                <w:left w:val="none" w:sz="0" w:space="0" w:color="auto"/>
                                <w:bottom w:val="none" w:sz="0" w:space="0" w:color="auto"/>
                                <w:right w:val="none" w:sz="0" w:space="0" w:color="auto"/>
                              </w:divBdr>
                              <w:divsChild>
                                <w:div w:id="887954372">
                                  <w:marLeft w:val="0"/>
                                  <w:marRight w:val="0"/>
                                  <w:marTop w:val="0"/>
                                  <w:marBottom w:val="0"/>
                                  <w:divBdr>
                                    <w:top w:val="none" w:sz="0" w:space="0" w:color="auto"/>
                                    <w:left w:val="none" w:sz="0" w:space="0" w:color="auto"/>
                                    <w:bottom w:val="none" w:sz="0" w:space="0" w:color="auto"/>
                                    <w:right w:val="none" w:sz="0" w:space="0" w:color="auto"/>
                                  </w:divBdr>
                                  <w:divsChild>
                                    <w:div w:id="1469205063">
                                      <w:marLeft w:val="0"/>
                                      <w:marRight w:val="0"/>
                                      <w:marTop w:val="0"/>
                                      <w:marBottom w:val="0"/>
                                      <w:divBdr>
                                        <w:top w:val="none" w:sz="0" w:space="0" w:color="auto"/>
                                        <w:left w:val="none" w:sz="0" w:space="0" w:color="auto"/>
                                        <w:bottom w:val="none" w:sz="0" w:space="0" w:color="auto"/>
                                        <w:right w:val="none" w:sz="0" w:space="0" w:color="auto"/>
                                      </w:divBdr>
                                      <w:divsChild>
                                        <w:div w:id="18753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379155">
          <w:marLeft w:val="0"/>
          <w:marRight w:val="0"/>
          <w:marTop w:val="0"/>
          <w:marBottom w:val="0"/>
          <w:divBdr>
            <w:top w:val="none" w:sz="0" w:space="0" w:color="auto"/>
            <w:left w:val="none" w:sz="0" w:space="0" w:color="auto"/>
            <w:bottom w:val="none" w:sz="0" w:space="0" w:color="auto"/>
            <w:right w:val="none" w:sz="0" w:space="0" w:color="auto"/>
          </w:divBdr>
          <w:divsChild>
            <w:div w:id="1691371195">
              <w:marLeft w:val="0"/>
              <w:marRight w:val="0"/>
              <w:marTop w:val="0"/>
              <w:marBottom w:val="0"/>
              <w:divBdr>
                <w:top w:val="none" w:sz="0" w:space="0" w:color="auto"/>
                <w:left w:val="none" w:sz="0" w:space="0" w:color="auto"/>
                <w:bottom w:val="none" w:sz="0" w:space="0" w:color="auto"/>
                <w:right w:val="none" w:sz="0" w:space="0" w:color="auto"/>
              </w:divBdr>
              <w:divsChild>
                <w:div w:id="1225795739">
                  <w:marLeft w:val="0"/>
                  <w:marRight w:val="0"/>
                  <w:marTop w:val="0"/>
                  <w:marBottom w:val="0"/>
                  <w:divBdr>
                    <w:top w:val="none" w:sz="0" w:space="0" w:color="auto"/>
                    <w:left w:val="none" w:sz="0" w:space="0" w:color="auto"/>
                    <w:bottom w:val="none" w:sz="0" w:space="0" w:color="auto"/>
                    <w:right w:val="none" w:sz="0" w:space="0" w:color="auto"/>
                  </w:divBdr>
                  <w:divsChild>
                    <w:div w:id="1206331220">
                      <w:marLeft w:val="0"/>
                      <w:marRight w:val="0"/>
                      <w:marTop w:val="0"/>
                      <w:marBottom w:val="0"/>
                      <w:divBdr>
                        <w:top w:val="none" w:sz="0" w:space="0" w:color="auto"/>
                        <w:left w:val="none" w:sz="0" w:space="0" w:color="auto"/>
                        <w:bottom w:val="none" w:sz="0" w:space="0" w:color="auto"/>
                        <w:right w:val="none" w:sz="0" w:space="0" w:color="auto"/>
                      </w:divBdr>
                      <w:divsChild>
                        <w:div w:id="2073116501">
                          <w:marLeft w:val="0"/>
                          <w:marRight w:val="0"/>
                          <w:marTop w:val="0"/>
                          <w:marBottom w:val="0"/>
                          <w:divBdr>
                            <w:top w:val="none" w:sz="0" w:space="0" w:color="auto"/>
                            <w:left w:val="none" w:sz="0" w:space="0" w:color="auto"/>
                            <w:bottom w:val="none" w:sz="0" w:space="0" w:color="auto"/>
                            <w:right w:val="none" w:sz="0" w:space="0" w:color="auto"/>
                          </w:divBdr>
                          <w:divsChild>
                            <w:div w:id="624241483">
                              <w:marLeft w:val="0"/>
                              <w:marRight w:val="0"/>
                              <w:marTop w:val="0"/>
                              <w:marBottom w:val="0"/>
                              <w:divBdr>
                                <w:top w:val="none" w:sz="0" w:space="0" w:color="auto"/>
                                <w:left w:val="none" w:sz="0" w:space="0" w:color="auto"/>
                                <w:bottom w:val="none" w:sz="0" w:space="0" w:color="auto"/>
                                <w:right w:val="none" w:sz="0" w:space="0" w:color="auto"/>
                              </w:divBdr>
                              <w:divsChild>
                                <w:div w:id="2100788971">
                                  <w:marLeft w:val="0"/>
                                  <w:marRight w:val="0"/>
                                  <w:marTop w:val="0"/>
                                  <w:marBottom w:val="0"/>
                                  <w:divBdr>
                                    <w:top w:val="none" w:sz="0" w:space="0" w:color="auto"/>
                                    <w:left w:val="none" w:sz="0" w:space="0" w:color="auto"/>
                                    <w:bottom w:val="none" w:sz="0" w:space="0" w:color="auto"/>
                                    <w:right w:val="none" w:sz="0" w:space="0" w:color="auto"/>
                                  </w:divBdr>
                                  <w:divsChild>
                                    <w:div w:id="8550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68702">
          <w:marLeft w:val="0"/>
          <w:marRight w:val="0"/>
          <w:marTop w:val="0"/>
          <w:marBottom w:val="0"/>
          <w:divBdr>
            <w:top w:val="none" w:sz="0" w:space="0" w:color="auto"/>
            <w:left w:val="none" w:sz="0" w:space="0" w:color="auto"/>
            <w:bottom w:val="none" w:sz="0" w:space="0" w:color="auto"/>
            <w:right w:val="none" w:sz="0" w:space="0" w:color="auto"/>
          </w:divBdr>
          <w:divsChild>
            <w:div w:id="1191992434">
              <w:marLeft w:val="0"/>
              <w:marRight w:val="0"/>
              <w:marTop w:val="0"/>
              <w:marBottom w:val="0"/>
              <w:divBdr>
                <w:top w:val="none" w:sz="0" w:space="0" w:color="auto"/>
                <w:left w:val="none" w:sz="0" w:space="0" w:color="auto"/>
                <w:bottom w:val="none" w:sz="0" w:space="0" w:color="auto"/>
                <w:right w:val="none" w:sz="0" w:space="0" w:color="auto"/>
              </w:divBdr>
              <w:divsChild>
                <w:div w:id="1029143172">
                  <w:marLeft w:val="0"/>
                  <w:marRight w:val="0"/>
                  <w:marTop w:val="0"/>
                  <w:marBottom w:val="0"/>
                  <w:divBdr>
                    <w:top w:val="none" w:sz="0" w:space="0" w:color="auto"/>
                    <w:left w:val="none" w:sz="0" w:space="0" w:color="auto"/>
                    <w:bottom w:val="none" w:sz="0" w:space="0" w:color="auto"/>
                    <w:right w:val="none" w:sz="0" w:space="0" w:color="auto"/>
                  </w:divBdr>
                  <w:divsChild>
                    <w:div w:id="1700160681">
                      <w:marLeft w:val="0"/>
                      <w:marRight w:val="0"/>
                      <w:marTop w:val="0"/>
                      <w:marBottom w:val="0"/>
                      <w:divBdr>
                        <w:top w:val="none" w:sz="0" w:space="0" w:color="auto"/>
                        <w:left w:val="none" w:sz="0" w:space="0" w:color="auto"/>
                        <w:bottom w:val="none" w:sz="0" w:space="0" w:color="auto"/>
                        <w:right w:val="none" w:sz="0" w:space="0" w:color="auto"/>
                      </w:divBdr>
                      <w:divsChild>
                        <w:div w:id="1565800348">
                          <w:marLeft w:val="0"/>
                          <w:marRight w:val="0"/>
                          <w:marTop w:val="0"/>
                          <w:marBottom w:val="0"/>
                          <w:divBdr>
                            <w:top w:val="none" w:sz="0" w:space="0" w:color="auto"/>
                            <w:left w:val="none" w:sz="0" w:space="0" w:color="auto"/>
                            <w:bottom w:val="none" w:sz="0" w:space="0" w:color="auto"/>
                            <w:right w:val="none" w:sz="0" w:space="0" w:color="auto"/>
                          </w:divBdr>
                          <w:divsChild>
                            <w:div w:id="961040462">
                              <w:marLeft w:val="0"/>
                              <w:marRight w:val="0"/>
                              <w:marTop w:val="0"/>
                              <w:marBottom w:val="0"/>
                              <w:divBdr>
                                <w:top w:val="none" w:sz="0" w:space="0" w:color="auto"/>
                                <w:left w:val="none" w:sz="0" w:space="0" w:color="auto"/>
                                <w:bottom w:val="none" w:sz="0" w:space="0" w:color="auto"/>
                                <w:right w:val="none" w:sz="0" w:space="0" w:color="auto"/>
                              </w:divBdr>
                              <w:divsChild>
                                <w:div w:id="1043285095">
                                  <w:marLeft w:val="0"/>
                                  <w:marRight w:val="0"/>
                                  <w:marTop w:val="0"/>
                                  <w:marBottom w:val="0"/>
                                  <w:divBdr>
                                    <w:top w:val="none" w:sz="0" w:space="0" w:color="auto"/>
                                    <w:left w:val="none" w:sz="0" w:space="0" w:color="auto"/>
                                    <w:bottom w:val="none" w:sz="0" w:space="0" w:color="auto"/>
                                    <w:right w:val="none" w:sz="0" w:space="0" w:color="auto"/>
                                  </w:divBdr>
                                  <w:divsChild>
                                    <w:div w:id="1943999207">
                                      <w:marLeft w:val="0"/>
                                      <w:marRight w:val="0"/>
                                      <w:marTop w:val="0"/>
                                      <w:marBottom w:val="0"/>
                                      <w:divBdr>
                                        <w:top w:val="none" w:sz="0" w:space="0" w:color="auto"/>
                                        <w:left w:val="none" w:sz="0" w:space="0" w:color="auto"/>
                                        <w:bottom w:val="none" w:sz="0" w:space="0" w:color="auto"/>
                                        <w:right w:val="none" w:sz="0" w:space="0" w:color="auto"/>
                                      </w:divBdr>
                                      <w:divsChild>
                                        <w:div w:id="1124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351103">
          <w:marLeft w:val="0"/>
          <w:marRight w:val="0"/>
          <w:marTop w:val="0"/>
          <w:marBottom w:val="0"/>
          <w:divBdr>
            <w:top w:val="none" w:sz="0" w:space="0" w:color="auto"/>
            <w:left w:val="none" w:sz="0" w:space="0" w:color="auto"/>
            <w:bottom w:val="none" w:sz="0" w:space="0" w:color="auto"/>
            <w:right w:val="none" w:sz="0" w:space="0" w:color="auto"/>
          </w:divBdr>
          <w:divsChild>
            <w:div w:id="1116296183">
              <w:marLeft w:val="0"/>
              <w:marRight w:val="0"/>
              <w:marTop w:val="0"/>
              <w:marBottom w:val="0"/>
              <w:divBdr>
                <w:top w:val="none" w:sz="0" w:space="0" w:color="auto"/>
                <w:left w:val="none" w:sz="0" w:space="0" w:color="auto"/>
                <w:bottom w:val="none" w:sz="0" w:space="0" w:color="auto"/>
                <w:right w:val="none" w:sz="0" w:space="0" w:color="auto"/>
              </w:divBdr>
              <w:divsChild>
                <w:div w:id="2146043225">
                  <w:marLeft w:val="0"/>
                  <w:marRight w:val="0"/>
                  <w:marTop w:val="0"/>
                  <w:marBottom w:val="0"/>
                  <w:divBdr>
                    <w:top w:val="none" w:sz="0" w:space="0" w:color="auto"/>
                    <w:left w:val="none" w:sz="0" w:space="0" w:color="auto"/>
                    <w:bottom w:val="none" w:sz="0" w:space="0" w:color="auto"/>
                    <w:right w:val="none" w:sz="0" w:space="0" w:color="auto"/>
                  </w:divBdr>
                  <w:divsChild>
                    <w:div w:id="436798234">
                      <w:marLeft w:val="0"/>
                      <w:marRight w:val="0"/>
                      <w:marTop w:val="0"/>
                      <w:marBottom w:val="0"/>
                      <w:divBdr>
                        <w:top w:val="none" w:sz="0" w:space="0" w:color="auto"/>
                        <w:left w:val="none" w:sz="0" w:space="0" w:color="auto"/>
                        <w:bottom w:val="none" w:sz="0" w:space="0" w:color="auto"/>
                        <w:right w:val="none" w:sz="0" w:space="0" w:color="auto"/>
                      </w:divBdr>
                      <w:divsChild>
                        <w:div w:id="2026398337">
                          <w:marLeft w:val="0"/>
                          <w:marRight w:val="0"/>
                          <w:marTop w:val="0"/>
                          <w:marBottom w:val="0"/>
                          <w:divBdr>
                            <w:top w:val="none" w:sz="0" w:space="0" w:color="auto"/>
                            <w:left w:val="none" w:sz="0" w:space="0" w:color="auto"/>
                            <w:bottom w:val="none" w:sz="0" w:space="0" w:color="auto"/>
                            <w:right w:val="none" w:sz="0" w:space="0" w:color="auto"/>
                          </w:divBdr>
                          <w:divsChild>
                            <w:div w:id="1592271384">
                              <w:marLeft w:val="0"/>
                              <w:marRight w:val="0"/>
                              <w:marTop w:val="0"/>
                              <w:marBottom w:val="0"/>
                              <w:divBdr>
                                <w:top w:val="none" w:sz="0" w:space="0" w:color="auto"/>
                                <w:left w:val="none" w:sz="0" w:space="0" w:color="auto"/>
                                <w:bottom w:val="none" w:sz="0" w:space="0" w:color="auto"/>
                                <w:right w:val="none" w:sz="0" w:space="0" w:color="auto"/>
                              </w:divBdr>
                              <w:divsChild>
                                <w:div w:id="2108230149">
                                  <w:marLeft w:val="0"/>
                                  <w:marRight w:val="0"/>
                                  <w:marTop w:val="0"/>
                                  <w:marBottom w:val="0"/>
                                  <w:divBdr>
                                    <w:top w:val="none" w:sz="0" w:space="0" w:color="auto"/>
                                    <w:left w:val="none" w:sz="0" w:space="0" w:color="auto"/>
                                    <w:bottom w:val="none" w:sz="0" w:space="0" w:color="auto"/>
                                    <w:right w:val="none" w:sz="0" w:space="0" w:color="auto"/>
                                  </w:divBdr>
                                  <w:divsChild>
                                    <w:div w:id="5925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155627">
          <w:marLeft w:val="0"/>
          <w:marRight w:val="0"/>
          <w:marTop w:val="0"/>
          <w:marBottom w:val="0"/>
          <w:divBdr>
            <w:top w:val="none" w:sz="0" w:space="0" w:color="auto"/>
            <w:left w:val="none" w:sz="0" w:space="0" w:color="auto"/>
            <w:bottom w:val="none" w:sz="0" w:space="0" w:color="auto"/>
            <w:right w:val="none" w:sz="0" w:space="0" w:color="auto"/>
          </w:divBdr>
          <w:divsChild>
            <w:div w:id="1259406002">
              <w:marLeft w:val="0"/>
              <w:marRight w:val="0"/>
              <w:marTop w:val="0"/>
              <w:marBottom w:val="0"/>
              <w:divBdr>
                <w:top w:val="none" w:sz="0" w:space="0" w:color="auto"/>
                <w:left w:val="none" w:sz="0" w:space="0" w:color="auto"/>
                <w:bottom w:val="none" w:sz="0" w:space="0" w:color="auto"/>
                <w:right w:val="none" w:sz="0" w:space="0" w:color="auto"/>
              </w:divBdr>
              <w:divsChild>
                <w:div w:id="175311461">
                  <w:marLeft w:val="0"/>
                  <w:marRight w:val="0"/>
                  <w:marTop w:val="0"/>
                  <w:marBottom w:val="0"/>
                  <w:divBdr>
                    <w:top w:val="none" w:sz="0" w:space="0" w:color="auto"/>
                    <w:left w:val="none" w:sz="0" w:space="0" w:color="auto"/>
                    <w:bottom w:val="none" w:sz="0" w:space="0" w:color="auto"/>
                    <w:right w:val="none" w:sz="0" w:space="0" w:color="auto"/>
                  </w:divBdr>
                  <w:divsChild>
                    <w:div w:id="653729164">
                      <w:marLeft w:val="0"/>
                      <w:marRight w:val="0"/>
                      <w:marTop w:val="0"/>
                      <w:marBottom w:val="0"/>
                      <w:divBdr>
                        <w:top w:val="none" w:sz="0" w:space="0" w:color="auto"/>
                        <w:left w:val="none" w:sz="0" w:space="0" w:color="auto"/>
                        <w:bottom w:val="none" w:sz="0" w:space="0" w:color="auto"/>
                        <w:right w:val="none" w:sz="0" w:space="0" w:color="auto"/>
                      </w:divBdr>
                      <w:divsChild>
                        <w:div w:id="1654941818">
                          <w:marLeft w:val="0"/>
                          <w:marRight w:val="0"/>
                          <w:marTop w:val="0"/>
                          <w:marBottom w:val="0"/>
                          <w:divBdr>
                            <w:top w:val="none" w:sz="0" w:space="0" w:color="auto"/>
                            <w:left w:val="none" w:sz="0" w:space="0" w:color="auto"/>
                            <w:bottom w:val="none" w:sz="0" w:space="0" w:color="auto"/>
                            <w:right w:val="none" w:sz="0" w:space="0" w:color="auto"/>
                          </w:divBdr>
                          <w:divsChild>
                            <w:div w:id="1523351457">
                              <w:marLeft w:val="0"/>
                              <w:marRight w:val="0"/>
                              <w:marTop w:val="0"/>
                              <w:marBottom w:val="0"/>
                              <w:divBdr>
                                <w:top w:val="none" w:sz="0" w:space="0" w:color="auto"/>
                                <w:left w:val="none" w:sz="0" w:space="0" w:color="auto"/>
                                <w:bottom w:val="none" w:sz="0" w:space="0" w:color="auto"/>
                                <w:right w:val="none" w:sz="0" w:space="0" w:color="auto"/>
                              </w:divBdr>
                              <w:divsChild>
                                <w:div w:id="841704581">
                                  <w:marLeft w:val="0"/>
                                  <w:marRight w:val="0"/>
                                  <w:marTop w:val="0"/>
                                  <w:marBottom w:val="0"/>
                                  <w:divBdr>
                                    <w:top w:val="none" w:sz="0" w:space="0" w:color="auto"/>
                                    <w:left w:val="none" w:sz="0" w:space="0" w:color="auto"/>
                                    <w:bottom w:val="none" w:sz="0" w:space="0" w:color="auto"/>
                                    <w:right w:val="none" w:sz="0" w:space="0" w:color="auto"/>
                                  </w:divBdr>
                                  <w:divsChild>
                                    <w:div w:id="890726312">
                                      <w:marLeft w:val="0"/>
                                      <w:marRight w:val="0"/>
                                      <w:marTop w:val="0"/>
                                      <w:marBottom w:val="0"/>
                                      <w:divBdr>
                                        <w:top w:val="none" w:sz="0" w:space="0" w:color="auto"/>
                                        <w:left w:val="none" w:sz="0" w:space="0" w:color="auto"/>
                                        <w:bottom w:val="none" w:sz="0" w:space="0" w:color="auto"/>
                                        <w:right w:val="none" w:sz="0" w:space="0" w:color="auto"/>
                                      </w:divBdr>
                                      <w:divsChild>
                                        <w:div w:id="15172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1375">
          <w:marLeft w:val="0"/>
          <w:marRight w:val="0"/>
          <w:marTop w:val="0"/>
          <w:marBottom w:val="0"/>
          <w:divBdr>
            <w:top w:val="none" w:sz="0" w:space="0" w:color="auto"/>
            <w:left w:val="none" w:sz="0" w:space="0" w:color="auto"/>
            <w:bottom w:val="none" w:sz="0" w:space="0" w:color="auto"/>
            <w:right w:val="none" w:sz="0" w:space="0" w:color="auto"/>
          </w:divBdr>
          <w:divsChild>
            <w:div w:id="478424696">
              <w:marLeft w:val="0"/>
              <w:marRight w:val="0"/>
              <w:marTop w:val="0"/>
              <w:marBottom w:val="0"/>
              <w:divBdr>
                <w:top w:val="none" w:sz="0" w:space="0" w:color="auto"/>
                <w:left w:val="none" w:sz="0" w:space="0" w:color="auto"/>
                <w:bottom w:val="none" w:sz="0" w:space="0" w:color="auto"/>
                <w:right w:val="none" w:sz="0" w:space="0" w:color="auto"/>
              </w:divBdr>
              <w:divsChild>
                <w:div w:id="1175995691">
                  <w:marLeft w:val="0"/>
                  <w:marRight w:val="0"/>
                  <w:marTop w:val="0"/>
                  <w:marBottom w:val="0"/>
                  <w:divBdr>
                    <w:top w:val="none" w:sz="0" w:space="0" w:color="auto"/>
                    <w:left w:val="none" w:sz="0" w:space="0" w:color="auto"/>
                    <w:bottom w:val="none" w:sz="0" w:space="0" w:color="auto"/>
                    <w:right w:val="none" w:sz="0" w:space="0" w:color="auto"/>
                  </w:divBdr>
                  <w:divsChild>
                    <w:div w:id="296960623">
                      <w:marLeft w:val="0"/>
                      <w:marRight w:val="0"/>
                      <w:marTop w:val="0"/>
                      <w:marBottom w:val="0"/>
                      <w:divBdr>
                        <w:top w:val="none" w:sz="0" w:space="0" w:color="auto"/>
                        <w:left w:val="none" w:sz="0" w:space="0" w:color="auto"/>
                        <w:bottom w:val="none" w:sz="0" w:space="0" w:color="auto"/>
                        <w:right w:val="none" w:sz="0" w:space="0" w:color="auto"/>
                      </w:divBdr>
                      <w:divsChild>
                        <w:div w:id="509174194">
                          <w:marLeft w:val="0"/>
                          <w:marRight w:val="0"/>
                          <w:marTop w:val="0"/>
                          <w:marBottom w:val="0"/>
                          <w:divBdr>
                            <w:top w:val="none" w:sz="0" w:space="0" w:color="auto"/>
                            <w:left w:val="none" w:sz="0" w:space="0" w:color="auto"/>
                            <w:bottom w:val="none" w:sz="0" w:space="0" w:color="auto"/>
                            <w:right w:val="none" w:sz="0" w:space="0" w:color="auto"/>
                          </w:divBdr>
                          <w:divsChild>
                            <w:div w:id="456337939">
                              <w:marLeft w:val="0"/>
                              <w:marRight w:val="0"/>
                              <w:marTop w:val="0"/>
                              <w:marBottom w:val="0"/>
                              <w:divBdr>
                                <w:top w:val="none" w:sz="0" w:space="0" w:color="auto"/>
                                <w:left w:val="none" w:sz="0" w:space="0" w:color="auto"/>
                                <w:bottom w:val="none" w:sz="0" w:space="0" w:color="auto"/>
                                <w:right w:val="none" w:sz="0" w:space="0" w:color="auto"/>
                              </w:divBdr>
                              <w:divsChild>
                                <w:div w:id="984433502">
                                  <w:marLeft w:val="0"/>
                                  <w:marRight w:val="0"/>
                                  <w:marTop w:val="0"/>
                                  <w:marBottom w:val="0"/>
                                  <w:divBdr>
                                    <w:top w:val="none" w:sz="0" w:space="0" w:color="auto"/>
                                    <w:left w:val="none" w:sz="0" w:space="0" w:color="auto"/>
                                    <w:bottom w:val="none" w:sz="0" w:space="0" w:color="auto"/>
                                    <w:right w:val="none" w:sz="0" w:space="0" w:color="auto"/>
                                  </w:divBdr>
                                  <w:divsChild>
                                    <w:div w:id="449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4009</Words>
  <Characters>22854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Duke</cp:lastModifiedBy>
  <cp:revision>2</cp:revision>
  <dcterms:created xsi:type="dcterms:W3CDTF">2025-04-27T14:54:00Z</dcterms:created>
  <dcterms:modified xsi:type="dcterms:W3CDTF">2025-04-27T14:54:00Z</dcterms:modified>
  <cp:category/>
</cp:coreProperties>
</file>