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6AA" w14:textId="322CF20E" w:rsidR="008172F3" w:rsidRPr="00A321AB" w:rsidRDefault="00000000">
      <w:pPr>
        <w:pStyle w:val="Titre1"/>
        <w:rPr>
          <w:lang w:val="fr-CA"/>
        </w:rPr>
      </w:pPr>
      <w:r w:rsidRPr="00A321AB">
        <w:rPr>
          <w:lang w:val="fr-CA"/>
        </w:rPr>
        <w:t xml:space="preserve"> Fiche Médicale – Judo</w:t>
      </w:r>
    </w:p>
    <w:p w14:paraId="220E2173" w14:textId="77777777" w:rsidR="008172F3" w:rsidRPr="00A321AB" w:rsidRDefault="00000000">
      <w:pPr>
        <w:pStyle w:val="Titre2"/>
        <w:rPr>
          <w:lang w:val="fr-CA"/>
        </w:rPr>
      </w:pPr>
      <w:r w:rsidRPr="00A321AB">
        <w:rPr>
          <w:lang w:val="fr-CA"/>
        </w:rPr>
        <w:t>Informations personnelles :</w:t>
      </w:r>
    </w:p>
    <w:p w14:paraId="1325FC84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 xml:space="preserve">Nom : </w:t>
      </w:r>
    </w:p>
    <w:p w14:paraId="33550F39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 xml:space="preserve">Prénom : </w:t>
      </w:r>
    </w:p>
    <w:p w14:paraId="6135CB2E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 xml:space="preserve">Date de naissance : </w:t>
      </w:r>
    </w:p>
    <w:p w14:paraId="67C09CDE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 xml:space="preserve">Sexe : </w:t>
      </w:r>
    </w:p>
    <w:p w14:paraId="634EE5D6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 xml:space="preserve">Adresse : </w:t>
      </w:r>
    </w:p>
    <w:p w14:paraId="64D41FE0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 xml:space="preserve">Téléphone : </w:t>
      </w:r>
    </w:p>
    <w:p w14:paraId="38D7CC1C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 xml:space="preserve">Personne à contacter en cas d'urgence (Nom) : </w:t>
      </w:r>
    </w:p>
    <w:p w14:paraId="49BE320D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 xml:space="preserve">Personne à contacter en cas d'urgence (Téléphone) : </w:t>
      </w:r>
    </w:p>
    <w:p w14:paraId="2092FB6F" w14:textId="77777777" w:rsidR="008172F3" w:rsidRPr="00A321AB" w:rsidRDefault="00000000">
      <w:pPr>
        <w:pStyle w:val="Titre2"/>
        <w:rPr>
          <w:lang w:val="fr-CA"/>
        </w:rPr>
      </w:pPr>
      <w:r w:rsidRPr="00A321AB">
        <w:rPr>
          <w:lang w:val="fr-CA"/>
        </w:rPr>
        <w:t>Informations médicales :</w:t>
      </w:r>
    </w:p>
    <w:p w14:paraId="41C49B94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 xml:space="preserve">Groupe sanguin : </w:t>
      </w:r>
    </w:p>
    <w:p w14:paraId="2E9156D5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A</w:t>
      </w:r>
    </w:p>
    <w:p w14:paraId="18BCE998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B</w:t>
      </w:r>
    </w:p>
    <w:p w14:paraId="225A393F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AB</w:t>
      </w:r>
    </w:p>
    <w:p w14:paraId="7A52F53C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O</w:t>
      </w:r>
    </w:p>
    <w:p w14:paraId="5B96E659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Rh+</w:t>
      </w:r>
    </w:p>
    <w:p w14:paraId="470FBF5F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Rh−</w:t>
      </w:r>
    </w:p>
    <w:p w14:paraId="422D6D96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>Allergies connues :</w:t>
      </w:r>
    </w:p>
    <w:p w14:paraId="63D1F7AB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Médicamenteuses : </w:t>
      </w:r>
    </w:p>
    <w:p w14:paraId="091755B5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Alimentaires : </w:t>
      </w:r>
    </w:p>
    <w:p w14:paraId="5F3FBA86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Autres : </w:t>
      </w:r>
    </w:p>
    <w:p w14:paraId="2AE3823E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>Antécédents médicaux :</w:t>
      </w:r>
    </w:p>
    <w:p w14:paraId="75085D03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Asthme</w:t>
      </w:r>
    </w:p>
    <w:p w14:paraId="5CE529C9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Épilepsie</w:t>
      </w:r>
    </w:p>
    <w:p w14:paraId="5E80DADC" w14:textId="77777777" w:rsidR="008172F3" w:rsidRPr="00A321AB" w:rsidRDefault="00000000">
      <w:pPr>
        <w:rPr>
          <w:lang w:val="fr-CA"/>
        </w:rPr>
      </w:pPr>
      <w:r>
        <w:lastRenderedPageBreak/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Problèmes cardiaques</w:t>
      </w:r>
    </w:p>
    <w:p w14:paraId="105917C5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Fractures / blessures récurrentes</w:t>
      </w:r>
    </w:p>
    <w:p w14:paraId="44F19EFB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Autres</w:t>
      </w:r>
    </w:p>
    <w:p w14:paraId="046CE8CA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>Traitement en cours :</w:t>
      </w:r>
    </w:p>
    <w:p w14:paraId="612B4C8C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 xml:space="preserve">Médicaments : </w:t>
      </w:r>
    </w:p>
    <w:p w14:paraId="5524756B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 xml:space="preserve">Fréquence : </w:t>
      </w:r>
    </w:p>
    <w:p w14:paraId="72B96C8D" w14:textId="77777777" w:rsidR="008172F3" w:rsidRPr="00A321AB" w:rsidRDefault="00000000">
      <w:pPr>
        <w:pStyle w:val="Titre2"/>
        <w:rPr>
          <w:lang w:val="fr-CA"/>
        </w:rPr>
      </w:pPr>
      <w:r w:rsidRPr="00A321AB">
        <w:rPr>
          <w:lang w:val="fr-CA"/>
        </w:rPr>
        <w:t>Certificat médical :</w:t>
      </w:r>
    </w:p>
    <w:p w14:paraId="4E863F87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Apte à la pratique du judo en loisir : </w:t>
      </w:r>
    </w:p>
    <w:p w14:paraId="0F4003E0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Apte à la pratique du judo en compétition : </w:t>
      </w:r>
    </w:p>
    <w:p w14:paraId="25E15615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Contre-indications : </w:t>
      </w:r>
    </w:p>
    <w:p w14:paraId="50B035D3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 xml:space="preserve">Vaccinations à jour : </w:t>
      </w:r>
    </w:p>
    <w:p w14:paraId="130DC376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Oui</w:t>
      </w:r>
    </w:p>
    <w:p w14:paraId="12103740" w14:textId="77777777" w:rsidR="008172F3" w:rsidRPr="00A321AB" w:rsidRDefault="00000000">
      <w:pPr>
        <w:rPr>
          <w:lang w:val="fr-CA"/>
        </w:rPr>
      </w:pPr>
      <w:r>
        <w:fldChar w:fldCharType="begin"/>
      </w:r>
      <w:r w:rsidRPr="00A321AB">
        <w:rPr>
          <w:lang w:val="fr-CA"/>
        </w:rPr>
        <w:instrText>FORMCHECKBOX</w:instrText>
      </w:r>
      <w:r>
        <w:fldChar w:fldCharType="separate"/>
      </w:r>
      <w:r>
        <w:fldChar w:fldCharType="end"/>
      </w:r>
      <w:r w:rsidRPr="00A321AB">
        <w:rPr>
          <w:lang w:val="fr-CA"/>
        </w:rPr>
        <w:t xml:space="preserve"> Non</w:t>
      </w:r>
    </w:p>
    <w:p w14:paraId="13243A44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 xml:space="preserve">Dernier rappel antitétanique : </w:t>
      </w:r>
    </w:p>
    <w:p w14:paraId="6FDBF607" w14:textId="77777777" w:rsidR="008172F3" w:rsidRPr="00A321AB" w:rsidRDefault="00000000">
      <w:pPr>
        <w:pStyle w:val="Titre2"/>
        <w:rPr>
          <w:lang w:val="fr-CA"/>
        </w:rPr>
      </w:pPr>
      <w:r w:rsidRPr="00A321AB">
        <w:rPr>
          <w:lang w:val="fr-CA"/>
        </w:rPr>
        <w:t>Observations du médecin :</w:t>
      </w:r>
    </w:p>
    <w:p w14:paraId="647A54A4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>..............................................................................</w:t>
      </w:r>
    </w:p>
    <w:p w14:paraId="440DF936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>..............................................................................</w:t>
      </w:r>
    </w:p>
    <w:p w14:paraId="671E5A17" w14:textId="77777777" w:rsidR="008172F3" w:rsidRPr="00A321AB" w:rsidRDefault="00000000">
      <w:pPr>
        <w:rPr>
          <w:lang w:val="fr-CA"/>
        </w:rPr>
      </w:pPr>
      <w:r w:rsidRPr="00A321AB">
        <w:rPr>
          <w:lang w:val="fr-CA"/>
        </w:rPr>
        <w:t>Signature du médecin :</w:t>
      </w:r>
    </w:p>
    <w:p w14:paraId="12731D85" w14:textId="77777777" w:rsidR="008172F3" w:rsidRDefault="00000000">
      <w:r>
        <w:t>Cachet :</w:t>
      </w:r>
    </w:p>
    <w:p w14:paraId="65401FC7" w14:textId="77777777" w:rsidR="008172F3" w:rsidRDefault="00000000">
      <w:r>
        <w:t>Date :</w:t>
      </w:r>
    </w:p>
    <w:sectPr w:rsidR="008172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6134308">
    <w:abstractNumId w:val="8"/>
  </w:num>
  <w:num w:numId="2" w16cid:durableId="1070076269">
    <w:abstractNumId w:val="6"/>
  </w:num>
  <w:num w:numId="3" w16cid:durableId="23868505">
    <w:abstractNumId w:val="5"/>
  </w:num>
  <w:num w:numId="4" w16cid:durableId="1753970425">
    <w:abstractNumId w:val="4"/>
  </w:num>
  <w:num w:numId="5" w16cid:durableId="1503618314">
    <w:abstractNumId w:val="7"/>
  </w:num>
  <w:num w:numId="6" w16cid:durableId="1781366676">
    <w:abstractNumId w:val="3"/>
  </w:num>
  <w:num w:numId="7" w16cid:durableId="1103301719">
    <w:abstractNumId w:val="2"/>
  </w:num>
  <w:num w:numId="8" w16cid:durableId="1898204600">
    <w:abstractNumId w:val="1"/>
  </w:num>
  <w:num w:numId="9" w16cid:durableId="191970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172F3"/>
    <w:rsid w:val="00A321AB"/>
    <w:rsid w:val="00AA1D8D"/>
    <w:rsid w:val="00B47730"/>
    <w:rsid w:val="00CB0664"/>
    <w:rsid w:val="00CC71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34030"/>
  <w14:defaultImageDpi w14:val="300"/>
  <w15:docId w15:val="{87DE42EB-C49F-4F77-AE74-03B51A55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1047</Characters>
  <Application>Microsoft Office Word</Application>
  <DocSecurity>0</DocSecurity>
  <Lines>61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Abane, Mohamed</cp:lastModifiedBy>
  <cp:revision>2</cp:revision>
  <dcterms:created xsi:type="dcterms:W3CDTF">2013-12-23T23:15:00Z</dcterms:created>
  <dcterms:modified xsi:type="dcterms:W3CDTF">2025-11-06T20:52:00Z</dcterms:modified>
  <cp:category/>
</cp:coreProperties>
</file>