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Fiche d'inscription – Club de Judo</w:t>
      </w:r>
    </w:p>
    <w:p>
      <w:pPr>
        <w:pStyle w:val="Heading2"/>
      </w:pPr>
      <w:r>
        <w:t>Informations personnelles</w:t>
      </w:r>
    </w:p>
    <w:p>
      <w:r>
        <w:t>Nom : __________________________________________</w:t>
      </w:r>
    </w:p>
    <w:p>
      <w:r>
        <w:t>Prénom : _______________________________________</w:t>
      </w:r>
    </w:p>
    <w:p>
      <w:r>
        <w:t>Date de naissance : ____________________________</w:t>
      </w:r>
    </w:p>
    <w:p>
      <w:r>
        <w:t>Sexe : ☐ M ☐ F</w:t>
      </w:r>
    </w:p>
    <w:p>
      <w:r>
        <w:t>Nationalité : _________________________________</w:t>
      </w:r>
    </w:p>
    <w:p>
      <w:pPr>
        <w:pStyle w:val="Heading2"/>
      </w:pPr>
      <w:r>
        <w:t>Coordonnées</w:t>
      </w:r>
    </w:p>
    <w:p>
      <w:r>
        <w:t>Adresse : ______________________________________</w:t>
      </w:r>
    </w:p>
    <w:p>
      <w:r>
        <w:t>Code postal : __________  Ville : ______________</w:t>
      </w:r>
    </w:p>
    <w:p>
      <w:r>
        <w:t>Téléphone : ____________________________________</w:t>
      </w:r>
    </w:p>
    <w:p>
      <w:r>
        <w:t>Email : ________________________________________</w:t>
      </w:r>
    </w:p>
    <w:p>
      <w:pPr>
        <w:pStyle w:val="Heading2"/>
      </w:pPr>
      <w:r>
        <w:t>Informations médicales</w:t>
      </w:r>
    </w:p>
    <w:p>
      <w:r>
        <w:t>Groupe sanguin : ☐ A ☐ B ☐ AB ☐ O ☐ Rh+ ☐ Rh−</w:t>
      </w:r>
    </w:p>
    <w:p>
      <w:r>
        <w:t>Allergies connues : ____________________________</w:t>
      </w:r>
    </w:p>
    <w:p>
      <w:r>
        <w:t>Antécédents médicaux : _________________________</w:t>
      </w:r>
    </w:p>
    <w:p>
      <w:r>
        <w:t>Traitement en cours : __________________________</w:t>
      </w:r>
    </w:p>
    <w:p>
      <w:pPr>
        <w:pStyle w:val="Heading2"/>
      </w:pPr>
      <w:r>
        <w:t>Autorisation parentale (pour les mineurs)</w:t>
      </w:r>
    </w:p>
    <w:p>
      <w:r>
        <w:t>Je soussigné(e), ____________________________________________,</w:t>
      </w:r>
    </w:p>
    <w:p>
      <w:r>
        <w:t>autorise mon enfant à pratiquer le judo au sein du club.</w:t>
      </w:r>
    </w:p>
    <w:p>
      <w:r>
        <w:t>Nom et prénom du parent : _________________________________</w:t>
      </w:r>
    </w:p>
    <w:p>
      <w:r>
        <w:t>Signature : ___________________________  Date : ___________</w:t>
      </w:r>
    </w:p>
    <w:p>
      <w:pPr>
        <w:pStyle w:val="Heading2"/>
      </w:pPr>
      <w:r>
        <w:t>Engagement du judoka</w:t>
      </w:r>
    </w:p>
    <w:p>
      <w:r>
        <w:t>Je certifie l'exactitude des informations fournies ci-dessus.</w:t>
      </w:r>
    </w:p>
    <w:p>
      <w:r>
        <w:t>Signature du judoka : _______________________  Date : 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