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1EC8" w14:textId="77777777" w:rsidR="005A0F0E" w:rsidRDefault="00A40EE6">
      <w:pPr>
        <w:pStyle w:val="Heading1"/>
      </w:pPr>
      <w:r>
        <w:t>Financial Information Worksheet</w:t>
      </w:r>
    </w:p>
    <w:p w14:paraId="49B0C1B6" w14:textId="77777777" w:rsidR="005A0F0E" w:rsidRDefault="00A40EE6">
      <w:r>
        <w:t>Please complete all sections below with accurate and up-to-date information. This form will help us assess your current financial situation and create a personalized plan.</w:t>
      </w:r>
    </w:p>
    <w:p w14:paraId="1D0441E7" w14:textId="77777777" w:rsidR="005A0F0E" w:rsidRDefault="00A40EE6">
      <w:pPr>
        <w:pStyle w:val="Heading2"/>
      </w:pPr>
      <w:r>
        <w:t>1. Income</w:t>
      </w:r>
    </w:p>
    <w:p w14:paraId="47610C24" w14:textId="77777777" w:rsidR="005A0F0E" w:rsidRDefault="00A40EE6">
      <w:r>
        <w:t>List all sources of income below (monthly):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A0F0E" w14:paraId="24F54F64" w14:textId="77777777" w:rsidTr="00A40EE6">
        <w:tc>
          <w:tcPr>
            <w:tcW w:w="2880" w:type="dxa"/>
            <w:tcBorders>
              <w:bottom w:val="single" w:sz="4" w:space="0" w:color="auto"/>
            </w:tcBorders>
          </w:tcPr>
          <w:p w14:paraId="711B9705" w14:textId="77777777" w:rsidR="005A0F0E" w:rsidRDefault="00A40EE6">
            <w:r>
              <w:t>Source of Income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A7D81C5" w14:textId="77777777" w:rsidR="005A0F0E" w:rsidRDefault="00A40EE6">
            <w:r>
              <w:t>Amount ($)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BE82C38" w14:textId="77777777" w:rsidR="005A0F0E" w:rsidRDefault="00A40EE6">
            <w:r>
              <w:t>Frequency (Weekly/Monthly/Other)</w:t>
            </w:r>
          </w:p>
        </w:tc>
      </w:tr>
      <w:tr w:rsidR="005A0F0E" w14:paraId="101FCD7F" w14:textId="77777777" w:rsidTr="00A40EE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6A25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FDD6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FE6" w14:textId="77777777" w:rsidR="005A0F0E" w:rsidRDefault="005A0F0E"/>
        </w:tc>
      </w:tr>
      <w:tr w:rsidR="005A0F0E" w14:paraId="75FDAD2C" w14:textId="77777777" w:rsidTr="00A40EE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4D31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124A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7149" w14:textId="77777777" w:rsidR="005A0F0E" w:rsidRDefault="005A0F0E"/>
        </w:tc>
      </w:tr>
      <w:tr w:rsidR="005A0F0E" w14:paraId="2A43E9F4" w14:textId="77777777" w:rsidTr="00A40EE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5EE8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AFBD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CE1D" w14:textId="77777777" w:rsidR="005A0F0E" w:rsidRDefault="005A0F0E"/>
        </w:tc>
      </w:tr>
      <w:tr w:rsidR="005A0F0E" w14:paraId="3A283569" w14:textId="77777777" w:rsidTr="00A40EE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110F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0A3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3326" w14:textId="77777777" w:rsidR="005A0F0E" w:rsidRDefault="005A0F0E"/>
        </w:tc>
      </w:tr>
    </w:tbl>
    <w:p w14:paraId="73467FB7" w14:textId="77777777" w:rsidR="005A0F0E" w:rsidRDefault="00A40EE6">
      <w:pPr>
        <w:pStyle w:val="Heading2"/>
      </w:pPr>
      <w:r>
        <w:t>2. Debts</w:t>
      </w:r>
    </w:p>
    <w:p w14:paraId="729E74EE" w14:textId="77777777" w:rsidR="005A0F0E" w:rsidRDefault="00A40EE6">
      <w:r>
        <w:t>List all debts including credit cards, loans, mortgages, etc.: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A40EE6" w14:paraId="3F75A660" w14:textId="77777777" w:rsidTr="00A40EE6">
        <w:tc>
          <w:tcPr>
            <w:tcW w:w="1728" w:type="dxa"/>
            <w:tcBorders>
              <w:bottom w:val="single" w:sz="4" w:space="0" w:color="auto"/>
            </w:tcBorders>
          </w:tcPr>
          <w:p w14:paraId="43F8CC91" w14:textId="77777777" w:rsidR="005A0F0E" w:rsidRDefault="00A40EE6">
            <w:r>
              <w:t>Creditor / Lender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ACCA520" w14:textId="77777777" w:rsidR="005A0F0E" w:rsidRDefault="00A40EE6">
            <w:r>
              <w:t>Type of Debt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7E79D48" w14:textId="77777777" w:rsidR="005A0F0E" w:rsidRDefault="00A40EE6">
            <w:r>
              <w:t>Balance ($)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6B89B922" w14:textId="77777777" w:rsidR="005A0F0E" w:rsidRDefault="00A40EE6">
            <w:r>
              <w:t>Monthly Payment ($)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D902F5C" w14:textId="77777777" w:rsidR="005A0F0E" w:rsidRDefault="00A40EE6">
            <w:r>
              <w:t>Interest Rate (%)</w:t>
            </w:r>
          </w:p>
        </w:tc>
      </w:tr>
      <w:tr w:rsidR="00A40EE6" w14:paraId="2A08240C" w14:textId="77777777" w:rsidTr="00A40E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56E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6DAA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7EC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62D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CDD" w14:textId="77777777" w:rsidR="005A0F0E" w:rsidRDefault="005A0F0E"/>
        </w:tc>
      </w:tr>
      <w:tr w:rsidR="00A40EE6" w14:paraId="034E1D90" w14:textId="77777777" w:rsidTr="00A40E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A5D2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2B5F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3A9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7F85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E2D7" w14:textId="77777777" w:rsidR="005A0F0E" w:rsidRDefault="005A0F0E"/>
        </w:tc>
      </w:tr>
      <w:tr w:rsidR="00A40EE6" w14:paraId="421E6D83" w14:textId="77777777" w:rsidTr="00A40E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CD6A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4CE0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767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7ECA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0A50" w14:textId="77777777" w:rsidR="005A0F0E" w:rsidRDefault="005A0F0E"/>
        </w:tc>
      </w:tr>
      <w:tr w:rsidR="00A40EE6" w14:paraId="32BC4F33" w14:textId="77777777" w:rsidTr="00A40E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B40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25DC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714A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1434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CD28" w14:textId="77777777" w:rsidR="005A0F0E" w:rsidRDefault="005A0F0E"/>
        </w:tc>
      </w:tr>
      <w:tr w:rsidR="00A40EE6" w14:paraId="2B55660C" w14:textId="77777777" w:rsidTr="00A40E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EEE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94A2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494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908E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79AA" w14:textId="77777777" w:rsidR="005A0F0E" w:rsidRDefault="005A0F0E"/>
        </w:tc>
      </w:tr>
      <w:tr w:rsidR="00A40EE6" w14:paraId="487B6BE3" w14:textId="77777777" w:rsidTr="00A40E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46F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1109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E46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2A0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CE1" w14:textId="77777777" w:rsidR="005A0F0E" w:rsidRDefault="005A0F0E"/>
        </w:tc>
      </w:tr>
      <w:tr w:rsidR="00A40EE6" w14:paraId="6F134F03" w14:textId="77777777" w:rsidTr="00A40E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FE3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0AEF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A01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9069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E0E3" w14:textId="77777777" w:rsidR="005A0F0E" w:rsidRDefault="005A0F0E"/>
        </w:tc>
      </w:tr>
      <w:tr w:rsidR="00A40EE6" w14:paraId="6B90978C" w14:textId="77777777" w:rsidTr="00A40E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0B2B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4BCF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2035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38F" w14:textId="77777777" w:rsidR="005A0F0E" w:rsidRDefault="005A0F0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83A2" w14:textId="77777777" w:rsidR="005A0F0E" w:rsidRDefault="005A0F0E"/>
        </w:tc>
      </w:tr>
    </w:tbl>
    <w:p w14:paraId="5BC98C8E" w14:textId="77777777" w:rsidR="00A40EE6" w:rsidRDefault="00A40EE6">
      <w:pPr>
        <w:pStyle w:val="Heading2"/>
      </w:pPr>
    </w:p>
    <w:p w14:paraId="2512C175" w14:textId="5A9330F2" w:rsidR="005A0F0E" w:rsidRDefault="00A40EE6">
      <w:pPr>
        <w:pStyle w:val="Heading2"/>
      </w:pPr>
      <w:r>
        <w:t>3. Assets</w:t>
      </w:r>
    </w:p>
    <w:p w14:paraId="5B94790C" w14:textId="77777777" w:rsidR="005A0F0E" w:rsidRDefault="00A40EE6">
      <w:r>
        <w:t>List all assets you own, such as properties, vehicles, savings, and investments: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A0F0E" w14:paraId="4E06028C" w14:textId="77777777" w:rsidTr="00A40EE6">
        <w:tc>
          <w:tcPr>
            <w:tcW w:w="2880" w:type="dxa"/>
            <w:tcBorders>
              <w:bottom w:val="single" w:sz="4" w:space="0" w:color="auto"/>
            </w:tcBorders>
          </w:tcPr>
          <w:p w14:paraId="69F4AF80" w14:textId="77777777" w:rsidR="005A0F0E" w:rsidRDefault="00A40EE6">
            <w:r>
              <w:lastRenderedPageBreak/>
              <w:t>Asset Description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AFDC226" w14:textId="77777777" w:rsidR="005A0F0E" w:rsidRDefault="00A40EE6">
            <w:r>
              <w:t>Estimated Value ($)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40E274A" w14:textId="77777777" w:rsidR="005A0F0E" w:rsidRDefault="00A40EE6">
            <w:r>
              <w:t>Ownership (Individual/Joint)</w:t>
            </w:r>
          </w:p>
        </w:tc>
      </w:tr>
      <w:tr w:rsidR="005A0F0E" w14:paraId="40FDB3C0" w14:textId="77777777" w:rsidTr="00A40EE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555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ADE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0A15" w14:textId="77777777" w:rsidR="005A0F0E" w:rsidRDefault="005A0F0E"/>
        </w:tc>
      </w:tr>
      <w:tr w:rsidR="005A0F0E" w14:paraId="37A9AFB4" w14:textId="77777777" w:rsidTr="00A40EE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AB5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96B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46C" w14:textId="77777777" w:rsidR="005A0F0E" w:rsidRDefault="005A0F0E"/>
        </w:tc>
      </w:tr>
      <w:tr w:rsidR="005A0F0E" w14:paraId="310D9791" w14:textId="77777777" w:rsidTr="00A40EE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646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2A6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57C" w14:textId="77777777" w:rsidR="005A0F0E" w:rsidRDefault="005A0F0E"/>
        </w:tc>
      </w:tr>
      <w:tr w:rsidR="005A0F0E" w14:paraId="0289F493" w14:textId="77777777" w:rsidTr="00A40EE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058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226D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D26" w14:textId="77777777" w:rsidR="005A0F0E" w:rsidRDefault="005A0F0E"/>
        </w:tc>
      </w:tr>
      <w:tr w:rsidR="005A0F0E" w14:paraId="1054D3F1" w14:textId="77777777" w:rsidTr="00A40EE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FBF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988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B19F" w14:textId="77777777" w:rsidR="005A0F0E" w:rsidRDefault="005A0F0E"/>
        </w:tc>
      </w:tr>
      <w:tr w:rsidR="005A0F0E" w14:paraId="5A96C205" w14:textId="77777777" w:rsidTr="00A40EE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7A5A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235" w14:textId="77777777" w:rsidR="005A0F0E" w:rsidRDefault="005A0F0E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7FB" w14:textId="77777777" w:rsidR="005A0F0E" w:rsidRDefault="005A0F0E"/>
        </w:tc>
      </w:tr>
    </w:tbl>
    <w:p w14:paraId="649E31DA" w14:textId="77777777" w:rsidR="005A0F0E" w:rsidRDefault="00A40EE6">
      <w:pPr>
        <w:pStyle w:val="Heading2"/>
      </w:pPr>
      <w:r>
        <w:t>4. Monthly Expenses</w:t>
      </w:r>
    </w:p>
    <w:p w14:paraId="23EB5196" w14:textId="77777777" w:rsidR="005A0F0E" w:rsidRDefault="00A40EE6">
      <w:r>
        <w:t>List all your recurring monthly expenses below: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A0F0E" w14:paraId="577DFC8F" w14:textId="77777777" w:rsidTr="00A40EE6">
        <w:tc>
          <w:tcPr>
            <w:tcW w:w="4320" w:type="dxa"/>
          </w:tcPr>
          <w:p w14:paraId="15A5B5B8" w14:textId="77777777" w:rsidR="005A0F0E" w:rsidRDefault="00A40EE6">
            <w:r>
              <w:t>Expense Category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1391F99" w14:textId="77777777" w:rsidR="005A0F0E" w:rsidRDefault="00A40EE6">
            <w:r>
              <w:t>Amount ($)</w:t>
            </w:r>
          </w:p>
        </w:tc>
      </w:tr>
      <w:tr w:rsidR="005A0F0E" w14:paraId="48A5DA33" w14:textId="77777777" w:rsidTr="00A40EE6">
        <w:tc>
          <w:tcPr>
            <w:tcW w:w="4320" w:type="dxa"/>
            <w:tcBorders>
              <w:right w:val="single" w:sz="4" w:space="0" w:color="auto"/>
            </w:tcBorders>
          </w:tcPr>
          <w:p w14:paraId="174EDAD6" w14:textId="77777777" w:rsidR="005A0F0E" w:rsidRDefault="00A40EE6">
            <w:r>
              <w:t>Rent / Mortgage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F1E6" w14:textId="77777777" w:rsidR="005A0F0E" w:rsidRDefault="005A0F0E"/>
        </w:tc>
      </w:tr>
      <w:tr w:rsidR="005A0F0E" w14:paraId="27B6F038" w14:textId="77777777" w:rsidTr="00A40EE6">
        <w:tc>
          <w:tcPr>
            <w:tcW w:w="4320" w:type="dxa"/>
            <w:tcBorders>
              <w:right w:val="single" w:sz="4" w:space="0" w:color="auto"/>
            </w:tcBorders>
          </w:tcPr>
          <w:p w14:paraId="1DB0A19C" w14:textId="77777777" w:rsidR="005A0F0E" w:rsidRDefault="00A40EE6">
            <w:r>
              <w:t>Utilities (Electric, Water, Gas)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9D2" w14:textId="77777777" w:rsidR="00A40EE6" w:rsidRDefault="00A40EE6"/>
          <w:p w14:paraId="1C34914D" w14:textId="77777777" w:rsidR="00A40EE6" w:rsidRDefault="00A40EE6"/>
        </w:tc>
      </w:tr>
      <w:tr w:rsidR="005A0F0E" w14:paraId="22A6C776" w14:textId="77777777" w:rsidTr="00A40EE6">
        <w:tc>
          <w:tcPr>
            <w:tcW w:w="4320" w:type="dxa"/>
            <w:tcBorders>
              <w:right w:val="single" w:sz="4" w:space="0" w:color="auto"/>
            </w:tcBorders>
          </w:tcPr>
          <w:p w14:paraId="302A657E" w14:textId="77777777" w:rsidR="005A0F0E" w:rsidRDefault="00A40EE6">
            <w:r>
              <w:t>Phone / Internet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1BF" w14:textId="77777777" w:rsidR="005A0F0E" w:rsidRDefault="005A0F0E"/>
        </w:tc>
      </w:tr>
      <w:tr w:rsidR="005A0F0E" w14:paraId="222A2972" w14:textId="77777777" w:rsidTr="00A40EE6">
        <w:tc>
          <w:tcPr>
            <w:tcW w:w="4320" w:type="dxa"/>
            <w:tcBorders>
              <w:right w:val="single" w:sz="4" w:space="0" w:color="auto"/>
            </w:tcBorders>
          </w:tcPr>
          <w:p w14:paraId="733EC2FF" w14:textId="77777777" w:rsidR="005A0F0E" w:rsidRDefault="00A40EE6">
            <w:r>
              <w:t>Groceries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544" w14:textId="77777777" w:rsidR="005A0F0E" w:rsidRDefault="005A0F0E"/>
        </w:tc>
      </w:tr>
      <w:tr w:rsidR="005A0F0E" w14:paraId="7E3CE7A2" w14:textId="77777777" w:rsidTr="00A40EE6">
        <w:tc>
          <w:tcPr>
            <w:tcW w:w="4320" w:type="dxa"/>
            <w:tcBorders>
              <w:right w:val="single" w:sz="4" w:space="0" w:color="auto"/>
            </w:tcBorders>
          </w:tcPr>
          <w:p w14:paraId="4684C8CA" w14:textId="122403D2" w:rsidR="005A0F0E" w:rsidRDefault="00A40EE6">
            <w:r>
              <w:t xml:space="preserve">Transportation (Gas, Insurance, Maintenance, </w:t>
            </w:r>
            <w:proofErr w:type="gramStart"/>
            <w:r>
              <w:t xml:space="preserve">Car </w:t>
            </w:r>
            <w:r>
              <w:t>)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B828" w14:textId="77777777" w:rsidR="005A0F0E" w:rsidRDefault="005A0F0E"/>
          <w:p w14:paraId="6F17C712" w14:textId="77777777" w:rsidR="00A40EE6" w:rsidRDefault="00A40EE6"/>
        </w:tc>
      </w:tr>
      <w:tr w:rsidR="005A0F0E" w14:paraId="3247145E" w14:textId="77777777" w:rsidTr="00A40EE6">
        <w:tc>
          <w:tcPr>
            <w:tcW w:w="4320" w:type="dxa"/>
            <w:tcBorders>
              <w:right w:val="single" w:sz="4" w:space="0" w:color="auto"/>
            </w:tcBorders>
          </w:tcPr>
          <w:p w14:paraId="018F39DA" w14:textId="77777777" w:rsidR="005A0F0E" w:rsidRDefault="00A40EE6">
            <w:r>
              <w:t>Childcare / Education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0761" w14:textId="77777777" w:rsidR="005A0F0E" w:rsidRDefault="005A0F0E"/>
        </w:tc>
      </w:tr>
      <w:tr w:rsidR="005A0F0E" w14:paraId="51BB4CEA" w14:textId="77777777" w:rsidTr="00A40EE6">
        <w:tc>
          <w:tcPr>
            <w:tcW w:w="4320" w:type="dxa"/>
            <w:tcBorders>
              <w:right w:val="single" w:sz="4" w:space="0" w:color="auto"/>
            </w:tcBorders>
          </w:tcPr>
          <w:p w14:paraId="6BE53063" w14:textId="77777777" w:rsidR="005A0F0E" w:rsidRDefault="00A40EE6">
            <w:r>
              <w:t>Entertainment / Subscriptions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8CA" w14:textId="77777777" w:rsidR="005A0F0E" w:rsidRDefault="005A0F0E"/>
        </w:tc>
      </w:tr>
      <w:tr w:rsidR="005A0F0E" w14:paraId="191CF720" w14:textId="77777777" w:rsidTr="00A40EE6">
        <w:tc>
          <w:tcPr>
            <w:tcW w:w="4320" w:type="dxa"/>
            <w:tcBorders>
              <w:right w:val="single" w:sz="4" w:space="0" w:color="auto"/>
            </w:tcBorders>
          </w:tcPr>
          <w:p w14:paraId="19829D8E" w14:textId="77777777" w:rsidR="005A0F0E" w:rsidRDefault="00A40EE6">
            <w:r>
              <w:t>Insurance (Health, Life, Auto)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D51" w14:textId="77777777" w:rsidR="005A0F0E" w:rsidRDefault="005A0F0E"/>
        </w:tc>
      </w:tr>
      <w:tr w:rsidR="005A0F0E" w14:paraId="47C1588D" w14:textId="77777777" w:rsidTr="00A40EE6">
        <w:tc>
          <w:tcPr>
            <w:tcW w:w="4320" w:type="dxa"/>
            <w:tcBorders>
              <w:right w:val="single" w:sz="4" w:space="0" w:color="auto"/>
            </w:tcBorders>
          </w:tcPr>
          <w:p w14:paraId="07415348" w14:textId="5FEC0BB7" w:rsidR="005A0F0E" w:rsidRDefault="00A40EE6">
            <w:proofErr w:type="spellStart"/>
            <w:r>
              <w:t>Miscellaneou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0A9" w14:textId="77777777" w:rsidR="005A0F0E" w:rsidRDefault="005A0F0E"/>
          <w:p w14:paraId="70249DA9" w14:textId="77777777" w:rsidR="00A40EE6" w:rsidRDefault="00A40EE6"/>
        </w:tc>
      </w:tr>
    </w:tbl>
    <w:p w14:paraId="07941189" w14:textId="22AD22DE" w:rsidR="005A0F0E" w:rsidRDefault="005A0F0E"/>
    <w:p w14:paraId="41C7F074" w14:textId="504C3D36" w:rsidR="00A40EE6" w:rsidRDefault="00A40EE6">
      <w:r>
        <w:t xml:space="preserve">Client Name: </w:t>
      </w:r>
    </w:p>
    <w:sectPr w:rsidR="00A40EE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2233800">
    <w:abstractNumId w:val="8"/>
  </w:num>
  <w:num w:numId="2" w16cid:durableId="2058121373">
    <w:abstractNumId w:val="6"/>
  </w:num>
  <w:num w:numId="3" w16cid:durableId="1096558004">
    <w:abstractNumId w:val="5"/>
  </w:num>
  <w:num w:numId="4" w16cid:durableId="1723753340">
    <w:abstractNumId w:val="4"/>
  </w:num>
  <w:num w:numId="5" w16cid:durableId="123425702">
    <w:abstractNumId w:val="7"/>
  </w:num>
  <w:num w:numId="6" w16cid:durableId="806436944">
    <w:abstractNumId w:val="3"/>
  </w:num>
  <w:num w:numId="7" w16cid:durableId="2080204082">
    <w:abstractNumId w:val="2"/>
  </w:num>
  <w:num w:numId="8" w16cid:durableId="76288722">
    <w:abstractNumId w:val="1"/>
  </w:num>
  <w:num w:numId="9" w16cid:durableId="96608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56820"/>
    <w:rsid w:val="005A0F0E"/>
    <w:rsid w:val="00A40EE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A64343"/>
  <w14:defaultImageDpi w14:val="300"/>
  <w15:docId w15:val="{CA65B3E6-6004-45A9-8C75-E4D98CC7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christopher allen</cp:lastModifiedBy>
  <cp:revision>2</cp:revision>
  <dcterms:created xsi:type="dcterms:W3CDTF">2025-10-13T17:28:00Z</dcterms:created>
  <dcterms:modified xsi:type="dcterms:W3CDTF">2025-10-13T17:28:00Z</dcterms:modified>
  <cp:category/>
</cp:coreProperties>
</file>