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100"/>
        <w:gridCol w:w="5100"/>
      </w:tblGrid>
      <w:tr w:rsidR="002D4D05" w14:paraId="117A3D48" w14:textId="77777777">
        <w:tc>
          <w:tcPr>
            <w:tcW w:w="5100" w:type="dxa"/>
            <w:vAlign w:val="center"/>
          </w:tcPr>
          <w:p w14:paraId="015416D8" w14:textId="77777777" w:rsidR="002D4D05" w:rsidRDefault="00000000">
            <w:r>
              <w:rPr>
                <w:noProof/>
              </w:rPr>
              <w:drawing>
                <wp:inline distT="0" distB="0" distL="0" distR="0" wp14:anchorId="52290BF1" wp14:editId="0BBBF019">
                  <wp:extent cx="1005840" cy="100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Aug 3, 2025, 09_16_31 PM.png"/>
                          <pic:cNvPicPr/>
                        </pic:nvPicPr>
                        <pic:blipFill>
                          <a:blip r:embed="rId8"/>
                          <a:stretch>
                            <a:fillRect/>
                          </a:stretch>
                        </pic:blipFill>
                        <pic:spPr>
                          <a:xfrm>
                            <a:off x="0" y="0"/>
                            <a:ext cx="1005840" cy="1005840"/>
                          </a:xfrm>
                          <a:prstGeom prst="rect">
                            <a:avLst/>
                          </a:prstGeom>
                        </pic:spPr>
                      </pic:pic>
                    </a:graphicData>
                  </a:graphic>
                </wp:inline>
              </w:drawing>
            </w:r>
          </w:p>
          <w:p w14:paraId="11FD0755" w14:textId="77777777" w:rsidR="002D4D05" w:rsidRDefault="00000000">
            <w:r>
              <w:rPr>
                <w:b/>
                <w:color w:val="0A3C82"/>
                <w:sz w:val="40"/>
              </w:rPr>
              <w:t>DALTON HOUSING CIC</w:t>
            </w:r>
          </w:p>
          <w:p w14:paraId="330EF776" w14:textId="77777777" w:rsidR="002D4D05" w:rsidRDefault="00000000">
            <w:r>
              <w:rPr>
                <w:b/>
                <w:color w:val="006E6E"/>
                <w:sz w:val="25"/>
              </w:rPr>
              <w:t>Referral &amp; Acceptance Pack</w:t>
            </w:r>
          </w:p>
          <w:p w14:paraId="603835F5" w14:textId="77777777" w:rsidR="002D4D05" w:rsidRDefault="00000000">
            <w:r>
              <w:rPr>
                <w:color w:val="505050"/>
              </w:rPr>
              <w:t>Supported Accommodation (Exempt Housing)</w:t>
            </w:r>
          </w:p>
        </w:tc>
        <w:tc>
          <w:tcPr>
            <w:tcW w:w="5100" w:type="dxa"/>
            <w:vAlign w:val="center"/>
          </w:tcPr>
          <w:p w14:paraId="677AD028" w14:textId="77777777" w:rsidR="002D4D05" w:rsidRDefault="00000000">
            <w:pPr>
              <w:jc w:val="right"/>
            </w:pPr>
            <w:r>
              <w:rPr>
                <w:color w:val="3C3C3C"/>
                <w:sz w:val="19"/>
              </w:rPr>
              <w:t>Form Ref: DH-RF</w:t>
            </w:r>
          </w:p>
          <w:p w14:paraId="6D907016" w14:textId="77777777" w:rsidR="002D4D05" w:rsidRDefault="00000000">
            <w:pPr>
              <w:jc w:val="right"/>
            </w:pPr>
            <w:r>
              <w:rPr>
                <w:color w:val="3C3C3C"/>
                <w:sz w:val="19"/>
              </w:rPr>
              <w:t>Version: 1.2</w:t>
            </w:r>
          </w:p>
          <w:p w14:paraId="5928E8DD" w14:textId="77777777" w:rsidR="002D4D05" w:rsidRDefault="00000000">
            <w:pPr>
              <w:jc w:val="right"/>
            </w:pPr>
            <w:r>
              <w:rPr>
                <w:color w:val="3C3C3C"/>
                <w:sz w:val="19"/>
              </w:rPr>
              <w:t>Issued: 02/2026</w:t>
            </w:r>
          </w:p>
        </w:tc>
      </w:tr>
      <w:tr w:rsidR="002D4D05" w14:paraId="73A24A3B" w14:textId="77777777">
        <w:tc>
          <w:tcPr>
            <w:tcW w:w="5100" w:type="dxa"/>
          </w:tcPr>
          <w:p w14:paraId="198DA237" w14:textId="77777777" w:rsidR="002D4D05" w:rsidRDefault="002D4D05"/>
          <w:tbl>
            <w:tblPr>
              <w:tblW w:w="0" w:type="auto"/>
              <w:tblLayout w:type="fixed"/>
              <w:tblLook w:val="04A0" w:firstRow="1" w:lastRow="0" w:firstColumn="1" w:lastColumn="0" w:noHBand="0" w:noVBand="1"/>
            </w:tblPr>
            <w:tblGrid>
              <w:gridCol w:w="1270"/>
              <w:gridCol w:w="1181"/>
              <w:gridCol w:w="1252"/>
              <w:gridCol w:w="1181"/>
            </w:tblGrid>
            <w:tr w:rsidR="002D4D05" w14:paraId="4068C580" w14:textId="77777777">
              <w:tc>
                <w:tcPr>
                  <w:tcW w:w="1275" w:type="dxa"/>
                  <w:tcBorders>
                    <w:top w:val="nil"/>
                    <w:left w:val="nil"/>
                    <w:bottom w:val="nil"/>
                    <w:right w:val="nil"/>
                  </w:tcBorders>
                  <w:vAlign w:val="center"/>
                </w:tcPr>
                <w:p w14:paraId="6994CE27" w14:textId="77777777" w:rsidR="002D4D05" w:rsidRDefault="00000000">
                  <w:r>
                    <w:rPr>
                      <w:rFonts w:eastAsia="Calibri"/>
                      <w:b/>
                    </w:rPr>
                    <w:t>Date completed:</w:t>
                  </w:r>
                </w:p>
              </w:tc>
              <w:tc>
                <w:tcPr>
                  <w:tcW w:w="1275" w:type="dxa"/>
                  <w:tcBorders>
                    <w:top w:val="nil"/>
                    <w:left w:val="nil"/>
                    <w:bottom w:val="single" w:sz="8" w:space="0" w:color="A6A6A6"/>
                    <w:right w:val="nil"/>
                  </w:tcBorders>
                  <w:vAlign w:val="center"/>
                </w:tcPr>
                <w:p w14:paraId="0CB59486" w14:textId="77777777" w:rsidR="002D4D05" w:rsidRDefault="00000000">
                  <w:r>
                    <w:rPr>
                      <w:rFonts w:eastAsia="Calibri"/>
                    </w:rPr>
                    <w:t xml:space="preserve"> </w:t>
                  </w:r>
                </w:p>
              </w:tc>
              <w:tc>
                <w:tcPr>
                  <w:tcW w:w="1275" w:type="dxa"/>
                  <w:tcBorders>
                    <w:top w:val="nil"/>
                    <w:left w:val="nil"/>
                    <w:bottom w:val="nil"/>
                    <w:right w:val="nil"/>
                  </w:tcBorders>
                  <w:vAlign w:val="center"/>
                </w:tcPr>
                <w:p w14:paraId="2D0F90CD" w14:textId="77777777" w:rsidR="002D4D05" w:rsidRDefault="00000000">
                  <w:r>
                    <w:rPr>
                      <w:rFonts w:eastAsia="Calibri"/>
                      <w:b/>
                    </w:rPr>
                    <w:t>Date received:</w:t>
                  </w:r>
                </w:p>
              </w:tc>
              <w:tc>
                <w:tcPr>
                  <w:tcW w:w="1275" w:type="dxa"/>
                  <w:tcBorders>
                    <w:top w:val="nil"/>
                    <w:left w:val="nil"/>
                    <w:bottom w:val="single" w:sz="8" w:space="0" w:color="A6A6A6"/>
                    <w:right w:val="nil"/>
                  </w:tcBorders>
                  <w:vAlign w:val="center"/>
                </w:tcPr>
                <w:p w14:paraId="4932E42F" w14:textId="77777777" w:rsidR="002D4D05" w:rsidRDefault="00000000">
                  <w:r>
                    <w:rPr>
                      <w:rFonts w:eastAsia="Calibri"/>
                    </w:rPr>
                    <w:t xml:space="preserve"> </w:t>
                  </w:r>
                </w:p>
              </w:tc>
            </w:tr>
          </w:tbl>
          <w:p w14:paraId="0E6DA4F5" w14:textId="77777777" w:rsidR="002D4D05" w:rsidRDefault="002D4D05"/>
        </w:tc>
        <w:tc>
          <w:tcPr>
            <w:tcW w:w="5100" w:type="dxa"/>
          </w:tcPr>
          <w:p w14:paraId="1F5DFC3C" w14:textId="77777777" w:rsidR="002D4D05" w:rsidRDefault="002D4D05"/>
        </w:tc>
      </w:tr>
    </w:tbl>
    <w:p w14:paraId="3406C1BB" w14:textId="77777777" w:rsidR="002D4D05" w:rsidRDefault="002D4D05"/>
    <w:tbl>
      <w:tblPr>
        <w:tblW w:w="0" w:type="auto"/>
        <w:tblLook w:val="04A0" w:firstRow="1" w:lastRow="0" w:firstColumn="1" w:lastColumn="0" w:noHBand="0" w:noVBand="1"/>
      </w:tblPr>
      <w:tblGrid>
        <w:gridCol w:w="10200"/>
      </w:tblGrid>
      <w:tr w:rsidR="002D4D05" w14:paraId="5B7E30EA" w14:textId="77777777">
        <w:tc>
          <w:tcPr>
            <w:tcW w:w="10200" w:type="dxa"/>
            <w:shd w:val="clear" w:color="auto" w:fill="1F4E79"/>
          </w:tcPr>
          <w:p w14:paraId="0242E600" w14:textId="77777777" w:rsidR="002D4D05" w:rsidRDefault="00000000">
            <w:pPr>
              <w:spacing w:before="40" w:after="40"/>
            </w:pPr>
            <w:r>
              <w:rPr>
                <w:rFonts w:eastAsia="Calibri"/>
                <w:b/>
                <w:color w:val="FFFFFF"/>
                <w:sz w:val="24"/>
              </w:rPr>
              <w:t xml:space="preserve">  Client details</w:t>
            </w:r>
          </w:p>
        </w:tc>
      </w:tr>
    </w:tbl>
    <w:tbl>
      <w:tblPr>
        <w:tblW w:w="0" w:type="auto"/>
        <w:tblLayout w:type="fixed"/>
        <w:tblLook w:val="04A0" w:firstRow="1" w:lastRow="0" w:firstColumn="1" w:lastColumn="0" w:noHBand="0" w:noVBand="1"/>
      </w:tblPr>
      <w:tblGrid>
        <w:gridCol w:w="3402"/>
        <w:gridCol w:w="5953"/>
      </w:tblGrid>
      <w:tr w:rsidR="002D4D05" w14:paraId="1CEB0E79" w14:textId="77777777">
        <w:tc>
          <w:tcPr>
            <w:tcW w:w="3402" w:type="dxa"/>
            <w:tcBorders>
              <w:top w:val="nil"/>
              <w:left w:val="nil"/>
              <w:bottom w:val="nil"/>
              <w:right w:val="nil"/>
            </w:tcBorders>
            <w:vAlign w:val="center"/>
          </w:tcPr>
          <w:p w14:paraId="13277394" w14:textId="77777777" w:rsidR="002D4D05" w:rsidRDefault="00000000">
            <w:r>
              <w:rPr>
                <w:b/>
              </w:rPr>
              <w:t>Title</w:t>
            </w:r>
          </w:p>
        </w:tc>
        <w:tc>
          <w:tcPr>
            <w:tcW w:w="5953" w:type="dxa"/>
            <w:tcBorders>
              <w:top w:val="nil"/>
              <w:left w:val="nil"/>
              <w:bottom w:val="single" w:sz="8" w:space="0" w:color="A6A6A6"/>
              <w:right w:val="nil"/>
            </w:tcBorders>
            <w:vAlign w:val="center"/>
          </w:tcPr>
          <w:p w14:paraId="6B89B4D4" w14:textId="77777777" w:rsidR="002D4D05" w:rsidRDefault="002D4D05"/>
        </w:tc>
      </w:tr>
      <w:tr w:rsidR="002D4D05" w14:paraId="1EB4F14F" w14:textId="77777777">
        <w:tc>
          <w:tcPr>
            <w:tcW w:w="3402" w:type="dxa"/>
            <w:tcBorders>
              <w:top w:val="nil"/>
              <w:left w:val="nil"/>
              <w:bottom w:val="nil"/>
              <w:right w:val="nil"/>
            </w:tcBorders>
            <w:vAlign w:val="center"/>
          </w:tcPr>
          <w:p w14:paraId="0096E930" w14:textId="77777777" w:rsidR="002D4D05" w:rsidRDefault="00000000">
            <w:r>
              <w:rPr>
                <w:b/>
              </w:rPr>
              <w:t>Full name</w:t>
            </w:r>
          </w:p>
        </w:tc>
        <w:tc>
          <w:tcPr>
            <w:tcW w:w="5953" w:type="dxa"/>
            <w:tcBorders>
              <w:top w:val="nil"/>
              <w:left w:val="nil"/>
              <w:bottom w:val="single" w:sz="8" w:space="0" w:color="A6A6A6"/>
              <w:right w:val="nil"/>
            </w:tcBorders>
            <w:vAlign w:val="center"/>
          </w:tcPr>
          <w:p w14:paraId="387C96E0" w14:textId="77777777" w:rsidR="002D4D05" w:rsidRDefault="002D4D05"/>
        </w:tc>
      </w:tr>
      <w:tr w:rsidR="002D4D05" w14:paraId="5E84E0D8" w14:textId="77777777">
        <w:tc>
          <w:tcPr>
            <w:tcW w:w="3402" w:type="dxa"/>
            <w:tcBorders>
              <w:top w:val="nil"/>
              <w:left w:val="nil"/>
              <w:bottom w:val="nil"/>
              <w:right w:val="nil"/>
            </w:tcBorders>
            <w:vAlign w:val="center"/>
          </w:tcPr>
          <w:p w14:paraId="1E9A3227" w14:textId="77777777" w:rsidR="002D4D05" w:rsidRDefault="00000000">
            <w:r>
              <w:rPr>
                <w:b/>
              </w:rPr>
              <w:t>Other names / aliases</w:t>
            </w:r>
          </w:p>
        </w:tc>
        <w:tc>
          <w:tcPr>
            <w:tcW w:w="5953" w:type="dxa"/>
            <w:tcBorders>
              <w:top w:val="nil"/>
              <w:left w:val="nil"/>
              <w:bottom w:val="single" w:sz="8" w:space="0" w:color="A6A6A6"/>
              <w:right w:val="nil"/>
            </w:tcBorders>
            <w:vAlign w:val="center"/>
          </w:tcPr>
          <w:p w14:paraId="1C82BC77" w14:textId="77777777" w:rsidR="002D4D05" w:rsidRDefault="002D4D05"/>
        </w:tc>
      </w:tr>
      <w:tr w:rsidR="002D4D05" w14:paraId="586C8BFB" w14:textId="77777777">
        <w:tc>
          <w:tcPr>
            <w:tcW w:w="3402" w:type="dxa"/>
            <w:tcBorders>
              <w:top w:val="nil"/>
              <w:left w:val="nil"/>
              <w:bottom w:val="nil"/>
              <w:right w:val="nil"/>
            </w:tcBorders>
            <w:vAlign w:val="center"/>
          </w:tcPr>
          <w:p w14:paraId="2AB2A07A" w14:textId="77777777" w:rsidR="002D4D05" w:rsidRDefault="00000000">
            <w:r>
              <w:rPr>
                <w:b/>
              </w:rPr>
              <w:t>Date of birth</w:t>
            </w:r>
          </w:p>
        </w:tc>
        <w:tc>
          <w:tcPr>
            <w:tcW w:w="5953" w:type="dxa"/>
            <w:tcBorders>
              <w:top w:val="nil"/>
              <w:left w:val="nil"/>
              <w:bottom w:val="single" w:sz="8" w:space="0" w:color="A6A6A6"/>
              <w:right w:val="nil"/>
            </w:tcBorders>
            <w:vAlign w:val="center"/>
          </w:tcPr>
          <w:p w14:paraId="21C33247" w14:textId="77777777" w:rsidR="002D4D05" w:rsidRDefault="002D4D05"/>
        </w:tc>
      </w:tr>
      <w:tr w:rsidR="002D4D05" w14:paraId="74C976F1" w14:textId="77777777">
        <w:tc>
          <w:tcPr>
            <w:tcW w:w="3402" w:type="dxa"/>
            <w:tcBorders>
              <w:top w:val="nil"/>
              <w:left w:val="nil"/>
              <w:bottom w:val="nil"/>
              <w:right w:val="nil"/>
            </w:tcBorders>
            <w:vAlign w:val="center"/>
          </w:tcPr>
          <w:p w14:paraId="5743133E" w14:textId="77777777" w:rsidR="002D4D05" w:rsidRDefault="00000000">
            <w:r>
              <w:rPr>
                <w:b/>
              </w:rPr>
              <w:t>Telephone number</w:t>
            </w:r>
          </w:p>
        </w:tc>
        <w:tc>
          <w:tcPr>
            <w:tcW w:w="5953" w:type="dxa"/>
            <w:tcBorders>
              <w:top w:val="nil"/>
              <w:left w:val="nil"/>
              <w:bottom w:val="single" w:sz="8" w:space="0" w:color="A6A6A6"/>
              <w:right w:val="nil"/>
            </w:tcBorders>
            <w:vAlign w:val="center"/>
          </w:tcPr>
          <w:p w14:paraId="4346236A" w14:textId="77777777" w:rsidR="002D4D05" w:rsidRDefault="002D4D05"/>
        </w:tc>
      </w:tr>
      <w:tr w:rsidR="002D4D05" w14:paraId="5CE40E25" w14:textId="77777777">
        <w:tc>
          <w:tcPr>
            <w:tcW w:w="3402" w:type="dxa"/>
            <w:tcBorders>
              <w:top w:val="nil"/>
              <w:left w:val="nil"/>
              <w:bottom w:val="nil"/>
              <w:right w:val="nil"/>
            </w:tcBorders>
            <w:vAlign w:val="center"/>
          </w:tcPr>
          <w:p w14:paraId="6FE4E8CB" w14:textId="77777777" w:rsidR="002D4D05" w:rsidRDefault="00000000">
            <w:r>
              <w:rPr>
                <w:b/>
              </w:rPr>
              <w:t>National Insurance (NI) number</w:t>
            </w:r>
          </w:p>
        </w:tc>
        <w:tc>
          <w:tcPr>
            <w:tcW w:w="5953" w:type="dxa"/>
            <w:tcBorders>
              <w:top w:val="nil"/>
              <w:left w:val="nil"/>
              <w:bottom w:val="single" w:sz="8" w:space="0" w:color="A6A6A6"/>
              <w:right w:val="nil"/>
            </w:tcBorders>
            <w:vAlign w:val="center"/>
          </w:tcPr>
          <w:p w14:paraId="3BC3AD81" w14:textId="77777777" w:rsidR="002D4D05" w:rsidRDefault="002D4D05"/>
        </w:tc>
      </w:tr>
      <w:tr w:rsidR="002D4D05" w14:paraId="31A4F38E" w14:textId="77777777">
        <w:tc>
          <w:tcPr>
            <w:tcW w:w="3402" w:type="dxa"/>
            <w:tcBorders>
              <w:top w:val="nil"/>
              <w:left w:val="nil"/>
              <w:bottom w:val="nil"/>
              <w:right w:val="nil"/>
            </w:tcBorders>
            <w:vAlign w:val="center"/>
          </w:tcPr>
          <w:p w14:paraId="33FF8AF1" w14:textId="77777777" w:rsidR="002D4D05" w:rsidRDefault="00000000">
            <w:r>
              <w:rPr>
                <w:b/>
              </w:rPr>
              <w:t>Gender</w:t>
            </w:r>
          </w:p>
        </w:tc>
        <w:tc>
          <w:tcPr>
            <w:tcW w:w="5953" w:type="dxa"/>
            <w:tcBorders>
              <w:top w:val="nil"/>
              <w:left w:val="nil"/>
              <w:bottom w:val="single" w:sz="8" w:space="0" w:color="A6A6A6"/>
              <w:right w:val="nil"/>
            </w:tcBorders>
            <w:vAlign w:val="center"/>
          </w:tcPr>
          <w:p w14:paraId="6D820FCC" w14:textId="77777777" w:rsidR="002D4D05" w:rsidRDefault="002D4D05"/>
        </w:tc>
      </w:tr>
    </w:tbl>
    <w:p w14:paraId="20205E63" w14:textId="77777777" w:rsidR="002D4D05" w:rsidRDefault="00000000">
      <w:pPr>
        <w:spacing w:after="80"/>
      </w:pPr>
      <w:r>
        <w:rPr>
          <w:rFonts w:eastAsia="Calibri"/>
          <w:b/>
        </w:rPr>
        <w:t xml:space="preserve">Is this the same gender as recorded at birth?  </w:t>
      </w:r>
      <w:r>
        <w:rPr>
          <w:rFonts w:eastAsia="Calibri"/>
        </w:rPr>
        <w:t xml:space="preserve">☐ Yes   ☐ No   </w:t>
      </w:r>
    </w:p>
    <w:tbl>
      <w:tblPr>
        <w:tblW w:w="0" w:type="auto"/>
        <w:tblLayout w:type="fixed"/>
        <w:tblLook w:val="04A0" w:firstRow="1" w:lastRow="0" w:firstColumn="1" w:lastColumn="0" w:noHBand="0" w:noVBand="1"/>
      </w:tblPr>
      <w:tblGrid>
        <w:gridCol w:w="3402"/>
        <w:gridCol w:w="5953"/>
      </w:tblGrid>
      <w:tr w:rsidR="002D4D05" w14:paraId="3C49728F" w14:textId="77777777">
        <w:tc>
          <w:tcPr>
            <w:tcW w:w="3402" w:type="dxa"/>
            <w:tcBorders>
              <w:top w:val="nil"/>
              <w:left w:val="nil"/>
              <w:bottom w:val="nil"/>
              <w:right w:val="nil"/>
            </w:tcBorders>
            <w:vAlign w:val="center"/>
          </w:tcPr>
          <w:p w14:paraId="14D1C09A" w14:textId="77777777" w:rsidR="002D4D05" w:rsidRDefault="00000000">
            <w:r>
              <w:rPr>
                <w:b/>
              </w:rPr>
              <w:t>Next of kin (NOK) – name &amp; relationship</w:t>
            </w:r>
          </w:p>
        </w:tc>
        <w:tc>
          <w:tcPr>
            <w:tcW w:w="5953" w:type="dxa"/>
            <w:tcBorders>
              <w:top w:val="nil"/>
              <w:left w:val="nil"/>
              <w:bottom w:val="single" w:sz="8" w:space="0" w:color="A6A6A6"/>
              <w:right w:val="nil"/>
            </w:tcBorders>
            <w:vAlign w:val="center"/>
          </w:tcPr>
          <w:p w14:paraId="4DD6961B" w14:textId="77777777" w:rsidR="002D4D05" w:rsidRDefault="002D4D05"/>
        </w:tc>
      </w:tr>
    </w:tbl>
    <w:p w14:paraId="68BCAF3D" w14:textId="77777777" w:rsidR="002D4D05" w:rsidRDefault="00000000">
      <w:pPr>
        <w:spacing w:after="80"/>
      </w:pPr>
      <w:r>
        <w:rPr>
          <w:rFonts w:eastAsia="Calibri"/>
          <w:b/>
        </w:rPr>
        <w:t xml:space="preserve">Consent to contact NOK in an emergency?  </w:t>
      </w:r>
      <w:r>
        <w:rPr>
          <w:rFonts w:eastAsia="Calibri"/>
        </w:rPr>
        <w:t xml:space="preserve">☐ Yes   ☐ No   </w:t>
      </w:r>
    </w:p>
    <w:tbl>
      <w:tblPr>
        <w:tblW w:w="0" w:type="auto"/>
        <w:tblLayout w:type="fixed"/>
        <w:tblLook w:val="04A0" w:firstRow="1" w:lastRow="0" w:firstColumn="1" w:lastColumn="0" w:noHBand="0" w:noVBand="1"/>
      </w:tblPr>
      <w:tblGrid>
        <w:gridCol w:w="3402"/>
        <w:gridCol w:w="5953"/>
      </w:tblGrid>
      <w:tr w:rsidR="002D4D05" w14:paraId="5E1DDDA6" w14:textId="77777777">
        <w:tc>
          <w:tcPr>
            <w:tcW w:w="3402" w:type="dxa"/>
            <w:tcBorders>
              <w:top w:val="nil"/>
              <w:left w:val="nil"/>
              <w:bottom w:val="nil"/>
              <w:right w:val="nil"/>
            </w:tcBorders>
            <w:vAlign w:val="center"/>
          </w:tcPr>
          <w:p w14:paraId="299BA874" w14:textId="77777777" w:rsidR="002D4D05" w:rsidRDefault="00000000">
            <w:r>
              <w:rPr>
                <w:b/>
              </w:rPr>
              <w:t>Ethnic origin</w:t>
            </w:r>
          </w:p>
        </w:tc>
        <w:tc>
          <w:tcPr>
            <w:tcW w:w="5953" w:type="dxa"/>
            <w:tcBorders>
              <w:top w:val="nil"/>
              <w:left w:val="nil"/>
              <w:bottom w:val="single" w:sz="8" w:space="0" w:color="A6A6A6"/>
              <w:right w:val="nil"/>
            </w:tcBorders>
            <w:vAlign w:val="center"/>
          </w:tcPr>
          <w:p w14:paraId="539A3631" w14:textId="77777777" w:rsidR="002D4D05" w:rsidRDefault="002D4D05"/>
        </w:tc>
      </w:tr>
      <w:tr w:rsidR="002D4D05" w14:paraId="33E4FFB9" w14:textId="77777777">
        <w:tc>
          <w:tcPr>
            <w:tcW w:w="3402" w:type="dxa"/>
            <w:tcBorders>
              <w:top w:val="nil"/>
              <w:left w:val="nil"/>
              <w:bottom w:val="nil"/>
              <w:right w:val="nil"/>
            </w:tcBorders>
            <w:vAlign w:val="center"/>
          </w:tcPr>
          <w:p w14:paraId="3ACD2011" w14:textId="77777777" w:rsidR="002D4D05" w:rsidRDefault="00000000">
            <w:r>
              <w:rPr>
                <w:b/>
              </w:rPr>
              <w:t>Religion / faith (if any)</w:t>
            </w:r>
          </w:p>
        </w:tc>
        <w:tc>
          <w:tcPr>
            <w:tcW w:w="5953" w:type="dxa"/>
            <w:tcBorders>
              <w:top w:val="nil"/>
              <w:left w:val="nil"/>
              <w:bottom w:val="single" w:sz="8" w:space="0" w:color="A6A6A6"/>
              <w:right w:val="nil"/>
            </w:tcBorders>
            <w:vAlign w:val="center"/>
          </w:tcPr>
          <w:p w14:paraId="6A540231" w14:textId="77777777" w:rsidR="002D4D05" w:rsidRDefault="002D4D05"/>
        </w:tc>
      </w:tr>
      <w:tr w:rsidR="002D4D05" w14:paraId="0DCDEC39" w14:textId="77777777">
        <w:tc>
          <w:tcPr>
            <w:tcW w:w="3402" w:type="dxa"/>
            <w:tcBorders>
              <w:top w:val="nil"/>
              <w:left w:val="nil"/>
              <w:bottom w:val="nil"/>
              <w:right w:val="nil"/>
            </w:tcBorders>
            <w:vAlign w:val="center"/>
          </w:tcPr>
          <w:p w14:paraId="73332196" w14:textId="77777777" w:rsidR="002D4D05" w:rsidRDefault="00000000">
            <w:r>
              <w:rPr>
                <w:b/>
              </w:rPr>
              <w:t>Sexual orientation (optional)</w:t>
            </w:r>
          </w:p>
        </w:tc>
        <w:tc>
          <w:tcPr>
            <w:tcW w:w="5953" w:type="dxa"/>
            <w:tcBorders>
              <w:top w:val="nil"/>
              <w:left w:val="nil"/>
              <w:bottom w:val="single" w:sz="8" w:space="0" w:color="A6A6A6"/>
              <w:right w:val="nil"/>
            </w:tcBorders>
            <w:vAlign w:val="center"/>
          </w:tcPr>
          <w:p w14:paraId="0B9C7F57" w14:textId="77777777" w:rsidR="002D4D05" w:rsidRDefault="002D4D05"/>
        </w:tc>
      </w:tr>
      <w:tr w:rsidR="002D4D05" w14:paraId="35DCC4DC" w14:textId="77777777">
        <w:tc>
          <w:tcPr>
            <w:tcW w:w="3402" w:type="dxa"/>
            <w:tcBorders>
              <w:top w:val="nil"/>
              <w:left w:val="nil"/>
              <w:bottom w:val="nil"/>
              <w:right w:val="nil"/>
            </w:tcBorders>
            <w:vAlign w:val="center"/>
          </w:tcPr>
          <w:p w14:paraId="2FEC025A" w14:textId="77777777" w:rsidR="002D4D05" w:rsidRDefault="00000000">
            <w:r>
              <w:rPr>
                <w:b/>
              </w:rPr>
              <w:t>First language</w:t>
            </w:r>
          </w:p>
        </w:tc>
        <w:tc>
          <w:tcPr>
            <w:tcW w:w="5953" w:type="dxa"/>
            <w:tcBorders>
              <w:top w:val="nil"/>
              <w:left w:val="nil"/>
              <w:bottom w:val="single" w:sz="8" w:space="0" w:color="A6A6A6"/>
              <w:right w:val="nil"/>
            </w:tcBorders>
            <w:vAlign w:val="center"/>
          </w:tcPr>
          <w:p w14:paraId="0C2300A7" w14:textId="77777777" w:rsidR="002D4D05" w:rsidRDefault="002D4D05"/>
        </w:tc>
      </w:tr>
    </w:tbl>
    <w:p w14:paraId="7178FC9E" w14:textId="77777777" w:rsidR="002D4D05" w:rsidRDefault="00000000">
      <w:pPr>
        <w:spacing w:after="80"/>
      </w:pPr>
      <w:r>
        <w:rPr>
          <w:rFonts w:eastAsia="Calibri"/>
          <w:b/>
        </w:rPr>
        <w:t xml:space="preserve">If first language is not English, is an interpreter required?  </w:t>
      </w:r>
      <w:r>
        <w:rPr>
          <w:rFonts w:eastAsia="Calibri"/>
        </w:rPr>
        <w:t xml:space="preserve">☐ Yes   ☐ No   </w:t>
      </w:r>
    </w:p>
    <w:p w14:paraId="49802B4A" w14:textId="77777777" w:rsidR="002D4D05" w:rsidRDefault="00000000">
      <w:pPr>
        <w:spacing w:after="80"/>
      </w:pPr>
      <w:r>
        <w:rPr>
          <w:rFonts w:eastAsia="Calibri"/>
          <w:b/>
        </w:rPr>
        <w:t xml:space="preserve">Does the client need support to read and/or write?  </w:t>
      </w:r>
      <w:r>
        <w:rPr>
          <w:rFonts w:eastAsia="Calibri"/>
        </w:rPr>
        <w:t xml:space="preserve">☐ Yes   ☐ No   </w:t>
      </w:r>
    </w:p>
    <w:p w14:paraId="55099351" w14:textId="77777777" w:rsidR="002D4D05" w:rsidRDefault="00000000">
      <w:r>
        <w:rPr>
          <w:rFonts w:eastAsia="Calibri"/>
          <w:b/>
        </w:rPr>
        <w:lastRenderedPageBreak/>
        <w:t>Current address (or care of address):</w:t>
      </w:r>
    </w:p>
    <w:tbl>
      <w:tblPr>
        <w:tblW w:w="0" w:type="auto"/>
        <w:tblLook w:val="04A0" w:firstRow="1" w:lastRow="0" w:firstColumn="1" w:lastColumn="0" w:noHBand="0" w:noVBand="1"/>
      </w:tblPr>
      <w:tblGrid>
        <w:gridCol w:w="10200"/>
      </w:tblGrid>
      <w:tr w:rsidR="002D4D05" w14:paraId="2EACD4E2" w14:textId="77777777">
        <w:tc>
          <w:tcPr>
            <w:tcW w:w="10200" w:type="dxa"/>
            <w:tcBorders>
              <w:top w:val="single" w:sz="8" w:space="0" w:color="A6A6A6"/>
              <w:left w:val="single" w:sz="8" w:space="0" w:color="A6A6A6"/>
              <w:bottom w:val="nil"/>
              <w:right w:val="single" w:sz="8" w:space="0" w:color="A6A6A6"/>
            </w:tcBorders>
          </w:tcPr>
          <w:p w14:paraId="6B6577AB" w14:textId="77777777" w:rsidR="002D4D05" w:rsidRDefault="002D4D05"/>
        </w:tc>
      </w:tr>
      <w:tr w:rsidR="002D4D05" w14:paraId="4FC15551" w14:textId="77777777">
        <w:tc>
          <w:tcPr>
            <w:tcW w:w="10200" w:type="dxa"/>
            <w:tcBorders>
              <w:top w:val="nil"/>
              <w:left w:val="single" w:sz="8" w:space="0" w:color="A6A6A6"/>
              <w:bottom w:val="nil"/>
              <w:right w:val="single" w:sz="8" w:space="0" w:color="A6A6A6"/>
            </w:tcBorders>
          </w:tcPr>
          <w:p w14:paraId="376F9C06" w14:textId="77777777" w:rsidR="002D4D05" w:rsidRDefault="002D4D05"/>
        </w:tc>
      </w:tr>
      <w:tr w:rsidR="002D4D05" w14:paraId="6CD5B8ED" w14:textId="77777777">
        <w:tc>
          <w:tcPr>
            <w:tcW w:w="10200" w:type="dxa"/>
            <w:tcBorders>
              <w:top w:val="nil"/>
              <w:left w:val="single" w:sz="8" w:space="0" w:color="A6A6A6"/>
              <w:bottom w:val="single" w:sz="8" w:space="0" w:color="A6A6A6"/>
              <w:right w:val="single" w:sz="8" w:space="0" w:color="A6A6A6"/>
            </w:tcBorders>
          </w:tcPr>
          <w:p w14:paraId="46F2D4AD" w14:textId="77777777" w:rsidR="002D4D05" w:rsidRDefault="002D4D05"/>
        </w:tc>
      </w:tr>
    </w:tbl>
    <w:tbl>
      <w:tblPr>
        <w:tblW w:w="0" w:type="auto"/>
        <w:tblLayout w:type="fixed"/>
        <w:tblLook w:val="04A0" w:firstRow="1" w:lastRow="0" w:firstColumn="1" w:lastColumn="0" w:noHBand="0" w:noVBand="1"/>
      </w:tblPr>
      <w:tblGrid>
        <w:gridCol w:w="3402"/>
        <w:gridCol w:w="5953"/>
      </w:tblGrid>
      <w:tr w:rsidR="002D4D05" w14:paraId="3E2050DA" w14:textId="77777777">
        <w:tc>
          <w:tcPr>
            <w:tcW w:w="3402" w:type="dxa"/>
            <w:tcBorders>
              <w:top w:val="nil"/>
              <w:left w:val="nil"/>
              <w:bottom w:val="nil"/>
              <w:right w:val="nil"/>
            </w:tcBorders>
            <w:vAlign w:val="center"/>
          </w:tcPr>
          <w:p w14:paraId="5E245242" w14:textId="77777777" w:rsidR="002D4D05" w:rsidRDefault="00000000">
            <w:r>
              <w:rPr>
                <w:b/>
              </w:rPr>
              <w:t>Preferred area for supported accommodation</w:t>
            </w:r>
          </w:p>
        </w:tc>
        <w:tc>
          <w:tcPr>
            <w:tcW w:w="5953" w:type="dxa"/>
            <w:tcBorders>
              <w:top w:val="nil"/>
              <w:left w:val="nil"/>
              <w:bottom w:val="single" w:sz="8" w:space="0" w:color="A6A6A6"/>
              <w:right w:val="nil"/>
            </w:tcBorders>
            <w:vAlign w:val="center"/>
          </w:tcPr>
          <w:p w14:paraId="3274990D" w14:textId="77777777" w:rsidR="002D4D05" w:rsidRDefault="002D4D05"/>
        </w:tc>
      </w:tr>
      <w:tr w:rsidR="002D4D05" w14:paraId="233DC633" w14:textId="77777777">
        <w:tc>
          <w:tcPr>
            <w:tcW w:w="3402" w:type="dxa"/>
            <w:tcBorders>
              <w:top w:val="nil"/>
              <w:left w:val="nil"/>
              <w:bottom w:val="nil"/>
              <w:right w:val="nil"/>
            </w:tcBorders>
            <w:vAlign w:val="center"/>
          </w:tcPr>
          <w:p w14:paraId="78CA9FD2" w14:textId="77777777" w:rsidR="002D4D05" w:rsidRDefault="00000000">
            <w:r>
              <w:rPr>
                <w:b/>
              </w:rPr>
              <w:t>Local connection area (if different)</w:t>
            </w:r>
          </w:p>
        </w:tc>
        <w:tc>
          <w:tcPr>
            <w:tcW w:w="5953" w:type="dxa"/>
            <w:tcBorders>
              <w:top w:val="nil"/>
              <w:left w:val="nil"/>
              <w:bottom w:val="single" w:sz="8" w:space="0" w:color="A6A6A6"/>
              <w:right w:val="nil"/>
            </w:tcBorders>
            <w:vAlign w:val="center"/>
          </w:tcPr>
          <w:p w14:paraId="10623952" w14:textId="77777777" w:rsidR="002D4D05" w:rsidRDefault="002D4D05"/>
        </w:tc>
      </w:tr>
    </w:tbl>
    <w:p w14:paraId="13E949FA" w14:textId="77777777" w:rsidR="002D4D05" w:rsidRDefault="002D4D05"/>
    <w:tbl>
      <w:tblPr>
        <w:tblW w:w="0" w:type="auto"/>
        <w:tblLook w:val="04A0" w:firstRow="1" w:lastRow="0" w:firstColumn="1" w:lastColumn="0" w:noHBand="0" w:noVBand="1"/>
      </w:tblPr>
      <w:tblGrid>
        <w:gridCol w:w="10200"/>
      </w:tblGrid>
      <w:tr w:rsidR="002D4D05" w14:paraId="44FE2CDD" w14:textId="77777777">
        <w:tc>
          <w:tcPr>
            <w:tcW w:w="10200" w:type="dxa"/>
            <w:shd w:val="clear" w:color="auto" w:fill="1F4E79"/>
          </w:tcPr>
          <w:p w14:paraId="77C7BF2E" w14:textId="77777777" w:rsidR="002D4D05" w:rsidRDefault="00000000">
            <w:pPr>
              <w:spacing w:before="40" w:after="40"/>
            </w:pPr>
            <w:r>
              <w:rPr>
                <w:rFonts w:eastAsia="Calibri"/>
                <w:b/>
                <w:color w:val="FFFFFF"/>
                <w:sz w:val="24"/>
              </w:rPr>
              <w:t xml:space="preserve">  Current housing situation</w:t>
            </w:r>
          </w:p>
        </w:tc>
      </w:tr>
    </w:tbl>
    <w:p w14:paraId="660BFC5D" w14:textId="77777777" w:rsidR="002D4D05" w:rsidRDefault="00000000">
      <w:pPr>
        <w:spacing w:after="40"/>
      </w:pPr>
      <w:r>
        <w:rPr>
          <w:rFonts w:eastAsia="Calibri"/>
          <w:b/>
        </w:rPr>
        <w:t>Tick all that apply:</w:t>
      </w:r>
    </w:p>
    <w:tbl>
      <w:tblPr>
        <w:tblW w:w="0" w:type="auto"/>
        <w:tblLook w:val="04A0" w:firstRow="1" w:lastRow="0" w:firstColumn="1" w:lastColumn="0" w:noHBand="0" w:noVBand="1"/>
      </w:tblPr>
      <w:tblGrid>
        <w:gridCol w:w="5100"/>
        <w:gridCol w:w="5100"/>
      </w:tblGrid>
      <w:tr w:rsidR="002D4D05" w14:paraId="4C4C769B" w14:textId="77777777">
        <w:tc>
          <w:tcPr>
            <w:tcW w:w="5100" w:type="dxa"/>
            <w:tcBorders>
              <w:top w:val="nil"/>
              <w:left w:val="nil"/>
              <w:bottom w:val="nil"/>
              <w:right w:val="nil"/>
            </w:tcBorders>
          </w:tcPr>
          <w:p w14:paraId="74DD7311" w14:textId="77777777" w:rsidR="002D4D05" w:rsidRDefault="00000000">
            <w:pPr>
              <w:spacing w:after="40"/>
            </w:pPr>
            <w:r>
              <w:rPr>
                <w:rFonts w:eastAsia="Calibri"/>
              </w:rPr>
              <w:t>☐ Entrenched rough sleeper</w:t>
            </w:r>
          </w:p>
        </w:tc>
        <w:tc>
          <w:tcPr>
            <w:tcW w:w="5100" w:type="dxa"/>
            <w:tcBorders>
              <w:top w:val="nil"/>
              <w:left w:val="nil"/>
              <w:bottom w:val="nil"/>
              <w:right w:val="nil"/>
            </w:tcBorders>
          </w:tcPr>
          <w:p w14:paraId="6E9459F8" w14:textId="77777777" w:rsidR="002D4D05" w:rsidRDefault="00000000">
            <w:pPr>
              <w:spacing w:after="40"/>
            </w:pPr>
            <w:r>
              <w:rPr>
                <w:rFonts w:eastAsia="Calibri"/>
              </w:rPr>
              <w:t>☐ Rough sleeper</w:t>
            </w:r>
          </w:p>
        </w:tc>
      </w:tr>
      <w:tr w:rsidR="002D4D05" w14:paraId="02752A75" w14:textId="77777777">
        <w:tc>
          <w:tcPr>
            <w:tcW w:w="5100" w:type="dxa"/>
            <w:tcBorders>
              <w:top w:val="nil"/>
              <w:left w:val="nil"/>
              <w:bottom w:val="nil"/>
              <w:right w:val="nil"/>
            </w:tcBorders>
          </w:tcPr>
          <w:p w14:paraId="2C6EE75C" w14:textId="77777777" w:rsidR="002D4D05" w:rsidRDefault="00000000">
            <w:pPr>
              <w:spacing w:after="40"/>
            </w:pPr>
            <w:r>
              <w:rPr>
                <w:rFonts w:eastAsia="Calibri"/>
              </w:rPr>
              <w:t>☐ At risk of rough sleeping</w:t>
            </w:r>
          </w:p>
        </w:tc>
        <w:tc>
          <w:tcPr>
            <w:tcW w:w="5100" w:type="dxa"/>
            <w:tcBorders>
              <w:top w:val="nil"/>
              <w:left w:val="nil"/>
              <w:bottom w:val="nil"/>
              <w:right w:val="nil"/>
            </w:tcBorders>
          </w:tcPr>
          <w:p w14:paraId="35AE801A" w14:textId="77777777" w:rsidR="002D4D05" w:rsidRDefault="00000000">
            <w:pPr>
              <w:spacing w:after="40"/>
            </w:pPr>
            <w:r>
              <w:rPr>
                <w:rFonts w:eastAsia="Calibri"/>
              </w:rPr>
              <w:t>☐ Sofa surfing</w:t>
            </w:r>
          </w:p>
        </w:tc>
      </w:tr>
      <w:tr w:rsidR="002D4D05" w14:paraId="7C347EA8" w14:textId="77777777">
        <w:tc>
          <w:tcPr>
            <w:tcW w:w="5100" w:type="dxa"/>
            <w:tcBorders>
              <w:top w:val="nil"/>
              <w:left w:val="nil"/>
              <w:bottom w:val="nil"/>
              <w:right w:val="nil"/>
            </w:tcBorders>
          </w:tcPr>
          <w:p w14:paraId="63EA8924" w14:textId="77777777" w:rsidR="002D4D05" w:rsidRDefault="00000000">
            <w:pPr>
              <w:spacing w:after="40"/>
            </w:pPr>
            <w:r>
              <w:rPr>
                <w:rFonts w:eastAsia="Calibri"/>
              </w:rPr>
              <w:t>☐ Access to settled accommodation</w:t>
            </w:r>
          </w:p>
        </w:tc>
        <w:tc>
          <w:tcPr>
            <w:tcW w:w="5100" w:type="dxa"/>
            <w:tcBorders>
              <w:top w:val="nil"/>
              <w:left w:val="nil"/>
              <w:bottom w:val="nil"/>
              <w:right w:val="nil"/>
            </w:tcBorders>
          </w:tcPr>
          <w:p w14:paraId="379C2497" w14:textId="77777777" w:rsidR="002D4D05" w:rsidRDefault="00000000">
            <w:pPr>
              <w:spacing w:after="40"/>
            </w:pPr>
            <w:r>
              <w:rPr>
                <w:rFonts w:eastAsia="Calibri"/>
              </w:rPr>
              <w:t>☐ Other (please specify)</w:t>
            </w:r>
          </w:p>
        </w:tc>
      </w:tr>
    </w:tbl>
    <w:p w14:paraId="04EBF004" w14:textId="77777777" w:rsidR="002D4D05" w:rsidRDefault="00000000">
      <w:r>
        <w:rPr>
          <w:rFonts w:eastAsia="Calibri"/>
          <w:b/>
        </w:rPr>
        <w:t>If 'Other', please specify:</w:t>
      </w:r>
    </w:p>
    <w:tbl>
      <w:tblPr>
        <w:tblW w:w="0" w:type="auto"/>
        <w:tblLook w:val="04A0" w:firstRow="1" w:lastRow="0" w:firstColumn="1" w:lastColumn="0" w:noHBand="0" w:noVBand="1"/>
      </w:tblPr>
      <w:tblGrid>
        <w:gridCol w:w="10200"/>
      </w:tblGrid>
      <w:tr w:rsidR="002D4D05" w14:paraId="059A09B0" w14:textId="77777777">
        <w:tc>
          <w:tcPr>
            <w:tcW w:w="10200" w:type="dxa"/>
            <w:tcBorders>
              <w:top w:val="single" w:sz="8" w:space="0" w:color="A6A6A6"/>
              <w:left w:val="single" w:sz="8" w:space="0" w:color="A6A6A6"/>
              <w:bottom w:val="nil"/>
              <w:right w:val="single" w:sz="8" w:space="0" w:color="A6A6A6"/>
            </w:tcBorders>
          </w:tcPr>
          <w:p w14:paraId="6A637C07" w14:textId="77777777" w:rsidR="002D4D05" w:rsidRDefault="002D4D05"/>
        </w:tc>
      </w:tr>
      <w:tr w:rsidR="002D4D05" w14:paraId="1C4ED9D1" w14:textId="77777777">
        <w:tc>
          <w:tcPr>
            <w:tcW w:w="10200" w:type="dxa"/>
            <w:tcBorders>
              <w:top w:val="nil"/>
              <w:left w:val="single" w:sz="8" w:space="0" w:color="A6A6A6"/>
              <w:bottom w:val="single" w:sz="8" w:space="0" w:color="A6A6A6"/>
              <w:right w:val="single" w:sz="8" w:space="0" w:color="A6A6A6"/>
            </w:tcBorders>
          </w:tcPr>
          <w:p w14:paraId="0172630F" w14:textId="77777777" w:rsidR="002D4D05" w:rsidRDefault="002D4D05"/>
        </w:tc>
      </w:tr>
    </w:tbl>
    <w:p w14:paraId="1806F694" w14:textId="77777777" w:rsidR="002D4D05" w:rsidRDefault="00000000">
      <w:pPr>
        <w:spacing w:after="80"/>
      </w:pPr>
      <w:r>
        <w:rPr>
          <w:rFonts w:eastAsia="Calibri"/>
          <w:b/>
        </w:rPr>
        <w:t xml:space="preserve">Are the Local Authority / Homelessness Duty Team aware?  </w:t>
      </w:r>
      <w:r>
        <w:rPr>
          <w:rFonts w:eastAsia="Calibri"/>
        </w:rPr>
        <w:t xml:space="preserve">☐ Yes   ☐ No   </w:t>
      </w:r>
    </w:p>
    <w:p w14:paraId="5E2E4DF7" w14:textId="77777777" w:rsidR="002D4D05" w:rsidRDefault="00000000">
      <w:pPr>
        <w:spacing w:after="120"/>
      </w:pPr>
      <w:r>
        <w:rPr>
          <w:rFonts w:eastAsia="Calibri"/>
          <w:sz w:val="19"/>
        </w:rPr>
        <w:t>If ‘No’, please request a homelessness assessment with the Local Authority before submitting this referral.</w:t>
      </w:r>
    </w:p>
    <w:tbl>
      <w:tblPr>
        <w:tblW w:w="0" w:type="auto"/>
        <w:tblLayout w:type="fixed"/>
        <w:tblLook w:val="04A0" w:firstRow="1" w:lastRow="0" w:firstColumn="1" w:lastColumn="0" w:noHBand="0" w:noVBand="1"/>
      </w:tblPr>
      <w:tblGrid>
        <w:gridCol w:w="3402"/>
        <w:gridCol w:w="5953"/>
      </w:tblGrid>
      <w:tr w:rsidR="002D4D05" w14:paraId="1EABE798" w14:textId="77777777">
        <w:tc>
          <w:tcPr>
            <w:tcW w:w="3402" w:type="dxa"/>
            <w:tcBorders>
              <w:top w:val="nil"/>
              <w:left w:val="nil"/>
              <w:bottom w:val="nil"/>
              <w:right w:val="nil"/>
            </w:tcBorders>
            <w:vAlign w:val="center"/>
          </w:tcPr>
          <w:p w14:paraId="3171D5C9" w14:textId="77777777" w:rsidR="002D4D05" w:rsidRDefault="00000000">
            <w:r>
              <w:rPr>
                <w:b/>
              </w:rPr>
              <w:t>Housing officer name</w:t>
            </w:r>
          </w:p>
        </w:tc>
        <w:tc>
          <w:tcPr>
            <w:tcW w:w="5953" w:type="dxa"/>
            <w:tcBorders>
              <w:top w:val="nil"/>
              <w:left w:val="nil"/>
              <w:bottom w:val="single" w:sz="8" w:space="0" w:color="A6A6A6"/>
              <w:right w:val="nil"/>
            </w:tcBorders>
            <w:vAlign w:val="center"/>
          </w:tcPr>
          <w:p w14:paraId="7723421A" w14:textId="77777777" w:rsidR="002D4D05" w:rsidRDefault="002D4D05"/>
        </w:tc>
      </w:tr>
      <w:tr w:rsidR="002D4D05" w14:paraId="1FF3E93A" w14:textId="77777777">
        <w:tc>
          <w:tcPr>
            <w:tcW w:w="3402" w:type="dxa"/>
            <w:tcBorders>
              <w:top w:val="nil"/>
              <w:left w:val="nil"/>
              <w:bottom w:val="nil"/>
              <w:right w:val="nil"/>
            </w:tcBorders>
            <w:vAlign w:val="center"/>
          </w:tcPr>
          <w:p w14:paraId="43E06758" w14:textId="77777777" w:rsidR="002D4D05" w:rsidRDefault="00000000">
            <w:r>
              <w:rPr>
                <w:b/>
              </w:rPr>
              <w:t>Reference number</w:t>
            </w:r>
          </w:p>
        </w:tc>
        <w:tc>
          <w:tcPr>
            <w:tcW w:w="5953" w:type="dxa"/>
            <w:tcBorders>
              <w:top w:val="nil"/>
              <w:left w:val="nil"/>
              <w:bottom w:val="single" w:sz="8" w:space="0" w:color="A6A6A6"/>
              <w:right w:val="nil"/>
            </w:tcBorders>
            <w:vAlign w:val="center"/>
          </w:tcPr>
          <w:p w14:paraId="12E96C7E" w14:textId="77777777" w:rsidR="002D4D05" w:rsidRDefault="002D4D05"/>
        </w:tc>
      </w:tr>
    </w:tbl>
    <w:p w14:paraId="6B472C89" w14:textId="77777777" w:rsidR="002D4D05" w:rsidRDefault="00000000">
      <w:r>
        <w:rPr>
          <w:rFonts w:eastAsia="Calibri"/>
          <w:b/>
        </w:rPr>
        <w:t>Previous addresses (last 5 years) – include dates where possible:</w:t>
      </w:r>
    </w:p>
    <w:tbl>
      <w:tblPr>
        <w:tblW w:w="0" w:type="auto"/>
        <w:tblLook w:val="04A0" w:firstRow="1" w:lastRow="0" w:firstColumn="1" w:lastColumn="0" w:noHBand="0" w:noVBand="1"/>
      </w:tblPr>
      <w:tblGrid>
        <w:gridCol w:w="10200"/>
      </w:tblGrid>
      <w:tr w:rsidR="002D4D05" w14:paraId="088E92D0" w14:textId="77777777">
        <w:tc>
          <w:tcPr>
            <w:tcW w:w="10200" w:type="dxa"/>
            <w:tcBorders>
              <w:top w:val="single" w:sz="8" w:space="0" w:color="A6A6A6"/>
              <w:left w:val="single" w:sz="8" w:space="0" w:color="A6A6A6"/>
              <w:bottom w:val="nil"/>
              <w:right w:val="single" w:sz="8" w:space="0" w:color="A6A6A6"/>
            </w:tcBorders>
          </w:tcPr>
          <w:p w14:paraId="24847523" w14:textId="77777777" w:rsidR="002D4D05" w:rsidRDefault="002D4D05"/>
        </w:tc>
      </w:tr>
      <w:tr w:rsidR="002D4D05" w14:paraId="6759B934" w14:textId="77777777">
        <w:tc>
          <w:tcPr>
            <w:tcW w:w="10200" w:type="dxa"/>
            <w:tcBorders>
              <w:top w:val="nil"/>
              <w:left w:val="single" w:sz="8" w:space="0" w:color="A6A6A6"/>
              <w:bottom w:val="nil"/>
              <w:right w:val="single" w:sz="8" w:space="0" w:color="A6A6A6"/>
            </w:tcBorders>
          </w:tcPr>
          <w:p w14:paraId="60A2F9E5" w14:textId="77777777" w:rsidR="002D4D05" w:rsidRDefault="002D4D05"/>
        </w:tc>
      </w:tr>
      <w:tr w:rsidR="002D4D05" w14:paraId="70BC166A" w14:textId="77777777">
        <w:tc>
          <w:tcPr>
            <w:tcW w:w="10200" w:type="dxa"/>
            <w:tcBorders>
              <w:top w:val="nil"/>
              <w:left w:val="single" w:sz="8" w:space="0" w:color="A6A6A6"/>
              <w:bottom w:val="nil"/>
              <w:right w:val="single" w:sz="8" w:space="0" w:color="A6A6A6"/>
            </w:tcBorders>
          </w:tcPr>
          <w:p w14:paraId="7822F91F" w14:textId="77777777" w:rsidR="002D4D05" w:rsidRDefault="002D4D05"/>
        </w:tc>
      </w:tr>
      <w:tr w:rsidR="002D4D05" w14:paraId="0800B929" w14:textId="77777777">
        <w:tc>
          <w:tcPr>
            <w:tcW w:w="10200" w:type="dxa"/>
            <w:tcBorders>
              <w:top w:val="nil"/>
              <w:left w:val="single" w:sz="8" w:space="0" w:color="A6A6A6"/>
              <w:bottom w:val="single" w:sz="8" w:space="0" w:color="A6A6A6"/>
              <w:right w:val="single" w:sz="8" w:space="0" w:color="A6A6A6"/>
            </w:tcBorders>
          </w:tcPr>
          <w:p w14:paraId="7AB4DFF5" w14:textId="77777777" w:rsidR="002D4D05" w:rsidRDefault="002D4D05"/>
        </w:tc>
      </w:tr>
    </w:tbl>
    <w:p w14:paraId="1ECC16D0" w14:textId="77777777" w:rsidR="002D4D05" w:rsidRDefault="00000000">
      <w:pPr>
        <w:spacing w:after="80"/>
      </w:pPr>
      <w:r>
        <w:rPr>
          <w:rFonts w:eastAsia="Calibri"/>
          <w:b/>
        </w:rPr>
        <w:t xml:space="preserve">Does the client have any dependent children?  </w:t>
      </w:r>
      <w:r>
        <w:rPr>
          <w:rFonts w:eastAsia="Calibri"/>
        </w:rPr>
        <w:t xml:space="preserve">☐ Yes   ☐ No   </w:t>
      </w:r>
    </w:p>
    <w:p w14:paraId="1693F6E4" w14:textId="77777777" w:rsidR="002D4D05" w:rsidRDefault="00000000">
      <w:pPr>
        <w:spacing w:after="80"/>
      </w:pPr>
      <w:r>
        <w:rPr>
          <w:rFonts w:eastAsia="Calibri"/>
          <w:b/>
        </w:rPr>
        <w:t xml:space="preserve">Is the client pregnant?  </w:t>
      </w:r>
      <w:r>
        <w:rPr>
          <w:rFonts w:eastAsia="Calibri"/>
        </w:rPr>
        <w:t xml:space="preserve">☐ Yes   ☐ No   </w:t>
      </w:r>
    </w:p>
    <w:tbl>
      <w:tblPr>
        <w:tblW w:w="0" w:type="auto"/>
        <w:tblLayout w:type="fixed"/>
        <w:tblLook w:val="04A0" w:firstRow="1" w:lastRow="0" w:firstColumn="1" w:lastColumn="0" w:noHBand="0" w:noVBand="1"/>
      </w:tblPr>
      <w:tblGrid>
        <w:gridCol w:w="3402"/>
        <w:gridCol w:w="5953"/>
      </w:tblGrid>
      <w:tr w:rsidR="002D4D05" w14:paraId="64D672BF" w14:textId="77777777">
        <w:tc>
          <w:tcPr>
            <w:tcW w:w="3402" w:type="dxa"/>
            <w:tcBorders>
              <w:top w:val="nil"/>
              <w:left w:val="nil"/>
              <w:bottom w:val="nil"/>
              <w:right w:val="nil"/>
            </w:tcBorders>
            <w:vAlign w:val="center"/>
          </w:tcPr>
          <w:p w14:paraId="45734DB0" w14:textId="77777777" w:rsidR="002D4D05" w:rsidRDefault="00000000">
            <w:r>
              <w:rPr>
                <w:b/>
              </w:rPr>
              <w:t>If pregnant: due date</w:t>
            </w:r>
          </w:p>
        </w:tc>
        <w:tc>
          <w:tcPr>
            <w:tcW w:w="5953" w:type="dxa"/>
            <w:tcBorders>
              <w:top w:val="nil"/>
              <w:left w:val="nil"/>
              <w:bottom w:val="single" w:sz="8" w:space="0" w:color="A6A6A6"/>
              <w:right w:val="nil"/>
            </w:tcBorders>
            <w:vAlign w:val="center"/>
          </w:tcPr>
          <w:p w14:paraId="73783000" w14:textId="77777777" w:rsidR="002D4D05" w:rsidRDefault="002D4D05"/>
        </w:tc>
      </w:tr>
      <w:tr w:rsidR="002D4D05" w14:paraId="1F4B1D67" w14:textId="77777777">
        <w:tc>
          <w:tcPr>
            <w:tcW w:w="3402" w:type="dxa"/>
            <w:tcBorders>
              <w:top w:val="nil"/>
              <w:left w:val="nil"/>
              <w:bottom w:val="nil"/>
              <w:right w:val="nil"/>
            </w:tcBorders>
            <w:vAlign w:val="center"/>
          </w:tcPr>
          <w:p w14:paraId="11FD083E" w14:textId="77777777" w:rsidR="002D4D05" w:rsidRDefault="00000000">
            <w:r>
              <w:rPr>
                <w:b/>
              </w:rPr>
              <w:t>Weeks pregnant</w:t>
            </w:r>
          </w:p>
        </w:tc>
        <w:tc>
          <w:tcPr>
            <w:tcW w:w="5953" w:type="dxa"/>
            <w:tcBorders>
              <w:top w:val="nil"/>
              <w:left w:val="nil"/>
              <w:bottom w:val="single" w:sz="8" w:space="0" w:color="A6A6A6"/>
              <w:right w:val="nil"/>
            </w:tcBorders>
            <w:vAlign w:val="center"/>
          </w:tcPr>
          <w:p w14:paraId="3331F9DB" w14:textId="77777777" w:rsidR="002D4D05" w:rsidRDefault="002D4D05"/>
        </w:tc>
      </w:tr>
    </w:tbl>
    <w:p w14:paraId="1FB3BFE7" w14:textId="77777777" w:rsidR="002D4D05" w:rsidRDefault="00000000">
      <w:pPr>
        <w:spacing w:after="80"/>
      </w:pPr>
      <w:r>
        <w:rPr>
          <w:rFonts w:eastAsia="Calibri"/>
          <w:b/>
        </w:rPr>
        <w:t xml:space="preserve">Has a MATB1 form been issued?  </w:t>
      </w:r>
      <w:r>
        <w:rPr>
          <w:rFonts w:eastAsia="Calibri"/>
        </w:rPr>
        <w:t xml:space="preserve">☐ Yes   ☐ No   </w:t>
      </w:r>
    </w:p>
    <w:p w14:paraId="4DD5BF55" w14:textId="77777777" w:rsidR="002D4D05" w:rsidRDefault="002D4D05"/>
    <w:tbl>
      <w:tblPr>
        <w:tblW w:w="0" w:type="auto"/>
        <w:tblLook w:val="04A0" w:firstRow="1" w:lastRow="0" w:firstColumn="1" w:lastColumn="0" w:noHBand="0" w:noVBand="1"/>
      </w:tblPr>
      <w:tblGrid>
        <w:gridCol w:w="10200"/>
      </w:tblGrid>
      <w:tr w:rsidR="002D4D05" w14:paraId="2D512537" w14:textId="77777777">
        <w:tc>
          <w:tcPr>
            <w:tcW w:w="10200" w:type="dxa"/>
            <w:shd w:val="clear" w:color="auto" w:fill="1F4E79"/>
          </w:tcPr>
          <w:p w14:paraId="1C1A057C" w14:textId="77777777" w:rsidR="002D4D05" w:rsidRDefault="00000000">
            <w:pPr>
              <w:spacing w:before="40" w:after="40"/>
            </w:pPr>
            <w:r>
              <w:rPr>
                <w:rFonts w:eastAsia="Calibri"/>
                <w:b/>
                <w:color w:val="FFFFFF"/>
                <w:sz w:val="24"/>
              </w:rPr>
              <w:lastRenderedPageBreak/>
              <w:t xml:space="preserve">  Finances and income</w:t>
            </w:r>
          </w:p>
        </w:tc>
      </w:tr>
    </w:tbl>
    <w:p w14:paraId="1D0D672E" w14:textId="77777777" w:rsidR="002D4D05" w:rsidRDefault="00000000">
      <w:pPr>
        <w:spacing w:after="40"/>
      </w:pPr>
      <w:r>
        <w:rPr>
          <w:rFonts w:eastAsia="Calibri"/>
          <w:b/>
        </w:rPr>
        <w:t>Benefits in place (tick all that apply):</w:t>
      </w:r>
    </w:p>
    <w:tbl>
      <w:tblPr>
        <w:tblW w:w="0" w:type="auto"/>
        <w:tblLook w:val="04A0" w:firstRow="1" w:lastRow="0" w:firstColumn="1" w:lastColumn="0" w:noHBand="0" w:noVBand="1"/>
      </w:tblPr>
      <w:tblGrid>
        <w:gridCol w:w="5100"/>
        <w:gridCol w:w="5100"/>
      </w:tblGrid>
      <w:tr w:rsidR="002D4D05" w14:paraId="4E924CA9" w14:textId="77777777">
        <w:tc>
          <w:tcPr>
            <w:tcW w:w="5100" w:type="dxa"/>
            <w:tcBorders>
              <w:top w:val="nil"/>
              <w:left w:val="nil"/>
              <w:bottom w:val="nil"/>
              <w:right w:val="nil"/>
            </w:tcBorders>
          </w:tcPr>
          <w:p w14:paraId="263C0C08" w14:textId="77777777" w:rsidR="002D4D05" w:rsidRDefault="00000000">
            <w:pPr>
              <w:spacing w:after="40"/>
            </w:pPr>
            <w:r>
              <w:rPr>
                <w:rFonts w:eastAsia="Calibri"/>
              </w:rPr>
              <w:t>☐ Universal Credit</w:t>
            </w:r>
          </w:p>
        </w:tc>
        <w:tc>
          <w:tcPr>
            <w:tcW w:w="5100" w:type="dxa"/>
            <w:tcBorders>
              <w:top w:val="nil"/>
              <w:left w:val="nil"/>
              <w:bottom w:val="nil"/>
              <w:right w:val="nil"/>
            </w:tcBorders>
          </w:tcPr>
          <w:p w14:paraId="68A64AD9" w14:textId="77777777" w:rsidR="002D4D05" w:rsidRDefault="00000000">
            <w:pPr>
              <w:spacing w:after="40"/>
            </w:pPr>
            <w:r>
              <w:rPr>
                <w:rFonts w:eastAsia="Calibri"/>
              </w:rPr>
              <w:t>☐ Housing Benefit</w:t>
            </w:r>
          </w:p>
        </w:tc>
      </w:tr>
      <w:tr w:rsidR="002D4D05" w14:paraId="0F04FF68" w14:textId="77777777">
        <w:tc>
          <w:tcPr>
            <w:tcW w:w="5100" w:type="dxa"/>
            <w:tcBorders>
              <w:top w:val="nil"/>
              <w:left w:val="nil"/>
              <w:bottom w:val="nil"/>
              <w:right w:val="nil"/>
            </w:tcBorders>
          </w:tcPr>
          <w:p w14:paraId="5D93C376" w14:textId="77777777" w:rsidR="002D4D05" w:rsidRDefault="00000000">
            <w:pPr>
              <w:spacing w:after="40"/>
            </w:pPr>
            <w:r>
              <w:rPr>
                <w:rFonts w:eastAsia="Calibri"/>
              </w:rPr>
              <w:t>☐ PIP</w:t>
            </w:r>
          </w:p>
        </w:tc>
        <w:tc>
          <w:tcPr>
            <w:tcW w:w="5100" w:type="dxa"/>
            <w:tcBorders>
              <w:top w:val="nil"/>
              <w:left w:val="nil"/>
              <w:bottom w:val="nil"/>
              <w:right w:val="nil"/>
            </w:tcBorders>
          </w:tcPr>
          <w:p w14:paraId="08BE7E6E" w14:textId="77777777" w:rsidR="002D4D05" w:rsidRDefault="00000000">
            <w:pPr>
              <w:spacing w:after="40"/>
            </w:pPr>
            <w:r>
              <w:rPr>
                <w:rFonts w:eastAsia="Calibri"/>
              </w:rPr>
              <w:t>☐ ESA</w:t>
            </w:r>
          </w:p>
        </w:tc>
      </w:tr>
      <w:tr w:rsidR="002D4D05" w14:paraId="42FB31C1" w14:textId="77777777">
        <w:tc>
          <w:tcPr>
            <w:tcW w:w="5100" w:type="dxa"/>
            <w:tcBorders>
              <w:top w:val="nil"/>
              <w:left w:val="nil"/>
              <w:bottom w:val="nil"/>
              <w:right w:val="nil"/>
            </w:tcBorders>
          </w:tcPr>
          <w:p w14:paraId="4DC6EA29" w14:textId="77777777" w:rsidR="002D4D05" w:rsidRDefault="00000000">
            <w:pPr>
              <w:spacing w:after="40"/>
            </w:pPr>
            <w:r>
              <w:rPr>
                <w:rFonts w:eastAsia="Calibri"/>
              </w:rPr>
              <w:t>☐ JSA</w:t>
            </w:r>
          </w:p>
        </w:tc>
        <w:tc>
          <w:tcPr>
            <w:tcW w:w="5100" w:type="dxa"/>
            <w:tcBorders>
              <w:top w:val="nil"/>
              <w:left w:val="nil"/>
              <w:bottom w:val="nil"/>
              <w:right w:val="nil"/>
            </w:tcBorders>
          </w:tcPr>
          <w:p w14:paraId="6311F545" w14:textId="77777777" w:rsidR="002D4D05" w:rsidRDefault="00000000">
            <w:pPr>
              <w:spacing w:after="40"/>
            </w:pPr>
            <w:r>
              <w:rPr>
                <w:rFonts w:eastAsia="Calibri"/>
              </w:rPr>
              <w:t>☐ DLA</w:t>
            </w:r>
          </w:p>
        </w:tc>
      </w:tr>
      <w:tr w:rsidR="002D4D05" w14:paraId="5FB1D4B9" w14:textId="77777777">
        <w:tc>
          <w:tcPr>
            <w:tcW w:w="5100" w:type="dxa"/>
            <w:tcBorders>
              <w:top w:val="nil"/>
              <w:left w:val="nil"/>
              <w:bottom w:val="nil"/>
              <w:right w:val="nil"/>
            </w:tcBorders>
          </w:tcPr>
          <w:p w14:paraId="39B0A336" w14:textId="77777777" w:rsidR="002D4D05" w:rsidRDefault="00000000">
            <w:pPr>
              <w:spacing w:after="40"/>
            </w:pPr>
            <w:r>
              <w:rPr>
                <w:rFonts w:eastAsia="Calibri"/>
              </w:rPr>
              <w:t>☐ Attendance Allowance</w:t>
            </w:r>
          </w:p>
        </w:tc>
        <w:tc>
          <w:tcPr>
            <w:tcW w:w="5100" w:type="dxa"/>
            <w:tcBorders>
              <w:top w:val="nil"/>
              <w:left w:val="nil"/>
              <w:bottom w:val="nil"/>
              <w:right w:val="nil"/>
            </w:tcBorders>
          </w:tcPr>
          <w:p w14:paraId="48723040" w14:textId="77777777" w:rsidR="002D4D05" w:rsidRDefault="00000000">
            <w:pPr>
              <w:spacing w:after="40"/>
            </w:pPr>
            <w:r>
              <w:rPr>
                <w:rFonts w:eastAsia="Calibri"/>
              </w:rPr>
              <w:t>☐ Carer’s Allowance</w:t>
            </w:r>
          </w:p>
        </w:tc>
      </w:tr>
      <w:tr w:rsidR="002D4D05" w14:paraId="2645E798" w14:textId="77777777">
        <w:tc>
          <w:tcPr>
            <w:tcW w:w="5100" w:type="dxa"/>
            <w:tcBorders>
              <w:top w:val="nil"/>
              <w:left w:val="nil"/>
              <w:bottom w:val="nil"/>
              <w:right w:val="nil"/>
            </w:tcBorders>
          </w:tcPr>
          <w:p w14:paraId="443AB65E" w14:textId="77777777" w:rsidR="002D4D05" w:rsidRDefault="00000000">
            <w:pPr>
              <w:spacing w:after="40"/>
            </w:pPr>
            <w:r>
              <w:rPr>
                <w:rFonts w:eastAsia="Calibri"/>
              </w:rPr>
              <w:t>☐ Pension Credit</w:t>
            </w:r>
          </w:p>
        </w:tc>
        <w:tc>
          <w:tcPr>
            <w:tcW w:w="5100" w:type="dxa"/>
            <w:tcBorders>
              <w:top w:val="nil"/>
              <w:left w:val="nil"/>
              <w:bottom w:val="nil"/>
              <w:right w:val="nil"/>
            </w:tcBorders>
          </w:tcPr>
          <w:p w14:paraId="1B7302FA" w14:textId="77777777" w:rsidR="002D4D05" w:rsidRDefault="00000000">
            <w:pPr>
              <w:spacing w:after="40"/>
            </w:pPr>
            <w:r>
              <w:rPr>
                <w:rFonts w:eastAsia="Calibri"/>
              </w:rPr>
              <w:t>☐ Other (specify)</w:t>
            </w:r>
          </w:p>
        </w:tc>
      </w:tr>
    </w:tbl>
    <w:p w14:paraId="62D28397" w14:textId="77777777" w:rsidR="002D4D05" w:rsidRDefault="00000000">
      <w:r>
        <w:rPr>
          <w:rFonts w:eastAsia="Calibri"/>
          <w:b/>
        </w:rPr>
        <w:t>Benefit details (amounts, frequency, start date, and claim status):</w:t>
      </w:r>
    </w:p>
    <w:tbl>
      <w:tblPr>
        <w:tblW w:w="0" w:type="auto"/>
        <w:tblLook w:val="04A0" w:firstRow="1" w:lastRow="0" w:firstColumn="1" w:lastColumn="0" w:noHBand="0" w:noVBand="1"/>
      </w:tblPr>
      <w:tblGrid>
        <w:gridCol w:w="10200"/>
      </w:tblGrid>
      <w:tr w:rsidR="002D4D05" w14:paraId="7BA7DA01" w14:textId="77777777">
        <w:tc>
          <w:tcPr>
            <w:tcW w:w="10200" w:type="dxa"/>
            <w:tcBorders>
              <w:top w:val="single" w:sz="8" w:space="0" w:color="A6A6A6"/>
              <w:left w:val="single" w:sz="8" w:space="0" w:color="A6A6A6"/>
              <w:bottom w:val="nil"/>
              <w:right w:val="single" w:sz="8" w:space="0" w:color="A6A6A6"/>
            </w:tcBorders>
          </w:tcPr>
          <w:p w14:paraId="410F1BBC" w14:textId="77777777" w:rsidR="002D4D05" w:rsidRDefault="002D4D05"/>
        </w:tc>
      </w:tr>
      <w:tr w:rsidR="002D4D05" w14:paraId="08F39F53" w14:textId="77777777">
        <w:tc>
          <w:tcPr>
            <w:tcW w:w="10200" w:type="dxa"/>
            <w:tcBorders>
              <w:top w:val="nil"/>
              <w:left w:val="single" w:sz="8" w:space="0" w:color="A6A6A6"/>
              <w:bottom w:val="nil"/>
              <w:right w:val="single" w:sz="8" w:space="0" w:color="A6A6A6"/>
            </w:tcBorders>
          </w:tcPr>
          <w:p w14:paraId="716348FA" w14:textId="77777777" w:rsidR="002D4D05" w:rsidRDefault="002D4D05"/>
        </w:tc>
      </w:tr>
      <w:tr w:rsidR="002D4D05" w14:paraId="361A5E05" w14:textId="77777777">
        <w:tc>
          <w:tcPr>
            <w:tcW w:w="10200" w:type="dxa"/>
            <w:tcBorders>
              <w:top w:val="nil"/>
              <w:left w:val="single" w:sz="8" w:space="0" w:color="A6A6A6"/>
              <w:bottom w:val="nil"/>
              <w:right w:val="single" w:sz="8" w:space="0" w:color="A6A6A6"/>
            </w:tcBorders>
          </w:tcPr>
          <w:p w14:paraId="0533FA6A" w14:textId="77777777" w:rsidR="002D4D05" w:rsidRDefault="002D4D05"/>
        </w:tc>
      </w:tr>
      <w:tr w:rsidR="002D4D05" w14:paraId="05C43A47" w14:textId="77777777">
        <w:tc>
          <w:tcPr>
            <w:tcW w:w="10200" w:type="dxa"/>
            <w:tcBorders>
              <w:top w:val="nil"/>
              <w:left w:val="single" w:sz="8" w:space="0" w:color="A6A6A6"/>
              <w:bottom w:val="single" w:sz="8" w:space="0" w:color="A6A6A6"/>
              <w:right w:val="single" w:sz="8" w:space="0" w:color="A6A6A6"/>
            </w:tcBorders>
          </w:tcPr>
          <w:p w14:paraId="2C95B16C" w14:textId="77777777" w:rsidR="002D4D05" w:rsidRDefault="002D4D05"/>
        </w:tc>
      </w:tr>
    </w:tbl>
    <w:p w14:paraId="53FC788E" w14:textId="77777777" w:rsidR="002D4D05" w:rsidRDefault="00000000">
      <w:pPr>
        <w:spacing w:after="80"/>
      </w:pPr>
      <w:r>
        <w:rPr>
          <w:rFonts w:eastAsia="Calibri"/>
          <w:b/>
        </w:rPr>
        <w:t xml:space="preserve">If no benefits are in place, has a claim been started?  </w:t>
      </w:r>
      <w:r>
        <w:rPr>
          <w:rFonts w:eastAsia="Calibri"/>
        </w:rPr>
        <w:t xml:space="preserve">☐ Yes   ☐ No   </w:t>
      </w:r>
    </w:p>
    <w:p w14:paraId="17A9B35C" w14:textId="77777777" w:rsidR="002D4D05" w:rsidRDefault="00000000">
      <w:r>
        <w:rPr>
          <w:rFonts w:eastAsia="Calibri"/>
          <w:b/>
        </w:rPr>
        <w:t>If 'No', please explain why:</w:t>
      </w:r>
    </w:p>
    <w:tbl>
      <w:tblPr>
        <w:tblW w:w="0" w:type="auto"/>
        <w:tblLook w:val="04A0" w:firstRow="1" w:lastRow="0" w:firstColumn="1" w:lastColumn="0" w:noHBand="0" w:noVBand="1"/>
      </w:tblPr>
      <w:tblGrid>
        <w:gridCol w:w="10200"/>
      </w:tblGrid>
      <w:tr w:rsidR="002D4D05" w14:paraId="4D081B50" w14:textId="77777777">
        <w:tc>
          <w:tcPr>
            <w:tcW w:w="10200" w:type="dxa"/>
            <w:tcBorders>
              <w:top w:val="single" w:sz="8" w:space="0" w:color="A6A6A6"/>
              <w:left w:val="single" w:sz="8" w:space="0" w:color="A6A6A6"/>
              <w:bottom w:val="nil"/>
              <w:right w:val="single" w:sz="8" w:space="0" w:color="A6A6A6"/>
            </w:tcBorders>
          </w:tcPr>
          <w:p w14:paraId="645286BE" w14:textId="77777777" w:rsidR="002D4D05" w:rsidRDefault="002D4D05"/>
        </w:tc>
      </w:tr>
      <w:tr w:rsidR="002D4D05" w14:paraId="3EBB66CC" w14:textId="77777777">
        <w:tc>
          <w:tcPr>
            <w:tcW w:w="10200" w:type="dxa"/>
            <w:tcBorders>
              <w:top w:val="nil"/>
              <w:left w:val="single" w:sz="8" w:space="0" w:color="A6A6A6"/>
              <w:bottom w:val="single" w:sz="8" w:space="0" w:color="A6A6A6"/>
              <w:right w:val="single" w:sz="8" w:space="0" w:color="A6A6A6"/>
            </w:tcBorders>
          </w:tcPr>
          <w:p w14:paraId="4B0CA24E" w14:textId="77777777" w:rsidR="002D4D05" w:rsidRDefault="002D4D05"/>
        </w:tc>
      </w:tr>
    </w:tbl>
    <w:p w14:paraId="36637F7E" w14:textId="77777777" w:rsidR="002D4D05" w:rsidRDefault="00000000">
      <w:pPr>
        <w:spacing w:after="80"/>
      </w:pPr>
      <w:r>
        <w:rPr>
          <w:rFonts w:eastAsia="Calibri"/>
          <w:b/>
        </w:rPr>
        <w:t xml:space="preserve">Does the client have recourse to public funds (NRPF)?  </w:t>
      </w:r>
      <w:r>
        <w:rPr>
          <w:rFonts w:eastAsia="Calibri"/>
        </w:rPr>
        <w:t xml:space="preserve">☐ Yes   ☐ No   ☐ Unknown   </w:t>
      </w:r>
    </w:p>
    <w:p w14:paraId="221EE762" w14:textId="77777777" w:rsidR="002D4D05" w:rsidRDefault="00000000">
      <w:r>
        <w:rPr>
          <w:rFonts w:eastAsia="Calibri"/>
          <w:b/>
        </w:rPr>
        <w:t>Employment (if applicable): job title, employer, hours, and approximate monthly income:</w:t>
      </w:r>
    </w:p>
    <w:tbl>
      <w:tblPr>
        <w:tblW w:w="0" w:type="auto"/>
        <w:tblLook w:val="04A0" w:firstRow="1" w:lastRow="0" w:firstColumn="1" w:lastColumn="0" w:noHBand="0" w:noVBand="1"/>
      </w:tblPr>
      <w:tblGrid>
        <w:gridCol w:w="10200"/>
      </w:tblGrid>
      <w:tr w:rsidR="002D4D05" w14:paraId="78BCA459" w14:textId="77777777">
        <w:tc>
          <w:tcPr>
            <w:tcW w:w="10200" w:type="dxa"/>
            <w:tcBorders>
              <w:top w:val="single" w:sz="8" w:space="0" w:color="A6A6A6"/>
              <w:left w:val="single" w:sz="8" w:space="0" w:color="A6A6A6"/>
              <w:bottom w:val="nil"/>
              <w:right w:val="single" w:sz="8" w:space="0" w:color="A6A6A6"/>
            </w:tcBorders>
          </w:tcPr>
          <w:p w14:paraId="169F4F94" w14:textId="77777777" w:rsidR="002D4D05" w:rsidRDefault="002D4D05"/>
        </w:tc>
      </w:tr>
      <w:tr w:rsidR="002D4D05" w14:paraId="48BBA61F" w14:textId="77777777">
        <w:tc>
          <w:tcPr>
            <w:tcW w:w="10200" w:type="dxa"/>
            <w:tcBorders>
              <w:top w:val="nil"/>
              <w:left w:val="single" w:sz="8" w:space="0" w:color="A6A6A6"/>
              <w:bottom w:val="single" w:sz="8" w:space="0" w:color="A6A6A6"/>
              <w:right w:val="single" w:sz="8" w:space="0" w:color="A6A6A6"/>
            </w:tcBorders>
          </w:tcPr>
          <w:p w14:paraId="77F9E463" w14:textId="77777777" w:rsidR="002D4D05" w:rsidRDefault="002D4D05"/>
        </w:tc>
      </w:tr>
    </w:tbl>
    <w:p w14:paraId="61E0CC5A" w14:textId="77777777" w:rsidR="002D4D05" w:rsidRDefault="002D4D05"/>
    <w:tbl>
      <w:tblPr>
        <w:tblW w:w="0" w:type="auto"/>
        <w:tblLook w:val="04A0" w:firstRow="1" w:lastRow="0" w:firstColumn="1" w:lastColumn="0" w:noHBand="0" w:noVBand="1"/>
      </w:tblPr>
      <w:tblGrid>
        <w:gridCol w:w="10200"/>
      </w:tblGrid>
      <w:tr w:rsidR="002D4D05" w14:paraId="6067A561" w14:textId="77777777">
        <w:tc>
          <w:tcPr>
            <w:tcW w:w="10200" w:type="dxa"/>
            <w:shd w:val="clear" w:color="auto" w:fill="1F4E79"/>
          </w:tcPr>
          <w:p w14:paraId="080C716A" w14:textId="77777777" w:rsidR="002D4D05" w:rsidRDefault="00000000">
            <w:pPr>
              <w:spacing w:before="40" w:after="40"/>
            </w:pPr>
            <w:r>
              <w:rPr>
                <w:rFonts w:eastAsia="Calibri"/>
                <w:b/>
                <w:color w:val="FFFFFF"/>
                <w:sz w:val="24"/>
              </w:rPr>
              <w:t xml:space="preserve">  Safeguarding, risk and suitability</w:t>
            </w:r>
          </w:p>
        </w:tc>
      </w:tr>
    </w:tbl>
    <w:p w14:paraId="03406B16" w14:textId="77777777" w:rsidR="002D4D05" w:rsidRDefault="00000000">
      <w:pPr>
        <w:spacing w:after="80"/>
      </w:pPr>
      <w:r>
        <w:rPr>
          <w:rFonts w:eastAsia="Calibri"/>
          <w:b/>
        </w:rPr>
        <w:t xml:space="preserve">Have any safeguarding concerns been raised in the last 3 months?  </w:t>
      </w:r>
      <w:r>
        <w:rPr>
          <w:rFonts w:eastAsia="Calibri"/>
        </w:rPr>
        <w:t xml:space="preserve">☐ Yes   ☐ No   </w:t>
      </w:r>
    </w:p>
    <w:p w14:paraId="5958CD3C" w14:textId="77777777" w:rsidR="002D4D05" w:rsidRDefault="00000000">
      <w:pPr>
        <w:spacing w:after="80"/>
      </w:pPr>
      <w:r>
        <w:rPr>
          <w:rFonts w:eastAsia="Calibri"/>
          <w:sz w:val="19"/>
        </w:rPr>
        <w:t>Examples: domestic abuse, financial abuse, physical abuse, cuckooing, exploitation, modern slavery.</w:t>
      </w:r>
    </w:p>
    <w:p w14:paraId="3EC65103" w14:textId="77777777" w:rsidR="002D4D05" w:rsidRDefault="00000000">
      <w:r>
        <w:rPr>
          <w:rFonts w:eastAsia="Calibri"/>
          <w:b/>
        </w:rPr>
        <w:t>If 'Yes', please describe:</w:t>
      </w:r>
    </w:p>
    <w:tbl>
      <w:tblPr>
        <w:tblW w:w="0" w:type="auto"/>
        <w:tblLook w:val="04A0" w:firstRow="1" w:lastRow="0" w:firstColumn="1" w:lastColumn="0" w:noHBand="0" w:noVBand="1"/>
      </w:tblPr>
      <w:tblGrid>
        <w:gridCol w:w="10200"/>
      </w:tblGrid>
      <w:tr w:rsidR="002D4D05" w14:paraId="0C81BD9C" w14:textId="77777777">
        <w:tc>
          <w:tcPr>
            <w:tcW w:w="10200" w:type="dxa"/>
            <w:tcBorders>
              <w:top w:val="single" w:sz="8" w:space="0" w:color="A6A6A6"/>
              <w:left w:val="single" w:sz="8" w:space="0" w:color="A6A6A6"/>
              <w:bottom w:val="nil"/>
              <w:right w:val="single" w:sz="8" w:space="0" w:color="A6A6A6"/>
            </w:tcBorders>
          </w:tcPr>
          <w:p w14:paraId="591EC53E" w14:textId="77777777" w:rsidR="002D4D05" w:rsidRDefault="002D4D05"/>
        </w:tc>
      </w:tr>
      <w:tr w:rsidR="002D4D05" w14:paraId="6E361BDD" w14:textId="77777777">
        <w:tc>
          <w:tcPr>
            <w:tcW w:w="10200" w:type="dxa"/>
            <w:tcBorders>
              <w:top w:val="nil"/>
              <w:left w:val="single" w:sz="8" w:space="0" w:color="A6A6A6"/>
              <w:bottom w:val="nil"/>
              <w:right w:val="single" w:sz="8" w:space="0" w:color="A6A6A6"/>
            </w:tcBorders>
          </w:tcPr>
          <w:p w14:paraId="6853B43B" w14:textId="77777777" w:rsidR="002D4D05" w:rsidRDefault="002D4D05"/>
        </w:tc>
      </w:tr>
      <w:tr w:rsidR="002D4D05" w14:paraId="716E5536" w14:textId="77777777">
        <w:tc>
          <w:tcPr>
            <w:tcW w:w="10200" w:type="dxa"/>
            <w:tcBorders>
              <w:top w:val="nil"/>
              <w:left w:val="single" w:sz="8" w:space="0" w:color="A6A6A6"/>
              <w:bottom w:val="single" w:sz="8" w:space="0" w:color="A6A6A6"/>
              <w:right w:val="single" w:sz="8" w:space="0" w:color="A6A6A6"/>
            </w:tcBorders>
          </w:tcPr>
          <w:p w14:paraId="2CD7E4B9" w14:textId="77777777" w:rsidR="002D4D05" w:rsidRDefault="002D4D05"/>
        </w:tc>
      </w:tr>
    </w:tbl>
    <w:p w14:paraId="30C7E7D0" w14:textId="77777777" w:rsidR="002D4D05" w:rsidRDefault="00000000">
      <w:pPr>
        <w:spacing w:after="40"/>
      </w:pPr>
      <w:r>
        <w:rPr>
          <w:rFonts w:eastAsia="Calibri"/>
          <w:b/>
        </w:rPr>
        <w:t>Accommodation / support required now (tick all that apply):</w:t>
      </w:r>
    </w:p>
    <w:tbl>
      <w:tblPr>
        <w:tblW w:w="0" w:type="auto"/>
        <w:tblLook w:val="04A0" w:firstRow="1" w:lastRow="0" w:firstColumn="1" w:lastColumn="0" w:noHBand="0" w:noVBand="1"/>
      </w:tblPr>
      <w:tblGrid>
        <w:gridCol w:w="5100"/>
        <w:gridCol w:w="5100"/>
      </w:tblGrid>
      <w:tr w:rsidR="002D4D05" w14:paraId="04E409AE" w14:textId="77777777">
        <w:tc>
          <w:tcPr>
            <w:tcW w:w="5100" w:type="dxa"/>
            <w:tcBorders>
              <w:top w:val="nil"/>
              <w:left w:val="nil"/>
              <w:bottom w:val="nil"/>
              <w:right w:val="nil"/>
            </w:tcBorders>
          </w:tcPr>
          <w:p w14:paraId="0014DF52" w14:textId="77777777" w:rsidR="002D4D05" w:rsidRDefault="00000000">
            <w:pPr>
              <w:spacing w:after="40"/>
            </w:pPr>
            <w:r>
              <w:rPr>
                <w:rFonts w:eastAsia="Calibri"/>
              </w:rPr>
              <w:t>☐ Emergency provision</w:t>
            </w:r>
          </w:p>
        </w:tc>
        <w:tc>
          <w:tcPr>
            <w:tcW w:w="5100" w:type="dxa"/>
            <w:tcBorders>
              <w:top w:val="nil"/>
              <w:left w:val="nil"/>
              <w:bottom w:val="nil"/>
              <w:right w:val="nil"/>
            </w:tcBorders>
          </w:tcPr>
          <w:p w14:paraId="3BC80E94" w14:textId="77777777" w:rsidR="002D4D05" w:rsidRDefault="00000000">
            <w:pPr>
              <w:spacing w:after="40"/>
            </w:pPr>
            <w:r>
              <w:rPr>
                <w:rFonts w:eastAsia="Calibri"/>
              </w:rPr>
              <w:t>☐ Supported accommodation</w:t>
            </w:r>
          </w:p>
        </w:tc>
      </w:tr>
      <w:tr w:rsidR="002D4D05" w14:paraId="4947D9CB" w14:textId="77777777">
        <w:tc>
          <w:tcPr>
            <w:tcW w:w="5100" w:type="dxa"/>
            <w:tcBorders>
              <w:top w:val="nil"/>
              <w:left w:val="nil"/>
              <w:bottom w:val="nil"/>
              <w:right w:val="nil"/>
            </w:tcBorders>
          </w:tcPr>
          <w:p w14:paraId="3B540505" w14:textId="77777777" w:rsidR="002D4D05" w:rsidRDefault="00000000">
            <w:pPr>
              <w:spacing w:after="40"/>
            </w:pPr>
            <w:r>
              <w:rPr>
                <w:rFonts w:eastAsia="Calibri"/>
              </w:rPr>
              <w:t>☐ Shared accommodation (supported)</w:t>
            </w:r>
          </w:p>
        </w:tc>
        <w:tc>
          <w:tcPr>
            <w:tcW w:w="5100" w:type="dxa"/>
            <w:tcBorders>
              <w:top w:val="nil"/>
              <w:left w:val="nil"/>
              <w:bottom w:val="nil"/>
              <w:right w:val="nil"/>
            </w:tcBorders>
          </w:tcPr>
          <w:p w14:paraId="21515C1F" w14:textId="77777777" w:rsidR="002D4D05" w:rsidRDefault="00000000">
            <w:pPr>
              <w:spacing w:after="40"/>
            </w:pPr>
            <w:r>
              <w:rPr>
                <w:rFonts w:eastAsia="Calibri"/>
              </w:rPr>
              <w:t>☐ Single occupancy (supported)</w:t>
            </w:r>
          </w:p>
        </w:tc>
      </w:tr>
      <w:tr w:rsidR="002D4D05" w14:paraId="78D2C444" w14:textId="77777777">
        <w:tc>
          <w:tcPr>
            <w:tcW w:w="5100" w:type="dxa"/>
            <w:tcBorders>
              <w:top w:val="nil"/>
              <w:left w:val="nil"/>
              <w:bottom w:val="nil"/>
              <w:right w:val="nil"/>
            </w:tcBorders>
          </w:tcPr>
          <w:p w14:paraId="647B13FD" w14:textId="77777777" w:rsidR="002D4D05" w:rsidRDefault="00000000">
            <w:pPr>
              <w:spacing w:after="40"/>
            </w:pPr>
            <w:r>
              <w:rPr>
                <w:rFonts w:eastAsia="Calibri"/>
              </w:rPr>
              <w:lastRenderedPageBreak/>
              <w:t>☐ Single occupancy (unsupported)</w:t>
            </w:r>
          </w:p>
        </w:tc>
        <w:tc>
          <w:tcPr>
            <w:tcW w:w="5100" w:type="dxa"/>
            <w:tcBorders>
              <w:top w:val="nil"/>
              <w:left w:val="nil"/>
              <w:bottom w:val="nil"/>
              <w:right w:val="nil"/>
            </w:tcBorders>
          </w:tcPr>
          <w:p w14:paraId="60BAC98B" w14:textId="77777777" w:rsidR="002D4D05" w:rsidRDefault="00000000">
            <w:pPr>
              <w:spacing w:after="40"/>
            </w:pPr>
            <w:r>
              <w:rPr>
                <w:rFonts w:eastAsia="Calibri"/>
              </w:rPr>
              <w:t>☐ Floating support</w:t>
            </w:r>
          </w:p>
        </w:tc>
      </w:tr>
      <w:tr w:rsidR="002D4D05" w14:paraId="0FA6BA1C" w14:textId="77777777">
        <w:tc>
          <w:tcPr>
            <w:tcW w:w="5100" w:type="dxa"/>
            <w:tcBorders>
              <w:top w:val="nil"/>
              <w:left w:val="nil"/>
              <w:bottom w:val="nil"/>
              <w:right w:val="nil"/>
            </w:tcBorders>
          </w:tcPr>
          <w:p w14:paraId="48C05EB0" w14:textId="77777777" w:rsidR="002D4D05" w:rsidRDefault="00000000">
            <w:pPr>
              <w:spacing w:after="40"/>
            </w:pPr>
            <w:r>
              <w:rPr>
                <w:rFonts w:eastAsia="Calibri"/>
              </w:rPr>
              <w:t>☐ Young persons accommodation (18–25)</w:t>
            </w:r>
          </w:p>
        </w:tc>
        <w:tc>
          <w:tcPr>
            <w:tcW w:w="5100" w:type="dxa"/>
            <w:tcBorders>
              <w:top w:val="nil"/>
              <w:left w:val="nil"/>
              <w:bottom w:val="nil"/>
              <w:right w:val="nil"/>
            </w:tcBorders>
          </w:tcPr>
          <w:p w14:paraId="16FD54B1" w14:textId="77777777" w:rsidR="002D4D05" w:rsidRDefault="00000000">
            <w:pPr>
              <w:spacing w:after="40"/>
            </w:pPr>
            <w:r>
              <w:rPr>
                <w:rFonts w:eastAsia="Calibri"/>
              </w:rPr>
              <w:t>☐ Ground floor requirement</w:t>
            </w:r>
          </w:p>
        </w:tc>
      </w:tr>
    </w:tbl>
    <w:p w14:paraId="0A3E734E" w14:textId="77777777" w:rsidR="002D4D05" w:rsidRDefault="00000000">
      <w:r>
        <w:rPr>
          <w:rFonts w:eastAsia="Calibri"/>
          <w:b/>
        </w:rPr>
        <w:t>Please explain why the chosen accommodation is suitable:</w:t>
      </w:r>
    </w:p>
    <w:tbl>
      <w:tblPr>
        <w:tblW w:w="0" w:type="auto"/>
        <w:tblLook w:val="04A0" w:firstRow="1" w:lastRow="0" w:firstColumn="1" w:lastColumn="0" w:noHBand="0" w:noVBand="1"/>
      </w:tblPr>
      <w:tblGrid>
        <w:gridCol w:w="10200"/>
      </w:tblGrid>
      <w:tr w:rsidR="002D4D05" w14:paraId="061C0E8E" w14:textId="77777777">
        <w:tc>
          <w:tcPr>
            <w:tcW w:w="10200" w:type="dxa"/>
            <w:tcBorders>
              <w:top w:val="single" w:sz="8" w:space="0" w:color="A6A6A6"/>
              <w:left w:val="single" w:sz="8" w:space="0" w:color="A6A6A6"/>
              <w:bottom w:val="nil"/>
              <w:right w:val="single" w:sz="8" w:space="0" w:color="A6A6A6"/>
            </w:tcBorders>
          </w:tcPr>
          <w:p w14:paraId="18DA347B" w14:textId="77777777" w:rsidR="002D4D05" w:rsidRDefault="002D4D05"/>
        </w:tc>
      </w:tr>
      <w:tr w:rsidR="002D4D05" w14:paraId="76C6FBD1" w14:textId="77777777">
        <w:tc>
          <w:tcPr>
            <w:tcW w:w="10200" w:type="dxa"/>
            <w:tcBorders>
              <w:top w:val="nil"/>
              <w:left w:val="single" w:sz="8" w:space="0" w:color="A6A6A6"/>
              <w:bottom w:val="nil"/>
              <w:right w:val="single" w:sz="8" w:space="0" w:color="A6A6A6"/>
            </w:tcBorders>
          </w:tcPr>
          <w:p w14:paraId="7D671614" w14:textId="77777777" w:rsidR="002D4D05" w:rsidRDefault="002D4D05"/>
        </w:tc>
      </w:tr>
      <w:tr w:rsidR="002D4D05" w14:paraId="7BB0EE71" w14:textId="77777777">
        <w:tc>
          <w:tcPr>
            <w:tcW w:w="10200" w:type="dxa"/>
            <w:tcBorders>
              <w:top w:val="nil"/>
              <w:left w:val="single" w:sz="8" w:space="0" w:color="A6A6A6"/>
              <w:bottom w:val="single" w:sz="8" w:space="0" w:color="A6A6A6"/>
              <w:right w:val="single" w:sz="8" w:space="0" w:color="A6A6A6"/>
            </w:tcBorders>
          </w:tcPr>
          <w:p w14:paraId="4AB7792F" w14:textId="77777777" w:rsidR="002D4D05" w:rsidRDefault="002D4D05"/>
        </w:tc>
      </w:tr>
    </w:tbl>
    <w:p w14:paraId="4DB8543E" w14:textId="77777777" w:rsidR="002D4D05" w:rsidRDefault="00000000">
      <w:pPr>
        <w:spacing w:after="40"/>
      </w:pPr>
      <w:r>
        <w:rPr>
          <w:rFonts w:eastAsia="Calibri"/>
          <w:b/>
        </w:rPr>
        <w:t>Support needs (tick one level for each area):</w:t>
      </w:r>
    </w:p>
    <w:tbl>
      <w:tblPr>
        <w:tblW w:w="0" w:type="auto"/>
        <w:tblLayout w:type="fixed"/>
        <w:tblLook w:val="04A0" w:firstRow="1" w:lastRow="0" w:firstColumn="1" w:lastColumn="0" w:noHBand="0" w:noVBand="1"/>
      </w:tblPr>
      <w:tblGrid>
        <w:gridCol w:w="2550"/>
        <w:gridCol w:w="2550"/>
        <w:gridCol w:w="2550"/>
        <w:gridCol w:w="2550"/>
      </w:tblGrid>
      <w:tr w:rsidR="002D4D05" w14:paraId="5BEE1A6B" w14:textId="77777777">
        <w:tc>
          <w:tcPr>
            <w:tcW w:w="2550" w:type="dxa"/>
            <w:shd w:val="clear" w:color="auto" w:fill="D9E1F2"/>
            <w:vAlign w:val="center"/>
          </w:tcPr>
          <w:p w14:paraId="3384BDA5" w14:textId="77777777" w:rsidR="002D4D05" w:rsidRDefault="00000000">
            <w:r>
              <w:rPr>
                <w:rFonts w:eastAsia="Calibri"/>
                <w:b/>
              </w:rPr>
              <w:t>Area</w:t>
            </w:r>
          </w:p>
        </w:tc>
        <w:tc>
          <w:tcPr>
            <w:tcW w:w="2550" w:type="dxa"/>
            <w:shd w:val="clear" w:color="auto" w:fill="D9E1F2"/>
            <w:vAlign w:val="center"/>
          </w:tcPr>
          <w:p w14:paraId="066C24BB" w14:textId="77777777" w:rsidR="002D4D05" w:rsidRDefault="00000000">
            <w:r>
              <w:rPr>
                <w:rFonts w:eastAsia="Calibri"/>
                <w:b/>
              </w:rPr>
              <w:t>Low</w:t>
            </w:r>
          </w:p>
        </w:tc>
        <w:tc>
          <w:tcPr>
            <w:tcW w:w="2550" w:type="dxa"/>
            <w:shd w:val="clear" w:color="auto" w:fill="D9E1F2"/>
            <w:vAlign w:val="center"/>
          </w:tcPr>
          <w:p w14:paraId="7DC9DFD7" w14:textId="77777777" w:rsidR="002D4D05" w:rsidRDefault="00000000">
            <w:r>
              <w:rPr>
                <w:rFonts w:eastAsia="Calibri"/>
                <w:b/>
              </w:rPr>
              <w:t>Medium</w:t>
            </w:r>
          </w:p>
        </w:tc>
        <w:tc>
          <w:tcPr>
            <w:tcW w:w="2550" w:type="dxa"/>
            <w:shd w:val="clear" w:color="auto" w:fill="D9E1F2"/>
            <w:vAlign w:val="center"/>
          </w:tcPr>
          <w:p w14:paraId="449D2701" w14:textId="77777777" w:rsidR="002D4D05" w:rsidRDefault="00000000">
            <w:r>
              <w:rPr>
                <w:rFonts w:eastAsia="Calibri"/>
                <w:b/>
              </w:rPr>
              <w:t>High</w:t>
            </w:r>
          </w:p>
        </w:tc>
      </w:tr>
      <w:tr w:rsidR="002D4D05" w14:paraId="1871991B" w14:textId="77777777">
        <w:tc>
          <w:tcPr>
            <w:tcW w:w="2550" w:type="dxa"/>
            <w:tcBorders>
              <w:top w:val="single" w:sz="6" w:space="0" w:color="C9C9C9"/>
              <w:left w:val="single" w:sz="6" w:space="0" w:color="C9C9C9"/>
              <w:bottom w:val="single" w:sz="6" w:space="0" w:color="C9C9C9"/>
              <w:right w:val="single" w:sz="6" w:space="0" w:color="C9C9C9"/>
            </w:tcBorders>
            <w:vAlign w:val="center"/>
          </w:tcPr>
          <w:p w14:paraId="58785888" w14:textId="77777777" w:rsidR="002D4D05" w:rsidRDefault="00000000">
            <w:r>
              <w:rPr>
                <w:rFonts w:eastAsia="Calibri"/>
              </w:rPr>
              <w:t>Physical health</w:t>
            </w:r>
          </w:p>
        </w:tc>
        <w:tc>
          <w:tcPr>
            <w:tcW w:w="2550" w:type="dxa"/>
            <w:tcBorders>
              <w:top w:val="single" w:sz="6" w:space="0" w:color="C9C9C9"/>
              <w:left w:val="single" w:sz="6" w:space="0" w:color="C9C9C9"/>
              <w:bottom w:val="single" w:sz="6" w:space="0" w:color="C9C9C9"/>
              <w:right w:val="single" w:sz="6" w:space="0" w:color="C9C9C9"/>
            </w:tcBorders>
            <w:vAlign w:val="center"/>
          </w:tcPr>
          <w:p w14:paraId="1BE93532"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5CAA8632"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14EB0D80" w14:textId="77777777" w:rsidR="002D4D05" w:rsidRDefault="00000000">
            <w:pPr>
              <w:jc w:val="center"/>
            </w:pPr>
            <w:r>
              <w:rPr>
                <w:rFonts w:eastAsia="Calibri"/>
                <w:sz w:val="28"/>
              </w:rPr>
              <w:t>☐</w:t>
            </w:r>
          </w:p>
        </w:tc>
      </w:tr>
      <w:tr w:rsidR="002D4D05" w14:paraId="2A477DCA" w14:textId="77777777">
        <w:tc>
          <w:tcPr>
            <w:tcW w:w="2550" w:type="dxa"/>
            <w:tcBorders>
              <w:top w:val="single" w:sz="6" w:space="0" w:color="C9C9C9"/>
              <w:left w:val="single" w:sz="6" w:space="0" w:color="C9C9C9"/>
              <w:bottom w:val="single" w:sz="6" w:space="0" w:color="C9C9C9"/>
              <w:right w:val="single" w:sz="6" w:space="0" w:color="C9C9C9"/>
            </w:tcBorders>
            <w:vAlign w:val="center"/>
          </w:tcPr>
          <w:p w14:paraId="590B5DB9" w14:textId="77777777" w:rsidR="002D4D05" w:rsidRDefault="00000000">
            <w:r>
              <w:rPr>
                <w:rFonts w:eastAsia="Calibri"/>
              </w:rPr>
              <w:t>Mental health</w:t>
            </w:r>
          </w:p>
        </w:tc>
        <w:tc>
          <w:tcPr>
            <w:tcW w:w="2550" w:type="dxa"/>
            <w:tcBorders>
              <w:top w:val="single" w:sz="6" w:space="0" w:color="C9C9C9"/>
              <w:left w:val="single" w:sz="6" w:space="0" w:color="C9C9C9"/>
              <w:bottom w:val="single" w:sz="6" w:space="0" w:color="C9C9C9"/>
              <w:right w:val="single" w:sz="6" w:space="0" w:color="C9C9C9"/>
            </w:tcBorders>
            <w:vAlign w:val="center"/>
          </w:tcPr>
          <w:p w14:paraId="241775E6"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3312BD6A"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70F96292" w14:textId="77777777" w:rsidR="002D4D05" w:rsidRDefault="00000000">
            <w:pPr>
              <w:jc w:val="center"/>
            </w:pPr>
            <w:r>
              <w:rPr>
                <w:rFonts w:eastAsia="Calibri"/>
                <w:sz w:val="28"/>
              </w:rPr>
              <w:t>☐</w:t>
            </w:r>
          </w:p>
        </w:tc>
      </w:tr>
      <w:tr w:rsidR="002D4D05" w14:paraId="26644F98" w14:textId="77777777">
        <w:tc>
          <w:tcPr>
            <w:tcW w:w="2550" w:type="dxa"/>
            <w:tcBorders>
              <w:top w:val="single" w:sz="6" w:space="0" w:color="C9C9C9"/>
              <w:left w:val="single" w:sz="6" w:space="0" w:color="C9C9C9"/>
              <w:bottom w:val="single" w:sz="6" w:space="0" w:color="C9C9C9"/>
              <w:right w:val="single" w:sz="6" w:space="0" w:color="C9C9C9"/>
            </w:tcBorders>
            <w:vAlign w:val="center"/>
          </w:tcPr>
          <w:p w14:paraId="13B186E0" w14:textId="77777777" w:rsidR="002D4D05" w:rsidRDefault="00000000">
            <w:r>
              <w:rPr>
                <w:rFonts w:eastAsia="Calibri"/>
              </w:rPr>
              <w:t>Drug use</w:t>
            </w:r>
          </w:p>
        </w:tc>
        <w:tc>
          <w:tcPr>
            <w:tcW w:w="2550" w:type="dxa"/>
            <w:tcBorders>
              <w:top w:val="single" w:sz="6" w:space="0" w:color="C9C9C9"/>
              <w:left w:val="single" w:sz="6" w:space="0" w:color="C9C9C9"/>
              <w:bottom w:val="single" w:sz="6" w:space="0" w:color="C9C9C9"/>
              <w:right w:val="single" w:sz="6" w:space="0" w:color="C9C9C9"/>
            </w:tcBorders>
            <w:vAlign w:val="center"/>
          </w:tcPr>
          <w:p w14:paraId="1C9006B6"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5C5E2498"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22AEC911" w14:textId="77777777" w:rsidR="002D4D05" w:rsidRDefault="00000000">
            <w:pPr>
              <w:jc w:val="center"/>
            </w:pPr>
            <w:r>
              <w:rPr>
                <w:rFonts w:eastAsia="Calibri"/>
                <w:sz w:val="28"/>
              </w:rPr>
              <w:t>☐</w:t>
            </w:r>
          </w:p>
        </w:tc>
      </w:tr>
      <w:tr w:rsidR="002D4D05" w14:paraId="53B4B9D7" w14:textId="77777777">
        <w:tc>
          <w:tcPr>
            <w:tcW w:w="2550" w:type="dxa"/>
            <w:tcBorders>
              <w:top w:val="single" w:sz="6" w:space="0" w:color="C9C9C9"/>
              <w:left w:val="single" w:sz="6" w:space="0" w:color="C9C9C9"/>
              <w:bottom w:val="single" w:sz="6" w:space="0" w:color="C9C9C9"/>
              <w:right w:val="single" w:sz="6" w:space="0" w:color="C9C9C9"/>
            </w:tcBorders>
            <w:vAlign w:val="center"/>
          </w:tcPr>
          <w:p w14:paraId="714E3975" w14:textId="77777777" w:rsidR="002D4D05" w:rsidRDefault="00000000">
            <w:r>
              <w:rPr>
                <w:rFonts w:eastAsia="Calibri"/>
              </w:rPr>
              <w:t>Alcohol use</w:t>
            </w:r>
          </w:p>
        </w:tc>
        <w:tc>
          <w:tcPr>
            <w:tcW w:w="2550" w:type="dxa"/>
            <w:tcBorders>
              <w:top w:val="single" w:sz="6" w:space="0" w:color="C9C9C9"/>
              <w:left w:val="single" w:sz="6" w:space="0" w:color="C9C9C9"/>
              <w:bottom w:val="single" w:sz="6" w:space="0" w:color="C9C9C9"/>
              <w:right w:val="single" w:sz="6" w:space="0" w:color="C9C9C9"/>
            </w:tcBorders>
            <w:vAlign w:val="center"/>
          </w:tcPr>
          <w:p w14:paraId="60FF2308"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36EFC88B"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27ED3FC9" w14:textId="77777777" w:rsidR="002D4D05" w:rsidRDefault="00000000">
            <w:pPr>
              <w:jc w:val="center"/>
            </w:pPr>
            <w:r>
              <w:rPr>
                <w:rFonts w:eastAsia="Calibri"/>
                <w:sz w:val="28"/>
              </w:rPr>
              <w:t>☐</w:t>
            </w:r>
          </w:p>
        </w:tc>
      </w:tr>
      <w:tr w:rsidR="002D4D05" w14:paraId="136E683B" w14:textId="77777777">
        <w:tc>
          <w:tcPr>
            <w:tcW w:w="2550" w:type="dxa"/>
            <w:tcBorders>
              <w:top w:val="single" w:sz="6" w:space="0" w:color="C9C9C9"/>
              <w:left w:val="single" w:sz="6" w:space="0" w:color="C9C9C9"/>
              <w:bottom w:val="single" w:sz="6" w:space="0" w:color="C9C9C9"/>
              <w:right w:val="single" w:sz="6" w:space="0" w:color="C9C9C9"/>
            </w:tcBorders>
            <w:vAlign w:val="center"/>
          </w:tcPr>
          <w:p w14:paraId="574A534E" w14:textId="77777777" w:rsidR="002D4D05" w:rsidRDefault="00000000">
            <w:r>
              <w:rPr>
                <w:rFonts w:eastAsia="Calibri"/>
              </w:rPr>
              <w:t>Learning disability / neurodiversity</w:t>
            </w:r>
          </w:p>
        </w:tc>
        <w:tc>
          <w:tcPr>
            <w:tcW w:w="2550" w:type="dxa"/>
            <w:tcBorders>
              <w:top w:val="single" w:sz="6" w:space="0" w:color="C9C9C9"/>
              <w:left w:val="single" w:sz="6" w:space="0" w:color="C9C9C9"/>
              <w:bottom w:val="single" w:sz="6" w:space="0" w:color="C9C9C9"/>
              <w:right w:val="single" w:sz="6" w:space="0" w:color="C9C9C9"/>
            </w:tcBorders>
            <w:vAlign w:val="center"/>
          </w:tcPr>
          <w:p w14:paraId="596ACE3F"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71772AD7"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03B35FCA" w14:textId="77777777" w:rsidR="002D4D05" w:rsidRDefault="00000000">
            <w:pPr>
              <w:jc w:val="center"/>
            </w:pPr>
            <w:r>
              <w:rPr>
                <w:rFonts w:eastAsia="Calibri"/>
                <w:sz w:val="28"/>
              </w:rPr>
              <w:t>☐</w:t>
            </w:r>
          </w:p>
        </w:tc>
      </w:tr>
      <w:tr w:rsidR="002D4D05" w14:paraId="7079CD30" w14:textId="77777777">
        <w:tc>
          <w:tcPr>
            <w:tcW w:w="2550" w:type="dxa"/>
            <w:tcBorders>
              <w:top w:val="single" w:sz="6" w:space="0" w:color="C9C9C9"/>
              <w:left w:val="single" w:sz="6" w:space="0" w:color="C9C9C9"/>
              <w:bottom w:val="single" w:sz="6" w:space="0" w:color="C9C9C9"/>
              <w:right w:val="single" w:sz="6" w:space="0" w:color="C9C9C9"/>
            </w:tcBorders>
            <w:vAlign w:val="center"/>
          </w:tcPr>
          <w:p w14:paraId="0DA15A7B" w14:textId="77777777" w:rsidR="002D4D05" w:rsidRDefault="00000000">
            <w:r>
              <w:rPr>
                <w:rFonts w:eastAsia="Calibri"/>
              </w:rPr>
              <w:t>Ex‑offending / risk of offending</w:t>
            </w:r>
          </w:p>
        </w:tc>
        <w:tc>
          <w:tcPr>
            <w:tcW w:w="2550" w:type="dxa"/>
            <w:tcBorders>
              <w:top w:val="single" w:sz="6" w:space="0" w:color="C9C9C9"/>
              <w:left w:val="single" w:sz="6" w:space="0" w:color="C9C9C9"/>
              <w:bottom w:val="single" w:sz="6" w:space="0" w:color="C9C9C9"/>
              <w:right w:val="single" w:sz="6" w:space="0" w:color="C9C9C9"/>
            </w:tcBorders>
            <w:vAlign w:val="center"/>
          </w:tcPr>
          <w:p w14:paraId="0218D942"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0E5371C7"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324086A2" w14:textId="77777777" w:rsidR="002D4D05" w:rsidRDefault="00000000">
            <w:pPr>
              <w:jc w:val="center"/>
            </w:pPr>
            <w:r>
              <w:rPr>
                <w:rFonts w:eastAsia="Calibri"/>
                <w:sz w:val="28"/>
              </w:rPr>
              <w:t>☐</w:t>
            </w:r>
          </w:p>
        </w:tc>
      </w:tr>
      <w:tr w:rsidR="002D4D05" w14:paraId="373B10BD" w14:textId="77777777">
        <w:tc>
          <w:tcPr>
            <w:tcW w:w="2550" w:type="dxa"/>
            <w:tcBorders>
              <w:top w:val="single" w:sz="6" w:space="0" w:color="C9C9C9"/>
              <w:left w:val="single" w:sz="6" w:space="0" w:color="C9C9C9"/>
              <w:bottom w:val="single" w:sz="6" w:space="0" w:color="C9C9C9"/>
              <w:right w:val="single" w:sz="6" w:space="0" w:color="C9C9C9"/>
            </w:tcBorders>
            <w:vAlign w:val="center"/>
          </w:tcPr>
          <w:p w14:paraId="0BC1B090" w14:textId="77777777" w:rsidR="002D4D05" w:rsidRDefault="00000000">
            <w:r>
              <w:rPr>
                <w:rFonts w:eastAsia="Calibri"/>
              </w:rPr>
              <w:t>Motivation / taking responsibility</w:t>
            </w:r>
          </w:p>
        </w:tc>
        <w:tc>
          <w:tcPr>
            <w:tcW w:w="2550" w:type="dxa"/>
            <w:tcBorders>
              <w:top w:val="single" w:sz="6" w:space="0" w:color="C9C9C9"/>
              <w:left w:val="single" w:sz="6" w:space="0" w:color="C9C9C9"/>
              <w:bottom w:val="single" w:sz="6" w:space="0" w:color="C9C9C9"/>
              <w:right w:val="single" w:sz="6" w:space="0" w:color="C9C9C9"/>
            </w:tcBorders>
            <w:vAlign w:val="center"/>
          </w:tcPr>
          <w:p w14:paraId="209F3D09"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17F54901"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37FE70D3" w14:textId="77777777" w:rsidR="002D4D05" w:rsidRDefault="00000000">
            <w:pPr>
              <w:jc w:val="center"/>
            </w:pPr>
            <w:r>
              <w:rPr>
                <w:rFonts w:eastAsia="Calibri"/>
                <w:sz w:val="28"/>
              </w:rPr>
              <w:t>☐</w:t>
            </w:r>
          </w:p>
        </w:tc>
      </w:tr>
      <w:tr w:rsidR="002D4D05" w14:paraId="4DE3002E" w14:textId="77777777">
        <w:tc>
          <w:tcPr>
            <w:tcW w:w="2550" w:type="dxa"/>
            <w:tcBorders>
              <w:top w:val="single" w:sz="6" w:space="0" w:color="C9C9C9"/>
              <w:left w:val="single" w:sz="6" w:space="0" w:color="C9C9C9"/>
              <w:bottom w:val="single" w:sz="6" w:space="0" w:color="C9C9C9"/>
              <w:right w:val="single" w:sz="6" w:space="0" w:color="C9C9C9"/>
            </w:tcBorders>
            <w:vAlign w:val="center"/>
          </w:tcPr>
          <w:p w14:paraId="6FFE0470" w14:textId="77777777" w:rsidR="002D4D05" w:rsidRDefault="00000000">
            <w:r>
              <w:rPr>
                <w:rFonts w:eastAsia="Calibri"/>
              </w:rPr>
              <w:t>Self‑care / living skills</w:t>
            </w:r>
          </w:p>
        </w:tc>
        <w:tc>
          <w:tcPr>
            <w:tcW w:w="2550" w:type="dxa"/>
            <w:tcBorders>
              <w:top w:val="single" w:sz="6" w:space="0" w:color="C9C9C9"/>
              <w:left w:val="single" w:sz="6" w:space="0" w:color="C9C9C9"/>
              <w:bottom w:val="single" w:sz="6" w:space="0" w:color="C9C9C9"/>
              <w:right w:val="single" w:sz="6" w:space="0" w:color="C9C9C9"/>
            </w:tcBorders>
            <w:vAlign w:val="center"/>
          </w:tcPr>
          <w:p w14:paraId="7EFD3E76"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545225C9"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6E805FAA" w14:textId="77777777" w:rsidR="002D4D05" w:rsidRDefault="00000000">
            <w:pPr>
              <w:jc w:val="center"/>
            </w:pPr>
            <w:r>
              <w:rPr>
                <w:rFonts w:eastAsia="Calibri"/>
                <w:sz w:val="28"/>
              </w:rPr>
              <w:t>☐</w:t>
            </w:r>
          </w:p>
        </w:tc>
      </w:tr>
      <w:tr w:rsidR="002D4D05" w14:paraId="38A609B9" w14:textId="77777777">
        <w:tc>
          <w:tcPr>
            <w:tcW w:w="2550" w:type="dxa"/>
            <w:tcBorders>
              <w:top w:val="single" w:sz="6" w:space="0" w:color="C9C9C9"/>
              <w:left w:val="single" w:sz="6" w:space="0" w:color="C9C9C9"/>
              <w:bottom w:val="single" w:sz="6" w:space="0" w:color="C9C9C9"/>
              <w:right w:val="single" w:sz="6" w:space="0" w:color="C9C9C9"/>
            </w:tcBorders>
            <w:vAlign w:val="center"/>
          </w:tcPr>
          <w:p w14:paraId="188AD57B" w14:textId="77777777" w:rsidR="002D4D05" w:rsidRDefault="00000000">
            <w:r>
              <w:rPr>
                <w:rFonts w:eastAsia="Calibri"/>
              </w:rPr>
              <w:t>Managing money</w:t>
            </w:r>
          </w:p>
        </w:tc>
        <w:tc>
          <w:tcPr>
            <w:tcW w:w="2550" w:type="dxa"/>
            <w:tcBorders>
              <w:top w:val="single" w:sz="6" w:space="0" w:color="C9C9C9"/>
              <w:left w:val="single" w:sz="6" w:space="0" w:color="C9C9C9"/>
              <w:bottom w:val="single" w:sz="6" w:space="0" w:color="C9C9C9"/>
              <w:right w:val="single" w:sz="6" w:space="0" w:color="C9C9C9"/>
            </w:tcBorders>
            <w:vAlign w:val="center"/>
          </w:tcPr>
          <w:p w14:paraId="212C9153"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45CFD520"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512FFA66" w14:textId="77777777" w:rsidR="002D4D05" w:rsidRDefault="00000000">
            <w:pPr>
              <w:jc w:val="center"/>
            </w:pPr>
            <w:r>
              <w:rPr>
                <w:rFonts w:eastAsia="Calibri"/>
                <w:sz w:val="28"/>
              </w:rPr>
              <w:t>☐</w:t>
            </w:r>
          </w:p>
        </w:tc>
      </w:tr>
      <w:tr w:rsidR="002D4D05" w14:paraId="668A80FF" w14:textId="77777777">
        <w:tc>
          <w:tcPr>
            <w:tcW w:w="2550" w:type="dxa"/>
            <w:tcBorders>
              <w:top w:val="single" w:sz="6" w:space="0" w:color="C9C9C9"/>
              <w:left w:val="single" w:sz="6" w:space="0" w:color="C9C9C9"/>
              <w:bottom w:val="single" w:sz="6" w:space="0" w:color="C9C9C9"/>
              <w:right w:val="single" w:sz="6" w:space="0" w:color="C9C9C9"/>
            </w:tcBorders>
            <w:vAlign w:val="center"/>
          </w:tcPr>
          <w:p w14:paraId="54CFE2E9" w14:textId="77777777" w:rsidR="002D4D05" w:rsidRDefault="00000000">
            <w:r>
              <w:rPr>
                <w:rFonts w:eastAsia="Calibri"/>
              </w:rPr>
              <w:t>Social networks / relationships</w:t>
            </w:r>
          </w:p>
        </w:tc>
        <w:tc>
          <w:tcPr>
            <w:tcW w:w="2550" w:type="dxa"/>
            <w:tcBorders>
              <w:top w:val="single" w:sz="6" w:space="0" w:color="C9C9C9"/>
              <w:left w:val="single" w:sz="6" w:space="0" w:color="C9C9C9"/>
              <w:bottom w:val="single" w:sz="6" w:space="0" w:color="C9C9C9"/>
              <w:right w:val="single" w:sz="6" w:space="0" w:color="C9C9C9"/>
            </w:tcBorders>
            <w:vAlign w:val="center"/>
          </w:tcPr>
          <w:p w14:paraId="4640E347"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425C0471"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5F23413C" w14:textId="77777777" w:rsidR="002D4D05" w:rsidRDefault="00000000">
            <w:pPr>
              <w:jc w:val="center"/>
            </w:pPr>
            <w:r>
              <w:rPr>
                <w:rFonts w:eastAsia="Calibri"/>
                <w:sz w:val="28"/>
              </w:rPr>
              <w:t>☐</w:t>
            </w:r>
          </w:p>
        </w:tc>
      </w:tr>
      <w:tr w:rsidR="002D4D05" w14:paraId="4CE4C378" w14:textId="77777777">
        <w:tc>
          <w:tcPr>
            <w:tcW w:w="2550" w:type="dxa"/>
            <w:tcBorders>
              <w:top w:val="single" w:sz="6" w:space="0" w:color="C9C9C9"/>
              <w:left w:val="single" w:sz="6" w:space="0" w:color="C9C9C9"/>
              <w:bottom w:val="single" w:sz="6" w:space="0" w:color="C9C9C9"/>
              <w:right w:val="single" w:sz="6" w:space="0" w:color="C9C9C9"/>
            </w:tcBorders>
            <w:vAlign w:val="center"/>
          </w:tcPr>
          <w:p w14:paraId="6A83AD8C" w14:textId="77777777" w:rsidR="002D4D05" w:rsidRDefault="00000000">
            <w:r>
              <w:rPr>
                <w:rFonts w:eastAsia="Calibri"/>
              </w:rPr>
              <w:t>Maintaining accommodation</w:t>
            </w:r>
          </w:p>
        </w:tc>
        <w:tc>
          <w:tcPr>
            <w:tcW w:w="2550" w:type="dxa"/>
            <w:tcBorders>
              <w:top w:val="single" w:sz="6" w:space="0" w:color="C9C9C9"/>
              <w:left w:val="single" w:sz="6" w:space="0" w:color="C9C9C9"/>
              <w:bottom w:val="single" w:sz="6" w:space="0" w:color="C9C9C9"/>
              <w:right w:val="single" w:sz="6" w:space="0" w:color="C9C9C9"/>
            </w:tcBorders>
            <w:vAlign w:val="center"/>
          </w:tcPr>
          <w:p w14:paraId="58A5B7D0"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68898C3D" w14:textId="77777777" w:rsidR="002D4D05" w:rsidRDefault="00000000">
            <w:pPr>
              <w:jc w:val="center"/>
            </w:pPr>
            <w:r>
              <w:rPr>
                <w:rFonts w:eastAsia="Calibri"/>
                <w:sz w:val="28"/>
              </w:rPr>
              <w:t>☐</w:t>
            </w:r>
          </w:p>
        </w:tc>
        <w:tc>
          <w:tcPr>
            <w:tcW w:w="2550" w:type="dxa"/>
            <w:tcBorders>
              <w:top w:val="single" w:sz="6" w:space="0" w:color="C9C9C9"/>
              <w:left w:val="single" w:sz="6" w:space="0" w:color="C9C9C9"/>
              <w:bottom w:val="single" w:sz="6" w:space="0" w:color="C9C9C9"/>
              <w:right w:val="single" w:sz="6" w:space="0" w:color="C9C9C9"/>
            </w:tcBorders>
            <w:vAlign w:val="center"/>
          </w:tcPr>
          <w:p w14:paraId="7FD5ECA7" w14:textId="77777777" w:rsidR="002D4D05" w:rsidRDefault="00000000">
            <w:pPr>
              <w:jc w:val="center"/>
            </w:pPr>
            <w:r>
              <w:rPr>
                <w:rFonts w:eastAsia="Calibri"/>
                <w:sz w:val="28"/>
              </w:rPr>
              <w:t>☐</w:t>
            </w:r>
          </w:p>
        </w:tc>
      </w:tr>
    </w:tbl>
    <w:p w14:paraId="7F2BB5B8" w14:textId="77777777" w:rsidR="002D4D05" w:rsidRDefault="002D4D05"/>
    <w:p w14:paraId="4AE75FF6" w14:textId="77777777" w:rsidR="002D4D05" w:rsidRDefault="00000000">
      <w:pPr>
        <w:spacing w:after="80"/>
      </w:pPr>
      <w:r>
        <w:rPr>
          <w:rFonts w:eastAsia="Calibri"/>
          <w:b/>
        </w:rPr>
        <w:t>Risk screening (answer all – add details where relevant):</w:t>
      </w:r>
    </w:p>
    <w:tbl>
      <w:tblPr>
        <w:tblW w:w="0" w:type="auto"/>
        <w:tblLayout w:type="fixed"/>
        <w:tblLook w:val="04A0" w:firstRow="1" w:lastRow="0" w:firstColumn="1" w:lastColumn="0" w:noHBand="0" w:noVBand="1"/>
      </w:tblPr>
      <w:tblGrid>
        <w:gridCol w:w="3400"/>
        <w:gridCol w:w="3400"/>
        <w:gridCol w:w="3400"/>
      </w:tblGrid>
      <w:tr w:rsidR="002D4D05" w14:paraId="1F66842B"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29592D78" w14:textId="77777777" w:rsidR="002D4D05" w:rsidRDefault="00000000">
            <w:r>
              <w:rPr>
                <w:rFonts w:eastAsia="Calibri"/>
                <w:sz w:val="20"/>
              </w:rPr>
              <w:t>Has the client previously sustained accommodation (supported or independent)?</w:t>
            </w:r>
          </w:p>
        </w:tc>
        <w:tc>
          <w:tcPr>
            <w:tcW w:w="3400" w:type="dxa"/>
            <w:tcBorders>
              <w:top w:val="single" w:sz="6" w:space="0" w:color="C9C9C9"/>
              <w:left w:val="single" w:sz="6" w:space="0" w:color="C9C9C9"/>
              <w:bottom w:val="single" w:sz="6" w:space="0" w:color="C9C9C9"/>
              <w:right w:val="single" w:sz="6" w:space="0" w:color="C9C9C9"/>
            </w:tcBorders>
            <w:vAlign w:val="center"/>
          </w:tcPr>
          <w:p w14:paraId="5D322AE9" w14:textId="77777777" w:rsidR="002D4D05" w:rsidRDefault="00000000">
            <w:pPr>
              <w:jc w:val="center"/>
            </w:pPr>
            <w:r>
              <w:rPr>
                <w:rFonts w:eastAsia="Calibri"/>
              </w:rPr>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68A51012" w14:textId="77777777" w:rsidR="002D4D05" w:rsidRDefault="00000000">
            <w:pPr>
              <w:jc w:val="center"/>
            </w:pPr>
            <w:r>
              <w:rPr>
                <w:rFonts w:eastAsia="Calibri"/>
              </w:rPr>
              <w:t>☐ No</w:t>
            </w:r>
          </w:p>
        </w:tc>
      </w:tr>
      <w:tr w:rsidR="002D4D05" w14:paraId="064F79D4"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3AE9223D" w14:textId="77777777" w:rsidR="002D4D05" w:rsidRDefault="00000000">
            <w:r>
              <w:rPr>
                <w:rFonts w:eastAsia="Calibri"/>
                <w:sz w:val="20"/>
              </w:rPr>
              <w:t xml:space="preserve">Has the client ever been evicted from </w:t>
            </w:r>
            <w:r>
              <w:rPr>
                <w:rFonts w:eastAsia="Calibri"/>
                <w:sz w:val="20"/>
              </w:rPr>
              <w:lastRenderedPageBreak/>
              <w:t>a property?</w:t>
            </w:r>
          </w:p>
        </w:tc>
        <w:tc>
          <w:tcPr>
            <w:tcW w:w="3400" w:type="dxa"/>
            <w:tcBorders>
              <w:top w:val="single" w:sz="6" w:space="0" w:color="C9C9C9"/>
              <w:left w:val="single" w:sz="6" w:space="0" w:color="C9C9C9"/>
              <w:bottom w:val="single" w:sz="6" w:space="0" w:color="C9C9C9"/>
              <w:right w:val="single" w:sz="6" w:space="0" w:color="C9C9C9"/>
            </w:tcBorders>
            <w:vAlign w:val="center"/>
          </w:tcPr>
          <w:p w14:paraId="1CD355FB" w14:textId="77777777" w:rsidR="002D4D05" w:rsidRDefault="00000000">
            <w:pPr>
              <w:jc w:val="center"/>
            </w:pPr>
            <w:r>
              <w:rPr>
                <w:rFonts w:eastAsia="Calibri"/>
              </w:rPr>
              <w:lastRenderedPageBreak/>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72962D29" w14:textId="77777777" w:rsidR="002D4D05" w:rsidRDefault="00000000">
            <w:pPr>
              <w:jc w:val="center"/>
            </w:pPr>
            <w:r>
              <w:rPr>
                <w:rFonts w:eastAsia="Calibri"/>
              </w:rPr>
              <w:t>☐ No</w:t>
            </w:r>
          </w:p>
        </w:tc>
      </w:tr>
      <w:tr w:rsidR="002D4D05" w14:paraId="70C65C26"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32017E20" w14:textId="77777777" w:rsidR="002D4D05" w:rsidRDefault="00000000">
            <w:r>
              <w:rPr>
                <w:rFonts w:eastAsia="Calibri"/>
                <w:sz w:val="20"/>
              </w:rPr>
              <w:t>Does the client have a history of damaging property?</w:t>
            </w:r>
          </w:p>
        </w:tc>
        <w:tc>
          <w:tcPr>
            <w:tcW w:w="3400" w:type="dxa"/>
            <w:tcBorders>
              <w:top w:val="single" w:sz="6" w:space="0" w:color="C9C9C9"/>
              <w:left w:val="single" w:sz="6" w:space="0" w:color="C9C9C9"/>
              <w:bottom w:val="single" w:sz="6" w:space="0" w:color="C9C9C9"/>
              <w:right w:val="single" w:sz="6" w:space="0" w:color="C9C9C9"/>
            </w:tcBorders>
            <w:vAlign w:val="center"/>
          </w:tcPr>
          <w:p w14:paraId="7E506FBB" w14:textId="77777777" w:rsidR="002D4D05" w:rsidRDefault="00000000">
            <w:pPr>
              <w:jc w:val="center"/>
            </w:pPr>
            <w:r>
              <w:rPr>
                <w:rFonts w:eastAsia="Calibri"/>
              </w:rPr>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6EDB5E87" w14:textId="77777777" w:rsidR="002D4D05" w:rsidRDefault="00000000">
            <w:pPr>
              <w:jc w:val="center"/>
            </w:pPr>
            <w:r>
              <w:rPr>
                <w:rFonts w:eastAsia="Calibri"/>
              </w:rPr>
              <w:t>☐ No</w:t>
            </w:r>
          </w:p>
        </w:tc>
      </w:tr>
      <w:tr w:rsidR="002D4D05" w14:paraId="61A39122"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04CA086E" w14:textId="77777777" w:rsidR="002D4D05" w:rsidRDefault="00000000">
            <w:r>
              <w:rPr>
                <w:rFonts w:eastAsia="Calibri"/>
                <w:sz w:val="20"/>
              </w:rPr>
              <w:t>Does the client have a history of threatening or intimidating behaviour towards professionals?</w:t>
            </w:r>
          </w:p>
        </w:tc>
        <w:tc>
          <w:tcPr>
            <w:tcW w:w="3400" w:type="dxa"/>
            <w:tcBorders>
              <w:top w:val="single" w:sz="6" w:space="0" w:color="C9C9C9"/>
              <w:left w:val="single" w:sz="6" w:space="0" w:color="C9C9C9"/>
              <w:bottom w:val="single" w:sz="6" w:space="0" w:color="C9C9C9"/>
              <w:right w:val="single" w:sz="6" w:space="0" w:color="C9C9C9"/>
            </w:tcBorders>
            <w:vAlign w:val="center"/>
          </w:tcPr>
          <w:p w14:paraId="55B229B8" w14:textId="77777777" w:rsidR="002D4D05" w:rsidRDefault="00000000">
            <w:pPr>
              <w:jc w:val="center"/>
            </w:pPr>
            <w:r>
              <w:rPr>
                <w:rFonts w:eastAsia="Calibri"/>
              </w:rPr>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2EF755CE" w14:textId="77777777" w:rsidR="002D4D05" w:rsidRDefault="00000000">
            <w:pPr>
              <w:jc w:val="center"/>
            </w:pPr>
            <w:r>
              <w:rPr>
                <w:rFonts w:eastAsia="Calibri"/>
              </w:rPr>
              <w:t>☐ No</w:t>
            </w:r>
          </w:p>
        </w:tc>
      </w:tr>
      <w:tr w:rsidR="002D4D05" w14:paraId="7A3977DE"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5B03A243" w14:textId="77777777" w:rsidR="002D4D05" w:rsidRDefault="00000000">
            <w:r>
              <w:rPr>
                <w:rFonts w:eastAsia="Calibri"/>
                <w:sz w:val="20"/>
              </w:rPr>
              <w:t>Does the client have a history of threatening or intimidating behaviour towards other residents/clients?</w:t>
            </w:r>
          </w:p>
        </w:tc>
        <w:tc>
          <w:tcPr>
            <w:tcW w:w="3400" w:type="dxa"/>
            <w:tcBorders>
              <w:top w:val="single" w:sz="6" w:space="0" w:color="C9C9C9"/>
              <w:left w:val="single" w:sz="6" w:space="0" w:color="C9C9C9"/>
              <w:bottom w:val="single" w:sz="6" w:space="0" w:color="C9C9C9"/>
              <w:right w:val="single" w:sz="6" w:space="0" w:color="C9C9C9"/>
            </w:tcBorders>
            <w:vAlign w:val="center"/>
          </w:tcPr>
          <w:p w14:paraId="3574C72C" w14:textId="77777777" w:rsidR="002D4D05" w:rsidRDefault="00000000">
            <w:pPr>
              <w:jc w:val="center"/>
            </w:pPr>
            <w:r>
              <w:rPr>
                <w:rFonts w:eastAsia="Calibri"/>
              </w:rPr>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5C09ACDD" w14:textId="77777777" w:rsidR="002D4D05" w:rsidRDefault="00000000">
            <w:pPr>
              <w:jc w:val="center"/>
            </w:pPr>
            <w:r>
              <w:rPr>
                <w:rFonts w:eastAsia="Calibri"/>
              </w:rPr>
              <w:t>☐ No</w:t>
            </w:r>
          </w:p>
        </w:tc>
      </w:tr>
      <w:tr w:rsidR="002D4D05" w14:paraId="665F0D45"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09B87AD6" w14:textId="77777777" w:rsidR="002D4D05" w:rsidRDefault="00000000">
            <w:r>
              <w:rPr>
                <w:rFonts w:eastAsia="Calibri"/>
                <w:sz w:val="20"/>
              </w:rPr>
              <w:t>Does the client have any criminal convictions or cautions (spent or pending)? (e.g., arson, sexual offences, theft, burglary, ASB, GBH)</w:t>
            </w:r>
          </w:p>
        </w:tc>
        <w:tc>
          <w:tcPr>
            <w:tcW w:w="3400" w:type="dxa"/>
            <w:tcBorders>
              <w:top w:val="single" w:sz="6" w:space="0" w:color="C9C9C9"/>
              <w:left w:val="single" w:sz="6" w:space="0" w:color="C9C9C9"/>
              <w:bottom w:val="single" w:sz="6" w:space="0" w:color="C9C9C9"/>
              <w:right w:val="single" w:sz="6" w:space="0" w:color="C9C9C9"/>
            </w:tcBorders>
            <w:vAlign w:val="center"/>
          </w:tcPr>
          <w:p w14:paraId="054D0889" w14:textId="77777777" w:rsidR="002D4D05" w:rsidRDefault="00000000">
            <w:pPr>
              <w:jc w:val="center"/>
            </w:pPr>
            <w:r>
              <w:rPr>
                <w:rFonts w:eastAsia="Calibri"/>
              </w:rPr>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774D2A5C" w14:textId="77777777" w:rsidR="002D4D05" w:rsidRDefault="00000000">
            <w:pPr>
              <w:jc w:val="center"/>
            </w:pPr>
            <w:r>
              <w:rPr>
                <w:rFonts w:eastAsia="Calibri"/>
              </w:rPr>
              <w:t>☐ No</w:t>
            </w:r>
          </w:p>
        </w:tc>
      </w:tr>
      <w:tr w:rsidR="002D4D05" w14:paraId="4AB8FEA5"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678D0806" w14:textId="77777777" w:rsidR="002D4D05" w:rsidRDefault="00000000">
            <w:r>
              <w:rPr>
                <w:rFonts w:eastAsia="Calibri"/>
                <w:sz w:val="20"/>
              </w:rPr>
              <w:t>Is there any restraining order in place (against the client or by the client)?</w:t>
            </w:r>
          </w:p>
        </w:tc>
        <w:tc>
          <w:tcPr>
            <w:tcW w:w="3400" w:type="dxa"/>
            <w:tcBorders>
              <w:top w:val="single" w:sz="6" w:space="0" w:color="C9C9C9"/>
              <w:left w:val="single" w:sz="6" w:space="0" w:color="C9C9C9"/>
              <w:bottom w:val="single" w:sz="6" w:space="0" w:color="C9C9C9"/>
              <w:right w:val="single" w:sz="6" w:space="0" w:color="C9C9C9"/>
            </w:tcBorders>
            <w:vAlign w:val="center"/>
          </w:tcPr>
          <w:p w14:paraId="2879C6F7" w14:textId="77777777" w:rsidR="002D4D05" w:rsidRDefault="00000000">
            <w:pPr>
              <w:jc w:val="center"/>
            </w:pPr>
            <w:r>
              <w:rPr>
                <w:rFonts w:eastAsia="Calibri"/>
              </w:rPr>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62D2C413" w14:textId="77777777" w:rsidR="002D4D05" w:rsidRDefault="00000000">
            <w:pPr>
              <w:jc w:val="center"/>
            </w:pPr>
            <w:r>
              <w:rPr>
                <w:rFonts w:eastAsia="Calibri"/>
              </w:rPr>
              <w:t>☐ No</w:t>
            </w:r>
          </w:p>
        </w:tc>
      </w:tr>
      <w:tr w:rsidR="002D4D05" w14:paraId="4F4B8086"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360DCF71" w14:textId="77777777" w:rsidR="002D4D05" w:rsidRDefault="00000000">
            <w:r>
              <w:rPr>
                <w:rFonts w:eastAsia="Calibri"/>
                <w:sz w:val="20"/>
              </w:rPr>
              <w:t>Is the client a victim of abuse or harassment, or do they have a history of abuse/harassment?</w:t>
            </w:r>
          </w:p>
        </w:tc>
        <w:tc>
          <w:tcPr>
            <w:tcW w:w="3400" w:type="dxa"/>
            <w:tcBorders>
              <w:top w:val="single" w:sz="6" w:space="0" w:color="C9C9C9"/>
              <w:left w:val="single" w:sz="6" w:space="0" w:color="C9C9C9"/>
              <w:bottom w:val="single" w:sz="6" w:space="0" w:color="C9C9C9"/>
              <w:right w:val="single" w:sz="6" w:space="0" w:color="C9C9C9"/>
            </w:tcBorders>
            <w:vAlign w:val="center"/>
          </w:tcPr>
          <w:p w14:paraId="4ADBF12D" w14:textId="77777777" w:rsidR="002D4D05" w:rsidRDefault="00000000">
            <w:pPr>
              <w:jc w:val="center"/>
            </w:pPr>
            <w:r>
              <w:rPr>
                <w:rFonts w:eastAsia="Calibri"/>
              </w:rPr>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72C01DFE" w14:textId="77777777" w:rsidR="002D4D05" w:rsidRDefault="00000000">
            <w:pPr>
              <w:jc w:val="center"/>
            </w:pPr>
            <w:r>
              <w:rPr>
                <w:rFonts w:eastAsia="Calibri"/>
              </w:rPr>
              <w:t>☐ No</w:t>
            </w:r>
          </w:p>
        </w:tc>
      </w:tr>
      <w:tr w:rsidR="002D4D05" w14:paraId="04D48B6E"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1E8E7A0F" w14:textId="77777777" w:rsidR="002D4D05" w:rsidRDefault="00000000">
            <w:r>
              <w:rPr>
                <w:rFonts w:eastAsia="Calibri"/>
                <w:sz w:val="20"/>
              </w:rPr>
              <w:t>Does the client have problems with substance misuse? If yes, have they been referred to relevant services?</w:t>
            </w:r>
          </w:p>
        </w:tc>
        <w:tc>
          <w:tcPr>
            <w:tcW w:w="3400" w:type="dxa"/>
            <w:tcBorders>
              <w:top w:val="single" w:sz="6" w:space="0" w:color="C9C9C9"/>
              <w:left w:val="single" w:sz="6" w:space="0" w:color="C9C9C9"/>
              <w:bottom w:val="single" w:sz="6" w:space="0" w:color="C9C9C9"/>
              <w:right w:val="single" w:sz="6" w:space="0" w:color="C9C9C9"/>
            </w:tcBorders>
            <w:vAlign w:val="center"/>
          </w:tcPr>
          <w:p w14:paraId="5AED6212" w14:textId="77777777" w:rsidR="002D4D05" w:rsidRDefault="00000000">
            <w:pPr>
              <w:jc w:val="center"/>
            </w:pPr>
            <w:r>
              <w:rPr>
                <w:rFonts w:eastAsia="Calibri"/>
              </w:rPr>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5FD83776" w14:textId="77777777" w:rsidR="002D4D05" w:rsidRDefault="00000000">
            <w:pPr>
              <w:jc w:val="center"/>
            </w:pPr>
            <w:r>
              <w:rPr>
                <w:rFonts w:eastAsia="Calibri"/>
              </w:rPr>
              <w:t>☐ No</w:t>
            </w:r>
          </w:p>
        </w:tc>
      </w:tr>
      <w:tr w:rsidR="002D4D05" w14:paraId="06A84F7A"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68F59B1A" w14:textId="77777777" w:rsidR="002D4D05" w:rsidRDefault="00000000">
            <w:r>
              <w:rPr>
                <w:rFonts w:eastAsia="Calibri"/>
                <w:sz w:val="20"/>
              </w:rPr>
              <w:t>Does the client have any debt that could affect an ongoing placement?</w:t>
            </w:r>
          </w:p>
        </w:tc>
        <w:tc>
          <w:tcPr>
            <w:tcW w:w="3400" w:type="dxa"/>
            <w:tcBorders>
              <w:top w:val="single" w:sz="6" w:space="0" w:color="C9C9C9"/>
              <w:left w:val="single" w:sz="6" w:space="0" w:color="C9C9C9"/>
              <w:bottom w:val="single" w:sz="6" w:space="0" w:color="C9C9C9"/>
              <w:right w:val="single" w:sz="6" w:space="0" w:color="C9C9C9"/>
            </w:tcBorders>
            <w:vAlign w:val="center"/>
          </w:tcPr>
          <w:p w14:paraId="314C31BA" w14:textId="77777777" w:rsidR="002D4D05" w:rsidRDefault="00000000">
            <w:pPr>
              <w:jc w:val="center"/>
            </w:pPr>
            <w:r>
              <w:rPr>
                <w:rFonts w:eastAsia="Calibri"/>
              </w:rPr>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531C7B05" w14:textId="77777777" w:rsidR="002D4D05" w:rsidRDefault="00000000">
            <w:pPr>
              <w:jc w:val="center"/>
            </w:pPr>
            <w:r>
              <w:rPr>
                <w:rFonts w:eastAsia="Calibri"/>
              </w:rPr>
              <w:t>☐ No</w:t>
            </w:r>
          </w:p>
        </w:tc>
      </w:tr>
      <w:tr w:rsidR="002D4D05" w14:paraId="491FDD6F"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01FDBAF0" w14:textId="77777777" w:rsidR="002D4D05" w:rsidRDefault="00000000">
            <w:r>
              <w:rPr>
                <w:rFonts w:eastAsia="Calibri"/>
                <w:sz w:val="20"/>
              </w:rPr>
              <w:t>Does the client have a diagnosed mental health condition?</w:t>
            </w:r>
          </w:p>
        </w:tc>
        <w:tc>
          <w:tcPr>
            <w:tcW w:w="3400" w:type="dxa"/>
            <w:tcBorders>
              <w:top w:val="single" w:sz="6" w:space="0" w:color="C9C9C9"/>
              <w:left w:val="single" w:sz="6" w:space="0" w:color="C9C9C9"/>
              <w:bottom w:val="single" w:sz="6" w:space="0" w:color="C9C9C9"/>
              <w:right w:val="single" w:sz="6" w:space="0" w:color="C9C9C9"/>
            </w:tcBorders>
            <w:vAlign w:val="center"/>
          </w:tcPr>
          <w:p w14:paraId="7DF944D4" w14:textId="77777777" w:rsidR="002D4D05" w:rsidRDefault="00000000">
            <w:pPr>
              <w:jc w:val="center"/>
            </w:pPr>
            <w:r>
              <w:rPr>
                <w:rFonts w:eastAsia="Calibri"/>
              </w:rPr>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5ED26955" w14:textId="77777777" w:rsidR="002D4D05" w:rsidRDefault="00000000">
            <w:pPr>
              <w:jc w:val="center"/>
            </w:pPr>
            <w:r>
              <w:rPr>
                <w:rFonts w:eastAsia="Calibri"/>
              </w:rPr>
              <w:t>☐ No</w:t>
            </w:r>
          </w:p>
        </w:tc>
      </w:tr>
      <w:tr w:rsidR="002D4D05" w14:paraId="517E2BF7"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667ED951" w14:textId="77777777" w:rsidR="002D4D05" w:rsidRDefault="00000000">
            <w:r>
              <w:rPr>
                <w:rFonts w:eastAsia="Calibri"/>
                <w:sz w:val="20"/>
              </w:rPr>
              <w:t>Does the client have a care coordinator / CPN / mental health worker?</w:t>
            </w:r>
          </w:p>
        </w:tc>
        <w:tc>
          <w:tcPr>
            <w:tcW w:w="3400" w:type="dxa"/>
            <w:tcBorders>
              <w:top w:val="single" w:sz="6" w:space="0" w:color="C9C9C9"/>
              <w:left w:val="single" w:sz="6" w:space="0" w:color="C9C9C9"/>
              <w:bottom w:val="single" w:sz="6" w:space="0" w:color="C9C9C9"/>
              <w:right w:val="single" w:sz="6" w:space="0" w:color="C9C9C9"/>
            </w:tcBorders>
            <w:vAlign w:val="center"/>
          </w:tcPr>
          <w:p w14:paraId="2B63EB24" w14:textId="77777777" w:rsidR="002D4D05" w:rsidRDefault="00000000">
            <w:pPr>
              <w:jc w:val="center"/>
            </w:pPr>
            <w:r>
              <w:rPr>
                <w:rFonts w:eastAsia="Calibri"/>
              </w:rPr>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3340A171" w14:textId="77777777" w:rsidR="002D4D05" w:rsidRDefault="00000000">
            <w:pPr>
              <w:jc w:val="center"/>
            </w:pPr>
            <w:r>
              <w:rPr>
                <w:rFonts w:eastAsia="Calibri"/>
              </w:rPr>
              <w:t>☐ No</w:t>
            </w:r>
          </w:p>
        </w:tc>
      </w:tr>
      <w:tr w:rsidR="002D4D05" w14:paraId="0FA9E40A" w14:textId="77777777">
        <w:tc>
          <w:tcPr>
            <w:tcW w:w="3400" w:type="dxa"/>
            <w:tcBorders>
              <w:top w:val="single" w:sz="6" w:space="0" w:color="C9C9C9"/>
              <w:left w:val="single" w:sz="6" w:space="0" w:color="C9C9C9"/>
              <w:bottom w:val="single" w:sz="6" w:space="0" w:color="C9C9C9"/>
              <w:right w:val="single" w:sz="6" w:space="0" w:color="C9C9C9"/>
            </w:tcBorders>
            <w:vAlign w:val="center"/>
          </w:tcPr>
          <w:p w14:paraId="70697A3E" w14:textId="77777777" w:rsidR="002D4D05" w:rsidRDefault="00000000">
            <w:r>
              <w:rPr>
                <w:rFonts w:eastAsia="Calibri"/>
                <w:sz w:val="20"/>
              </w:rPr>
              <w:t>Is the client currently prescribed medication? (Include if prescribed but not taken)</w:t>
            </w:r>
          </w:p>
        </w:tc>
        <w:tc>
          <w:tcPr>
            <w:tcW w:w="3400" w:type="dxa"/>
            <w:tcBorders>
              <w:top w:val="single" w:sz="6" w:space="0" w:color="C9C9C9"/>
              <w:left w:val="single" w:sz="6" w:space="0" w:color="C9C9C9"/>
              <w:bottom w:val="single" w:sz="6" w:space="0" w:color="C9C9C9"/>
              <w:right w:val="single" w:sz="6" w:space="0" w:color="C9C9C9"/>
            </w:tcBorders>
            <w:vAlign w:val="center"/>
          </w:tcPr>
          <w:p w14:paraId="1983A2B9" w14:textId="77777777" w:rsidR="002D4D05" w:rsidRDefault="00000000">
            <w:pPr>
              <w:jc w:val="center"/>
            </w:pPr>
            <w:r>
              <w:rPr>
                <w:rFonts w:eastAsia="Calibri"/>
              </w:rPr>
              <w:t>☐ Yes</w:t>
            </w:r>
          </w:p>
        </w:tc>
        <w:tc>
          <w:tcPr>
            <w:tcW w:w="3400" w:type="dxa"/>
            <w:tcBorders>
              <w:top w:val="single" w:sz="6" w:space="0" w:color="C9C9C9"/>
              <w:left w:val="single" w:sz="6" w:space="0" w:color="C9C9C9"/>
              <w:bottom w:val="single" w:sz="6" w:space="0" w:color="C9C9C9"/>
              <w:right w:val="single" w:sz="6" w:space="0" w:color="C9C9C9"/>
            </w:tcBorders>
            <w:vAlign w:val="center"/>
          </w:tcPr>
          <w:p w14:paraId="6A0652F8" w14:textId="77777777" w:rsidR="002D4D05" w:rsidRDefault="00000000">
            <w:pPr>
              <w:jc w:val="center"/>
            </w:pPr>
            <w:r>
              <w:rPr>
                <w:rFonts w:eastAsia="Calibri"/>
              </w:rPr>
              <w:t>☐ No</w:t>
            </w:r>
          </w:p>
        </w:tc>
      </w:tr>
    </w:tbl>
    <w:p w14:paraId="039E1559" w14:textId="77777777" w:rsidR="002D4D05" w:rsidRDefault="00000000">
      <w:r>
        <w:rPr>
          <w:rFonts w:eastAsia="Calibri"/>
          <w:b/>
        </w:rPr>
        <w:t>Additional information you think Dalton Housing CIC should know:</w:t>
      </w:r>
    </w:p>
    <w:tbl>
      <w:tblPr>
        <w:tblW w:w="0" w:type="auto"/>
        <w:tblLook w:val="04A0" w:firstRow="1" w:lastRow="0" w:firstColumn="1" w:lastColumn="0" w:noHBand="0" w:noVBand="1"/>
      </w:tblPr>
      <w:tblGrid>
        <w:gridCol w:w="10200"/>
      </w:tblGrid>
      <w:tr w:rsidR="002D4D05" w14:paraId="0A4E6516" w14:textId="77777777">
        <w:tc>
          <w:tcPr>
            <w:tcW w:w="10200" w:type="dxa"/>
            <w:tcBorders>
              <w:top w:val="single" w:sz="8" w:space="0" w:color="A6A6A6"/>
              <w:left w:val="single" w:sz="8" w:space="0" w:color="A6A6A6"/>
              <w:bottom w:val="nil"/>
              <w:right w:val="single" w:sz="8" w:space="0" w:color="A6A6A6"/>
            </w:tcBorders>
          </w:tcPr>
          <w:p w14:paraId="62A5B645" w14:textId="77777777" w:rsidR="002D4D05" w:rsidRDefault="002D4D05"/>
        </w:tc>
      </w:tr>
      <w:tr w:rsidR="002D4D05" w14:paraId="261438AB" w14:textId="77777777">
        <w:tc>
          <w:tcPr>
            <w:tcW w:w="10200" w:type="dxa"/>
            <w:tcBorders>
              <w:top w:val="nil"/>
              <w:left w:val="single" w:sz="8" w:space="0" w:color="A6A6A6"/>
              <w:bottom w:val="nil"/>
              <w:right w:val="single" w:sz="8" w:space="0" w:color="A6A6A6"/>
            </w:tcBorders>
          </w:tcPr>
          <w:p w14:paraId="7C88C5AB" w14:textId="77777777" w:rsidR="002D4D05" w:rsidRDefault="002D4D05"/>
        </w:tc>
      </w:tr>
      <w:tr w:rsidR="002D4D05" w14:paraId="46FDF733" w14:textId="77777777">
        <w:tc>
          <w:tcPr>
            <w:tcW w:w="10200" w:type="dxa"/>
            <w:tcBorders>
              <w:top w:val="nil"/>
              <w:left w:val="single" w:sz="8" w:space="0" w:color="A6A6A6"/>
              <w:bottom w:val="nil"/>
              <w:right w:val="single" w:sz="8" w:space="0" w:color="A6A6A6"/>
            </w:tcBorders>
          </w:tcPr>
          <w:p w14:paraId="70CEC239" w14:textId="77777777" w:rsidR="002D4D05" w:rsidRDefault="002D4D05"/>
        </w:tc>
      </w:tr>
      <w:tr w:rsidR="002D4D05" w14:paraId="7F67BAD2" w14:textId="77777777">
        <w:tc>
          <w:tcPr>
            <w:tcW w:w="10200" w:type="dxa"/>
            <w:tcBorders>
              <w:top w:val="nil"/>
              <w:left w:val="single" w:sz="8" w:space="0" w:color="A6A6A6"/>
              <w:bottom w:val="single" w:sz="8" w:space="0" w:color="A6A6A6"/>
              <w:right w:val="single" w:sz="8" w:space="0" w:color="A6A6A6"/>
            </w:tcBorders>
          </w:tcPr>
          <w:p w14:paraId="180127FC" w14:textId="77777777" w:rsidR="002D4D05" w:rsidRDefault="002D4D05"/>
        </w:tc>
      </w:tr>
    </w:tbl>
    <w:p w14:paraId="4977070B" w14:textId="77777777" w:rsidR="002D4D05" w:rsidRDefault="002D4D05"/>
    <w:tbl>
      <w:tblPr>
        <w:tblW w:w="0" w:type="auto"/>
        <w:tblLook w:val="04A0" w:firstRow="1" w:lastRow="0" w:firstColumn="1" w:lastColumn="0" w:noHBand="0" w:noVBand="1"/>
      </w:tblPr>
      <w:tblGrid>
        <w:gridCol w:w="10200"/>
      </w:tblGrid>
      <w:tr w:rsidR="002D4D05" w14:paraId="6068A8B4" w14:textId="77777777">
        <w:tc>
          <w:tcPr>
            <w:tcW w:w="10200" w:type="dxa"/>
            <w:shd w:val="clear" w:color="auto" w:fill="1F4E79"/>
          </w:tcPr>
          <w:p w14:paraId="76561B77" w14:textId="77777777" w:rsidR="002D4D05" w:rsidRDefault="00000000">
            <w:pPr>
              <w:spacing w:before="40" w:after="40"/>
            </w:pPr>
            <w:r>
              <w:rPr>
                <w:rFonts w:eastAsia="Calibri"/>
                <w:b/>
                <w:color w:val="FFFFFF"/>
                <w:sz w:val="24"/>
              </w:rPr>
              <w:t xml:space="preserve">  Customer safety assessment</w:t>
            </w:r>
          </w:p>
        </w:tc>
      </w:tr>
    </w:tbl>
    <w:p w14:paraId="2A1CE0A0" w14:textId="77777777" w:rsidR="002D4D05" w:rsidRDefault="00000000">
      <w:pPr>
        <w:spacing w:after="40"/>
      </w:pPr>
      <w:r>
        <w:rPr>
          <w:rFonts w:eastAsia="Calibri"/>
          <w:b/>
        </w:rPr>
        <w:t>Physical health needs:</w:t>
      </w:r>
    </w:p>
    <w:p w14:paraId="30E22ECC" w14:textId="77777777" w:rsidR="002D4D05" w:rsidRDefault="00000000">
      <w:r>
        <w:rPr>
          <w:rFonts w:eastAsia="Calibri"/>
          <w:b/>
        </w:rPr>
        <w:t>Does the individual have any physical health needs? If yes, give details (diagnoses, medication, and compliance):</w:t>
      </w:r>
    </w:p>
    <w:tbl>
      <w:tblPr>
        <w:tblW w:w="0" w:type="auto"/>
        <w:tblLook w:val="04A0" w:firstRow="1" w:lastRow="0" w:firstColumn="1" w:lastColumn="0" w:noHBand="0" w:noVBand="1"/>
      </w:tblPr>
      <w:tblGrid>
        <w:gridCol w:w="10200"/>
      </w:tblGrid>
      <w:tr w:rsidR="002D4D05" w14:paraId="171B2A5B" w14:textId="77777777">
        <w:tc>
          <w:tcPr>
            <w:tcW w:w="10200" w:type="dxa"/>
            <w:tcBorders>
              <w:top w:val="single" w:sz="8" w:space="0" w:color="A6A6A6"/>
              <w:left w:val="single" w:sz="8" w:space="0" w:color="A6A6A6"/>
              <w:bottom w:val="nil"/>
              <w:right w:val="single" w:sz="8" w:space="0" w:color="A6A6A6"/>
            </w:tcBorders>
          </w:tcPr>
          <w:p w14:paraId="702A0553" w14:textId="77777777" w:rsidR="002D4D05" w:rsidRDefault="002D4D05"/>
        </w:tc>
      </w:tr>
      <w:tr w:rsidR="002D4D05" w14:paraId="64EF0FE3" w14:textId="77777777">
        <w:tc>
          <w:tcPr>
            <w:tcW w:w="10200" w:type="dxa"/>
            <w:tcBorders>
              <w:top w:val="nil"/>
              <w:left w:val="single" w:sz="8" w:space="0" w:color="A6A6A6"/>
              <w:bottom w:val="nil"/>
              <w:right w:val="single" w:sz="8" w:space="0" w:color="A6A6A6"/>
            </w:tcBorders>
          </w:tcPr>
          <w:p w14:paraId="08349970" w14:textId="77777777" w:rsidR="002D4D05" w:rsidRDefault="002D4D05"/>
        </w:tc>
      </w:tr>
      <w:tr w:rsidR="002D4D05" w14:paraId="62DE00B5" w14:textId="77777777">
        <w:tc>
          <w:tcPr>
            <w:tcW w:w="10200" w:type="dxa"/>
            <w:tcBorders>
              <w:top w:val="nil"/>
              <w:left w:val="single" w:sz="8" w:space="0" w:color="A6A6A6"/>
              <w:bottom w:val="single" w:sz="8" w:space="0" w:color="A6A6A6"/>
              <w:right w:val="single" w:sz="8" w:space="0" w:color="A6A6A6"/>
            </w:tcBorders>
          </w:tcPr>
          <w:p w14:paraId="42416C21" w14:textId="77777777" w:rsidR="002D4D05" w:rsidRDefault="002D4D05"/>
        </w:tc>
      </w:tr>
    </w:tbl>
    <w:p w14:paraId="79CE0DF8" w14:textId="77777777" w:rsidR="002D4D05" w:rsidRDefault="00000000">
      <w:r>
        <w:rPr>
          <w:rFonts w:eastAsia="Calibri"/>
          <w:b/>
        </w:rPr>
        <w:t>Does the individual have a long‑term health condition (e.g., diabetes, arthritis, asthma, epilepsy)? If yes, provide details:</w:t>
      </w:r>
    </w:p>
    <w:tbl>
      <w:tblPr>
        <w:tblW w:w="0" w:type="auto"/>
        <w:tblLook w:val="04A0" w:firstRow="1" w:lastRow="0" w:firstColumn="1" w:lastColumn="0" w:noHBand="0" w:noVBand="1"/>
      </w:tblPr>
      <w:tblGrid>
        <w:gridCol w:w="10200"/>
      </w:tblGrid>
      <w:tr w:rsidR="002D4D05" w14:paraId="650B3F7A" w14:textId="77777777">
        <w:tc>
          <w:tcPr>
            <w:tcW w:w="10200" w:type="dxa"/>
            <w:tcBorders>
              <w:top w:val="single" w:sz="8" w:space="0" w:color="A6A6A6"/>
              <w:left w:val="single" w:sz="8" w:space="0" w:color="A6A6A6"/>
              <w:bottom w:val="nil"/>
              <w:right w:val="single" w:sz="8" w:space="0" w:color="A6A6A6"/>
            </w:tcBorders>
          </w:tcPr>
          <w:p w14:paraId="70FAEAB6" w14:textId="77777777" w:rsidR="002D4D05" w:rsidRDefault="002D4D05"/>
        </w:tc>
      </w:tr>
      <w:tr w:rsidR="002D4D05" w14:paraId="3AD0F008" w14:textId="77777777">
        <w:tc>
          <w:tcPr>
            <w:tcW w:w="10200" w:type="dxa"/>
            <w:tcBorders>
              <w:top w:val="nil"/>
              <w:left w:val="single" w:sz="8" w:space="0" w:color="A6A6A6"/>
              <w:bottom w:val="nil"/>
              <w:right w:val="single" w:sz="8" w:space="0" w:color="A6A6A6"/>
            </w:tcBorders>
          </w:tcPr>
          <w:p w14:paraId="7B8F12CB" w14:textId="77777777" w:rsidR="002D4D05" w:rsidRDefault="002D4D05"/>
        </w:tc>
      </w:tr>
      <w:tr w:rsidR="002D4D05" w14:paraId="010C624F" w14:textId="77777777">
        <w:tc>
          <w:tcPr>
            <w:tcW w:w="10200" w:type="dxa"/>
            <w:tcBorders>
              <w:top w:val="nil"/>
              <w:left w:val="single" w:sz="8" w:space="0" w:color="A6A6A6"/>
              <w:bottom w:val="single" w:sz="8" w:space="0" w:color="A6A6A6"/>
              <w:right w:val="single" w:sz="8" w:space="0" w:color="A6A6A6"/>
            </w:tcBorders>
          </w:tcPr>
          <w:p w14:paraId="7C95272A" w14:textId="77777777" w:rsidR="002D4D05" w:rsidRDefault="002D4D05"/>
        </w:tc>
      </w:tr>
    </w:tbl>
    <w:p w14:paraId="53242154" w14:textId="77777777" w:rsidR="002D4D05" w:rsidRDefault="00000000">
      <w:pPr>
        <w:spacing w:after="80"/>
      </w:pPr>
      <w:r>
        <w:rPr>
          <w:rFonts w:eastAsia="Calibri"/>
          <w:b/>
        </w:rPr>
        <w:t xml:space="preserve">Has the individual been able to access healthcare in the last 6 months?  </w:t>
      </w:r>
      <w:r>
        <w:rPr>
          <w:rFonts w:eastAsia="Calibri"/>
        </w:rPr>
        <w:t xml:space="preserve">☐ Yes   ☐ No   ☐ Unknown   </w:t>
      </w:r>
    </w:p>
    <w:p w14:paraId="2C1F68F0" w14:textId="77777777" w:rsidR="002D4D05" w:rsidRDefault="00000000">
      <w:r>
        <w:rPr>
          <w:rFonts w:eastAsia="Calibri"/>
          <w:b/>
        </w:rPr>
        <w:t>Healthcare access details (GP registration, recent appointments, barriers):</w:t>
      </w:r>
    </w:p>
    <w:tbl>
      <w:tblPr>
        <w:tblW w:w="0" w:type="auto"/>
        <w:tblLook w:val="04A0" w:firstRow="1" w:lastRow="0" w:firstColumn="1" w:lastColumn="0" w:noHBand="0" w:noVBand="1"/>
      </w:tblPr>
      <w:tblGrid>
        <w:gridCol w:w="10200"/>
      </w:tblGrid>
      <w:tr w:rsidR="002D4D05" w14:paraId="239FFCFD" w14:textId="77777777">
        <w:tc>
          <w:tcPr>
            <w:tcW w:w="10200" w:type="dxa"/>
            <w:tcBorders>
              <w:top w:val="single" w:sz="8" w:space="0" w:color="A6A6A6"/>
              <w:left w:val="single" w:sz="8" w:space="0" w:color="A6A6A6"/>
              <w:bottom w:val="nil"/>
              <w:right w:val="single" w:sz="8" w:space="0" w:color="A6A6A6"/>
            </w:tcBorders>
          </w:tcPr>
          <w:p w14:paraId="4C0980D3" w14:textId="77777777" w:rsidR="002D4D05" w:rsidRDefault="002D4D05"/>
        </w:tc>
      </w:tr>
      <w:tr w:rsidR="002D4D05" w14:paraId="1D667F3F" w14:textId="77777777">
        <w:tc>
          <w:tcPr>
            <w:tcW w:w="10200" w:type="dxa"/>
            <w:tcBorders>
              <w:top w:val="nil"/>
              <w:left w:val="single" w:sz="8" w:space="0" w:color="A6A6A6"/>
              <w:bottom w:val="single" w:sz="8" w:space="0" w:color="A6A6A6"/>
              <w:right w:val="single" w:sz="8" w:space="0" w:color="A6A6A6"/>
            </w:tcBorders>
          </w:tcPr>
          <w:p w14:paraId="4BB943AF" w14:textId="77777777" w:rsidR="002D4D05" w:rsidRDefault="002D4D05"/>
        </w:tc>
      </w:tr>
    </w:tbl>
    <w:p w14:paraId="002C523B" w14:textId="77777777" w:rsidR="002D4D05" w:rsidRDefault="00000000">
      <w:pPr>
        <w:spacing w:after="40"/>
      </w:pPr>
      <w:r>
        <w:rPr>
          <w:rFonts w:eastAsia="Calibri"/>
          <w:b/>
        </w:rPr>
        <w:t>Mental health and self‑harm risk:</w:t>
      </w:r>
    </w:p>
    <w:p w14:paraId="3F5B59B5" w14:textId="77777777" w:rsidR="002D4D05" w:rsidRDefault="00000000">
      <w:r>
        <w:rPr>
          <w:rFonts w:eastAsia="Calibri"/>
          <w:b/>
        </w:rPr>
        <w:t>Does the individual have mental health needs? If yes, provide diagnosis and treatment/medication details:</w:t>
      </w:r>
    </w:p>
    <w:tbl>
      <w:tblPr>
        <w:tblW w:w="0" w:type="auto"/>
        <w:tblLook w:val="04A0" w:firstRow="1" w:lastRow="0" w:firstColumn="1" w:lastColumn="0" w:noHBand="0" w:noVBand="1"/>
      </w:tblPr>
      <w:tblGrid>
        <w:gridCol w:w="10200"/>
      </w:tblGrid>
      <w:tr w:rsidR="002D4D05" w14:paraId="7AABC433" w14:textId="77777777">
        <w:tc>
          <w:tcPr>
            <w:tcW w:w="10200" w:type="dxa"/>
            <w:tcBorders>
              <w:top w:val="single" w:sz="8" w:space="0" w:color="A6A6A6"/>
              <w:left w:val="single" w:sz="8" w:space="0" w:color="A6A6A6"/>
              <w:bottom w:val="nil"/>
              <w:right w:val="single" w:sz="8" w:space="0" w:color="A6A6A6"/>
            </w:tcBorders>
          </w:tcPr>
          <w:p w14:paraId="2E8D380B" w14:textId="77777777" w:rsidR="002D4D05" w:rsidRDefault="002D4D05"/>
        </w:tc>
      </w:tr>
      <w:tr w:rsidR="002D4D05" w14:paraId="5FB3A28B" w14:textId="77777777">
        <w:tc>
          <w:tcPr>
            <w:tcW w:w="10200" w:type="dxa"/>
            <w:tcBorders>
              <w:top w:val="nil"/>
              <w:left w:val="single" w:sz="8" w:space="0" w:color="A6A6A6"/>
              <w:bottom w:val="nil"/>
              <w:right w:val="single" w:sz="8" w:space="0" w:color="A6A6A6"/>
            </w:tcBorders>
          </w:tcPr>
          <w:p w14:paraId="2A92E04D" w14:textId="77777777" w:rsidR="002D4D05" w:rsidRDefault="002D4D05"/>
        </w:tc>
      </w:tr>
      <w:tr w:rsidR="002D4D05" w14:paraId="179A33BC" w14:textId="77777777">
        <w:tc>
          <w:tcPr>
            <w:tcW w:w="10200" w:type="dxa"/>
            <w:tcBorders>
              <w:top w:val="nil"/>
              <w:left w:val="single" w:sz="8" w:space="0" w:color="A6A6A6"/>
              <w:bottom w:val="single" w:sz="8" w:space="0" w:color="A6A6A6"/>
              <w:right w:val="single" w:sz="8" w:space="0" w:color="A6A6A6"/>
            </w:tcBorders>
          </w:tcPr>
          <w:p w14:paraId="096F8DA9" w14:textId="77777777" w:rsidR="002D4D05" w:rsidRDefault="002D4D05"/>
        </w:tc>
      </w:tr>
    </w:tbl>
    <w:p w14:paraId="11BF74A3" w14:textId="77777777" w:rsidR="002D4D05" w:rsidRDefault="00000000">
      <w:pPr>
        <w:spacing w:after="80"/>
      </w:pPr>
      <w:r>
        <w:rPr>
          <w:rFonts w:eastAsia="Calibri"/>
          <w:b/>
        </w:rPr>
        <w:t xml:space="preserve">Is there a current or historical risk of self‑harm?  </w:t>
      </w:r>
      <w:r>
        <w:rPr>
          <w:rFonts w:eastAsia="Calibri"/>
        </w:rPr>
        <w:t xml:space="preserve">☐ Yes   ☐ No   ☐ Unknown   </w:t>
      </w:r>
    </w:p>
    <w:p w14:paraId="78EA53AC" w14:textId="77777777" w:rsidR="002D4D05" w:rsidRDefault="00000000">
      <w:pPr>
        <w:spacing w:after="80"/>
      </w:pPr>
      <w:r>
        <w:rPr>
          <w:rFonts w:eastAsia="Calibri"/>
          <w:b/>
        </w:rPr>
        <w:t xml:space="preserve">Has the individual attempted suicide in the last 12 months?  </w:t>
      </w:r>
      <w:r>
        <w:rPr>
          <w:rFonts w:eastAsia="Calibri"/>
        </w:rPr>
        <w:t xml:space="preserve">☐ Yes   ☐ No   ☐ Unknown   </w:t>
      </w:r>
    </w:p>
    <w:p w14:paraId="5098F21B" w14:textId="77777777" w:rsidR="002D4D05" w:rsidRDefault="00000000">
      <w:r>
        <w:rPr>
          <w:rFonts w:eastAsia="Calibri"/>
          <w:b/>
        </w:rPr>
        <w:t>If any risks are present, provide context, triggers, protective factors and current risk management plan:</w:t>
      </w:r>
    </w:p>
    <w:tbl>
      <w:tblPr>
        <w:tblW w:w="0" w:type="auto"/>
        <w:tblLook w:val="04A0" w:firstRow="1" w:lastRow="0" w:firstColumn="1" w:lastColumn="0" w:noHBand="0" w:noVBand="1"/>
      </w:tblPr>
      <w:tblGrid>
        <w:gridCol w:w="10200"/>
      </w:tblGrid>
      <w:tr w:rsidR="002D4D05" w14:paraId="35EC839D" w14:textId="77777777">
        <w:tc>
          <w:tcPr>
            <w:tcW w:w="10200" w:type="dxa"/>
            <w:tcBorders>
              <w:top w:val="single" w:sz="8" w:space="0" w:color="A6A6A6"/>
              <w:left w:val="single" w:sz="8" w:space="0" w:color="A6A6A6"/>
              <w:bottom w:val="nil"/>
              <w:right w:val="single" w:sz="8" w:space="0" w:color="A6A6A6"/>
            </w:tcBorders>
          </w:tcPr>
          <w:p w14:paraId="168CE2FB" w14:textId="77777777" w:rsidR="002D4D05" w:rsidRDefault="002D4D05"/>
        </w:tc>
      </w:tr>
      <w:tr w:rsidR="002D4D05" w14:paraId="09E1CE29" w14:textId="77777777">
        <w:tc>
          <w:tcPr>
            <w:tcW w:w="10200" w:type="dxa"/>
            <w:tcBorders>
              <w:top w:val="nil"/>
              <w:left w:val="single" w:sz="8" w:space="0" w:color="A6A6A6"/>
              <w:bottom w:val="nil"/>
              <w:right w:val="single" w:sz="8" w:space="0" w:color="A6A6A6"/>
            </w:tcBorders>
          </w:tcPr>
          <w:p w14:paraId="4D81DC00" w14:textId="77777777" w:rsidR="002D4D05" w:rsidRDefault="002D4D05"/>
        </w:tc>
      </w:tr>
      <w:tr w:rsidR="002D4D05" w14:paraId="6619878B" w14:textId="77777777">
        <w:tc>
          <w:tcPr>
            <w:tcW w:w="10200" w:type="dxa"/>
            <w:tcBorders>
              <w:top w:val="nil"/>
              <w:left w:val="single" w:sz="8" w:space="0" w:color="A6A6A6"/>
              <w:bottom w:val="single" w:sz="8" w:space="0" w:color="A6A6A6"/>
              <w:right w:val="single" w:sz="8" w:space="0" w:color="A6A6A6"/>
            </w:tcBorders>
          </w:tcPr>
          <w:p w14:paraId="36AEAC6C" w14:textId="77777777" w:rsidR="002D4D05" w:rsidRDefault="002D4D05"/>
        </w:tc>
      </w:tr>
    </w:tbl>
    <w:p w14:paraId="7C71D74E" w14:textId="77777777" w:rsidR="002D4D05" w:rsidRDefault="002D4D05"/>
    <w:tbl>
      <w:tblPr>
        <w:tblW w:w="0" w:type="auto"/>
        <w:tblLook w:val="04A0" w:firstRow="1" w:lastRow="0" w:firstColumn="1" w:lastColumn="0" w:noHBand="0" w:noVBand="1"/>
      </w:tblPr>
      <w:tblGrid>
        <w:gridCol w:w="10200"/>
      </w:tblGrid>
      <w:tr w:rsidR="002D4D05" w14:paraId="442303AA" w14:textId="77777777">
        <w:tc>
          <w:tcPr>
            <w:tcW w:w="10200" w:type="dxa"/>
            <w:shd w:val="clear" w:color="auto" w:fill="1F4E79"/>
          </w:tcPr>
          <w:p w14:paraId="365DB62F" w14:textId="77777777" w:rsidR="002D4D05" w:rsidRDefault="00000000">
            <w:pPr>
              <w:spacing w:before="40" w:after="40"/>
            </w:pPr>
            <w:r>
              <w:rPr>
                <w:rFonts w:eastAsia="Calibri"/>
                <w:b/>
                <w:color w:val="FFFFFF"/>
                <w:sz w:val="24"/>
              </w:rPr>
              <w:t xml:space="preserve">  Data protection and consent</w:t>
            </w:r>
          </w:p>
        </w:tc>
      </w:tr>
    </w:tbl>
    <w:p w14:paraId="0E505B64" w14:textId="77777777" w:rsidR="002D4D05" w:rsidRDefault="00000000">
      <w:pPr>
        <w:pStyle w:val="Heading2"/>
        <w:spacing w:before="240" w:after="120"/>
      </w:pPr>
      <w:r>
        <w:lastRenderedPageBreak/>
        <w:t>Placement suitability – eligibility, funding and constraints</w:t>
      </w:r>
    </w:p>
    <w:tbl>
      <w:tblPr>
        <w:tblStyle w:val="TableGrid"/>
        <w:tblW w:w="0" w:type="auto"/>
        <w:tblLook w:val="04A0" w:firstRow="1" w:lastRow="0" w:firstColumn="1" w:lastColumn="0" w:noHBand="0" w:noVBand="1"/>
      </w:tblPr>
      <w:tblGrid>
        <w:gridCol w:w="5100"/>
        <w:gridCol w:w="5100"/>
      </w:tblGrid>
      <w:tr w:rsidR="002D4D05" w14:paraId="5B9E3F6D" w14:textId="77777777">
        <w:trPr>
          <w:trHeight w:val="547"/>
        </w:trPr>
        <w:tc>
          <w:tcPr>
            <w:tcW w:w="5100" w:type="dxa"/>
            <w:vAlign w:val="center"/>
          </w:tcPr>
          <w:p w14:paraId="3BCEBB82" w14:textId="77777777" w:rsidR="002D4D05" w:rsidRDefault="00000000">
            <w:r>
              <w:rPr>
                <w:b/>
              </w:rPr>
              <w:t>Referral pathway (LA / Probation / NHS / CMHT / Charity / Self / Other)</w:t>
            </w:r>
          </w:p>
        </w:tc>
        <w:tc>
          <w:tcPr>
            <w:tcW w:w="5100" w:type="dxa"/>
            <w:vAlign w:val="center"/>
          </w:tcPr>
          <w:p w14:paraId="04FC3C34" w14:textId="77777777" w:rsidR="002D4D05" w:rsidRDefault="002D4D05"/>
        </w:tc>
      </w:tr>
      <w:tr w:rsidR="002D4D05" w14:paraId="1C5261D6" w14:textId="77777777">
        <w:trPr>
          <w:trHeight w:val="547"/>
        </w:trPr>
        <w:tc>
          <w:tcPr>
            <w:tcW w:w="5100" w:type="dxa"/>
            <w:vAlign w:val="center"/>
          </w:tcPr>
          <w:p w14:paraId="60F41CB3" w14:textId="77777777" w:rsidR="002D4D05" w:rsidRDefault="00000000">
            <w:r>
              <w:rPr>
                <w:b/>
              </w:rPr>
              <w:t>Funding lead (name, team, email, phone)</w:t>
            </w:r>
          </w:p>
        </w:tc>
        <w:tc>
          <w:tcPr>
            <w:tcW w:w="5100" w:type="dxa"/>
            <w:vAlign w:val="center"/>
          </w:tcPr>
          <w:p w14:paraId="0FFDF2A5" w14:textId="77777777" w:rsidR="002D4D05" w:rsidRDefault="002D4D05"/>
        </w:tc>
      </w:tr>
      <w:tr w:rsidR="002D4D05" w14:paraId="13B514E1" w14:textId="77777777">
        <w:trPr>
          <w:trHeight w:val="547"/>
        </w:trPr>
        <w:tc>
          <w:tcPr>
            <w:tcW w:w="5100" w:type="dxa"/>
            <w:vAlign w:val="center"/>
          </w:tcPr>
          <w:p w14:paraId="1F800392" w14:textId="77777777" w:rsidR="002D4D05" w:rsidRDefault="00000000">
            <w:r>
              <w:rPr>
                <w:b/>
              </w:rPr>
              <w:t>Funding status today (tick): ☐ Agreed  ☐ Pending  ☐ Not eligible  ☐ Unsure</w:t>
            </w:r>
          </w:p>
        </w:tc>
        <w:tc>
          <w:tcPr>
            <w:tcW w:w="5100" w:type="dxa"/>
            <w:vAlign w:val="center"/>
          </w:tcPr>
          <w:p w14:paraId="0D15ADB1" w14:textId="77777777" w:rsidR="002D4D05" w:rsidRDefault="002D4D05"/>
        </w:tc>
      </w:tr>
      <w:tr w:rsidR="002D4D05" w14:paraId="59BFD72A" w14:textId="77777777">
        <w:trPr>
          <w:trHeight w:val="547"/>
        </w:trPr>
        <w:tc>
          <w:tcPr>
            <w:tcW w:w="5100" w:type="dxa"/>
            <w:vAlign w:val="center"/>
          </w:tcPr>
          <w:p w14:paraId="24EEAA58" w14:textId="77777777" w:rsidR="002D4D05" w:rsidRDefault="00000000">
            <w:r>
              <w:rPr>
                <w:b/>
              </w:rPr>
              <w:t>Target move-in date and urgency reason</w:t>
            </w:r>
          </w:p>
        </w:tc>
        <w:tc>
          <w:tcPr>
            <w:tcW w:w="5100" w:type="dxa"/>
            <w:vAlign w:val="center"/>
          </w:tcPr>
          <w:p w14:paraId="7309CB0E" w14:textId="77777777" w:rsidR="002D4D05" w:rsidRDefault="002D4D05"/>
        </w:tc>
      </w:tr>
      <w:tr w:rsidR="002D4D05" w14:paraId="036B9202" w14:textId="77777777">
        <w:trPr>
          <w:trHeight w:val="547"/>
        </w:trPr>
        <w:tc>
          <w:tcPr>
            <w:tcW w:w="5100" w:type="dxa"/>
            <w:vAlign w:val="center"/>
          </w:tcPr>
          <w:p w14:paraId="2FAE427F" w14:textId="77777777" w:rsidR="002D4D05" w:rsidRDefault="00000000">
            <w:r>
              <w:rPr>
                <w:b/>
              </w:rPr>
              <w:t>Housing Benefit / UC Housing Element status (tick): ☐ In payment ☐ Applied ☐ Not started ☐ Unknown</w:t>
            </w:r>
          </w:p>
        </w:tc>
        <w:tc>
          <w:tcPr>
            <w:tcW w:w="5100" w:type="dxa"/>
            <w:vAlign w:val="center"/>
          </w:tcPr>
          <w:p w14:paraId="4B39CC9D" w14:textId="77777777" w:rsidR="002D4D05" w:rsidRDefault="002D4D05"/>
        </w:tc>
      </w:tr>
      <w:tr w:rsidR="002D4D05" w14:paraId="6F860527" w14:textId="77777777">
        <w:trPr>
          <w:trHeight w:val="547"/>
        </w:trPr>
        <w:tc>
          <w:tcPr>
            <w:tcW w:w="5100" w:type="dxa"/>
            <w:vAlign w:val="center"/>
          </w:tcPr>
          <w:p w14:paraId="50CD0A94" w14:textId="77777777" w:rsidR="002D4D05" w:rsidRDefault="00000000">
            <w:r>
              <w:rPr>
                <w:b/>
              </w:rPr>
              <w:t>Any rent arrears or debt that may affect a claim?  ☐ Yes ☐ No ☐ Unknown (if yes, give details)</w:t>
            </w:r>
          </w:p>
        </w:tc>
        <w:tc>
          <w:tcPr>
            <w:tcW w:w="5100" w:type="dxa"/>
            <w:vAlign w:val="center"/>
          </w:tcPr>
          <w:p w14:paraId="651B9DEA" w14:textId="77777777" w:rsidR="002D4D05" w:rsidRDefault="002D4D05"/>
        </w:tc>
      </w:tr>
    </w:tbl>
    <w:p w14:paraId="03809FA2" w14:textId="77777777" w:rsidR="002D4D05" w:rsidRDefault="00000000">
      <w:pPr>
        <w:pStyle w:val="Heading2"/>
        <w:spacing w:before="240" w:after="120"/>
      </w:pPr>
      <w:r>
        <w:t>Local connection, restrictions and non-associations</w:t>
      </w:r>
    </w:p>
    <w:tbl>
      <w:tblPr>
        <w:tblStyle w:val="TableGrid"/>
        <w:tblW w:w="0" w:type="auto"/>
        <w:tblLook w:val="04A0" w:firstRow="1" w:lastRow="0" w:firstColumn="1" w:lastColumn="0" w:noHBand="0" w:noVBand="1"/>
      </w:tblPr>
      <w:tblGrid>
        <w:gridCol w:w="5100"/>
        <w:gridCol w:w="5100"/>
      </w:tblGrid>
      <w:tr w:rsidR="002D4D05" w14:paraId="3AD571FD" w14:textId="77777777">
        <w:trPr>
          <w:trHeight w:val="547"/>
        </w:trPr>
        <w:tc>
          <w:tcPr>
            <w:tcW w:w="5100" w:type="dxa"/>
            <w:vAlign w:val="center"/>
          </w:tcPr>
          <w:p w14:paraId="7878C411" w14:textId="77777777" w:rsidR="002D4D05" w:rsidRDefault="00000000">
            <w:r>
              <w:rPr>
                <w:b/>
              </w:rPr>
              <w:t>Local connection area (postcode / town / LA)</w:t>
            </w:r>
          </w:p>
        </w:tc>
        <w:tc>
          <w:tcPr>
            <w:tcW w:w="5100" w:type="dxa"/>
            <w:vAlign w:val="center"/>
          </w:tcPr>
          <w:p w14:paraId="4C06C58C" w14:textId="77777777" w:rsidR="002D4D05" w:rsidRDefault="002D4D05"/>
        </w:tc>
      </w:tr>
      <w:tr w:rsidR="002D4D05" w14:paraId="0738715B" w14:textId="77777777">
        <w:trPr>
          <w:trHeight w:val="547"/>
        </w:trPr>
        <w:tc>
          <w:tcPr>
            <w:tcW w:w="5100" w:type="dxa"/>
            <w:vAlign w:val="center"/>
          </w:tcPr>
          <w:p w14:paraId="2982C07E" w14:textId="77777777" w:rsidR="002D4D05" w:rsidRDefault="00000000">
            <w:r>
              <w:rPr>
                <w:b/>
              </w:rPr>
              <w:t>Any area restrictions? (victim proximity, gang conflict, MARAC, exclusions)</w:t>
            </w:r>
          </w:p>
        </w:tc>
        <w:tc>
          <w:tcPr>
            <w:tcW w:w="5100" w:type="dxa"/>
            <w:vAlign w:val="center"/>
          </w:tcPr>
          <w:p w14:paraId="181F637D" w14:textId="77777777" w:rsidR="002D4D05" w:rsidRDefault="002D4D05"/>
        </w:tc>
      </w:tr>
      <w:tr w:rsidR="002D4D05" w14:paraId="2095800F" w14:textId="77777777">
        <w:trPr>
          <w:trHeight w:val="547"/>
        </w:trPr>
        <w:tc>
          <w:tcPr>
            <w:tcW w:w="5100" w:type="dxa"/>
            <w:vAlign w:val="center"/>
          </w:tcPr>
          <w:p w14:paraId="1B61535A" w14:textId="77777777" w:rsidR="002D4D05" w:rsidRDefault="00000000">
            <w:r>
              <w:rPr>
                <w:b/>
              </w:rPr>
              <w:t>Known non-associations (names / groups / addresses)</w:t>
            </w:r>
          </w:p>
        </w:tc>
        <w:tc>
          <w:tcPr>
            <w:tcW w:w="5100" w:type="dxa"/>
            <w:vAlign w:val="center"/>
          </w:tcPr>
          <w:p w14:paraId="7FC76C5F" w14:textId="77777777" w:rsidR="002D4D05" w:rsidRDefault="002D4D05"/>
        </w:tc>
      </w:tr>
      <w:tr w:rsidR="002D4D05" w14:paraId="03B9ACF1" w14:textId="77777777">
        <w:trPr>
          <w:trHeight w:val="547"/>
        </w:trPr>
        <w:tc>
          <w:tcPr>
            <w:tcW w:w="5100" w:type="dxa"/>
            <w:vAlign w:val="center"/>
          </w:tcPr>
          <w:p w14:paraId="225E898E" w14:textId="77777777" w:rsidR="002D4D05" w:rsidRDefault="00000000">
            <w:r>
              <w:rPr>
                <w:b/>
              </w:rPr>
              <w:t>Court / licence / bail / probation conditions affecting placement (curfew, visitors, zones)</w:t>
            </w:r>
          </w:p>
        </w:tc>
        <w:tc>
          <w:tcPr>
            <w:tcW w:w="5100" w:type="dxa"/>
            <w:vAlign w:val="center"/>
          </w:tcPr>
          <w:p w14:paraId="1FCFD8B7" w14:textId="77777777" w:rsidR="002D4D05" w:rsidRDefault="002D4D05"/>
        </w:tc>
      </w:tr>
      <w:tr w:rsidR="002D4D05" w14:paraId="3DEB5429" w14:textId="77777777">
        <w:trPr>
          <w:trHeight w:val="547"/>
        </w:trPr>
        <w:tc>
          <w:tcPr>
            <w:tcW w:w="5100" w:type="dxa"/>
            <w:vAlign w:val="center"/>
          </w:tcPr>
          <w:p w14:paraId="052C3F78" w14:textId="77777777" w:rsidR="002D4D05" w:rsidRDefault="00000000">
            <w:r>
              <w:rPr>
                <w:b/>
              </w:rPr>
              <w:t>Professional judgement: suitable for shared accommodation? ☐ Yes ☐ No ☐ With conditions (specify)</w:t>
            </w:r>
          </w:p>
        </w:tc>
        <w:tc>
          <w:tcPr>
            <w:tcW w:w="5100" w:type="dxa"/>
            <w:vAlign w:val="center"/>
          </w:tcPr>
          <w:p w14:paraId="0D8B8EA0" w14:textId="77777777" w:rsidR="002D4D05" w:rsidRDefault="002D4D05"/>
        </w:tc>
      </w:tr>
    </w:tbl>
    <w:p w14:paraId="0808800A" w14:textId="77777777" w:rsidR="002D4D05" w:rsidRDefault="00000000">
      <w:pPr>
        <w:pStyle w:val="Heading2"/>
        <w:spacing w:before="240" w:after="120"/>
      </w:pPr>
      <w:r>
        <w:t>Engagement and current support (evidence of support)</w:t>
      </w:r>
    </w:p>
    <w:tbl>
      <w:tblPr>
        <w:tblStyle w:val="TableGrid"/>
        <w:tblW w:w="0" w:type="auto"/>
        <w:tblLook w:val="04A0" w:firstRow="1" w:lastRow="0" w:firstColumn="1" w:lastColumn="0" w:noHBand="0" w:noVBand="1"/>
      </w:tblPr>
      <w:tblGrid>
        <w:gridCol w:w="5100"/>
        <w:gridCol w:w="5100"/>
      </w:tblGrid>
      <w:tr w:rsidR="002D4D05" w14:paraId="3EB361F9" w14:textId="77777777">
        <w:trPr>
          <w:trHeight w:val="547"/>
        </w:trPr>
        <w:tc>
          <w:tcPr>
            <w:tcW w:w="5100" w:type="dxa"/>
            <w:vAlign w:val="center"/>
          </w:tcPr>
          <w:p w14:paraId="4924BCA0" w14:textId="77777777" w:rsidR="002D4D05" w:rsidRDefault="00000000">
            <w:r>
              <w:rPr>
                <w:b/>
              </w:rPr>
              <w:t>Current support provider(s) and key worker (name + contact)</w:t>
            </w:r>
          </w:p>
        </w:tc>
        <w:tc>
          <w:tcPr>
            <w:tcW w:w="5100" w:type="dxa"/>
            <w:vAlign w:val="center"/>
          </w:tcPr>
          <w:p w14:paraId="21651A6C" w14:textId="77777777" w:rsidR="002D4D05" w:rsidRDefault="002D4D05"/>
        </w:tc>
      </w:tr>
      <w:tr w:rsidR="002D4D05" w14:paraId="4BA1870C" w14:textId="77777777">
        <w:trPr>
          <w:trHeight w:val="547"/>
        </w:trPr>
        <w:tc>
          <w:tcPr>
            <w:tcW w:w="5100" w:type="dxa"/>
            <w:vAlign w:val="center"/>
          </w:tcPr>
          <w:p w14:paraId="02C264E7" w14:textId="77777777" w:rsidR="002D4D05" w:rsidRDefault="00000000">
            <w:r>
              <w:rPr>
                <w:b/>
              </w:rPr>
              <w:t>Support frequency (hours/week) and format (visits / phone / group / other)</w:t>
            </w:r>
          </w:p>
        </w:tc>
        <w:tc>
          <w:tcPr>
            <w:tcW w:w="5100" w:type="dxa"/>
            <w:vAlign w:val="center"/>
          </w:tcPr>
          <w:p w14:paraId="76A5A46B" w14:textId="77777777" w:rsidR="002D4D05" w:rsidRDefault="002D4D05"/>
        </w:tc>
      </w:tr>
      <w:tr w:rsidR="002D4D05" w14:paraId="628205CA" w14:textId="77777777">
        <w:trPr>
          <w:trHeight w:val="547"/>
        </w:trPr>
        <w:tc>
          <w:tcPr>
            <w:tcW w:w="5100" w:type="dxa"/>
            <w:vAlign w:val="center"/>
          </w:tcPr>
          <w:p w14:paraId="0EC6B09A" w14:textId="77777777" w:rsidR="002D4D05" w:rsidRDefault="00000000">
            <w:r>
              <w:rPr>
                <w:b/>
              </w:rPr>
              <w:t>Engagement in last 8 weeks (tick): ☐ Good ☐ Mixed ☐ Poor ☐ Unknown (brief evidence)</w:t>
            </w:r>
          </w:p>
        </w:tc>
        <w:tc>
          <w:tcPr>
            <w:tcW w:w="5100" w:type="dxa"/>
            <w:vAlign w:val="center"/>
          </w:tcPr>
          <w:p w14:paraId="7771C43B" w14:textId="77777777" w:rsidR="002D4D05" w:rsidRDefault="002D4D05"/>
        </w:tc>
      </w:tr>
      <w:tr w:rsidR="002D4D05" w14:paraId="042DC7DD" w14:textId="77777777">
        <w:trPr>
          <w:trHeight w:val="547"/>
        </w:trPr>
        <w:tc>
          <w:tcPr>
            <w:tcW w:w="5100" w:type="dxa"/>
            <w:vAlign w:val="center"/>
          </w:tcPr>
          <w:p w14:paraId="3125080D" w14:textId="77777777" w:rsidR="002D4D05" w:rsidRDefault="00000000">
            <w:r>
              <w:rPr>
                <w:b/>
              </w:rPr>
              <w:t>Missed appointments in last month: ____   Any enforcement/action? (details)</w:t>
            </w:r>
          </w:p>
        </w:tc>
        <w:tc>
          <w:tcPr>
            <w:tcW w:w="5100" w:type="dxa"/>
            <w:vAlign w:val="center"/>
          </w:tcPr>
          <w:p w14:paraId="74B2A340" w14:textId="77777777" w:rsidR="002D4D05" w:rsidRDefault="002D4D05"/>
        </w:tc>
      </w:tr>
      <w:tr w:rsidR="002D4D05" w14:paraId="1A03BBEA" w14:textId="77777777">
        <w:trPr>
          <w:trHeight w:val="547"/>
        </w:trPr>
        <w:tc>
          <w:tcPr>
            <w:tcW w:w="5100" w:type="dxa"/>
            <w:vAlign w:val="center"/>
          </w:tcPr>
          <w:p w14:paraId="6B591544" w14:textId="77777777" w:rsidR="002D4D05" w:rsidRDefault="00000000">
            <w:r>
              <w:rPr>
                <w:b/>
              </w:rPr>
              <w:t>Minimum support package required to sustain tenancy (hours/week) + why</w:t>
            </w:r>
          </w:p>
        </w:tc>
        <w:tc>
          <w:tcPr>
            <w:tcW w:w="5100" w:type="dxa"/>
            <w:vAlign w:val="center"/>
          </w:tcPr>
          <w:p w14:paraId="5391C372" w14:textId="77777777" w:rsidR="002D4D05" w:rsidRDefault="002D4D05"/>
        </w:tc>
      </w:tr>
    </w:tbl>
    <w:p w14:paraId="1C4CCF22" w14:textId="77777777" w:rsidR="002D4D05" w:rsidRDefault="00000000">
      <w:pPr>
        <w:pStyle w:val="Heading2"/>
        <w:spacing w:before="240" w:after="120"/>
      </w:pPr>
      <w:r>
        <w:t>Health, medication and substance use (operational essentials)</w:t>
      </w:r>
    </w:p>
    <w:tbl>
      <w:tblPr>
        <w:tblStyle w:val="TableGrid"/>
        <w:tblW w:w="0" w:type="auto"/>
        <w:tblLook w:val="04A0" w:firstRow="1" w:lastRow="0" w:firstColumn="1" w:lastColumn="0" w:noHBand="0" w:noVBand="1"/>
      </w:tblPr>
      <w:tblGrid>
        <w:gridCol w:w="5100"/>
        <w:gridCol w:w="5100"/>
      </w:tblGrid>
      <w:tr w:rsidR="002D4D05" w14:paraId="501937D8" w14:textId="77777777">
        <w:trPr>
          <w:trHeight w:val="547"/>
        </w:trPr>
        <w:tc>
          <w:tcPr>
            <w:tcW w:w="5100" w:type="dxa"/>
            <w:vAlign w:val="center"/>
          </w:tcPr>
          <w:p w14:paraId="49B31DFF" w14:textId="77777777" w:rsidR="002D4D05" w:rsidRDefault="00000000">
            <w:r>
              <w:rPr>
                <w:b/>
              </w:rPr>
              <w:t>GP details (practice name + address + phone) and NHS number (if known)</w:t>
            </w:r>
          </w:p>
        </w:tc>
        <w:tc>
          <w:tcPr>
            <w:tcW w:w="5100" w:type="dxa"/>
            <w:vAlign w:val="center"/>
          </w:tcPr>
          <w:p w14:paraId="7792A6E3" w14:textId="77777777" w:rsidR="002D4D05" w:rsidRDefault="002D4D05"/>
        </w:tc>
      </w:tr>
      <w:tr w:rsidR="002D4D05" w14:paraId="27C0B23E" w14:textId="77777777">
        <w:trPr>
          <w:trHeight w:val="547"/>
        </w:trPr>
        <w:tc>
          <w:tcPr>
            <w:tcW w:w="5100" w:type="dxa"/>
            <w:vAlign w:val="center"/>
          </w:tcPr>
          <w:p w14:paraId="72802A2A" w14:textId="77777777" w:rsidR="002D4D05" w:rsidRDefault="00000000">
            <w:r>
              <w:rPr>
                <w:b/>
              </w:rPr>
              <w:t>Current medication list (or attach MAR/medication summary)</w:t>
            </w:r>
          </w:p>
        </w:tc>
        <w:tc>
          <w:tcPr>
            <w:tcW w:w="5100" w:type="dxa"/>
            <w:vAlign w:val="center"/>
          </w:tcPr>
          <w:p w14:paraId="39DE7F26" w14:textId="77777777" w:rsidR="002D4D05" w:rsidRDefault="002D4D05"/>
        </w:tc>
      </w:tr>
      <w:tr w:rsidR="002D4D05" w14:paraId="71AF968E" w14:textId="77777777">
        <w:trPr>
          <w:trHeight w:val="547"/>
        </w:trPr>
        <w:tc>
          <w:tcPr>
            <w:tcW w:w="5100" w:type="dxa"/>
            <w:vAlign w:val="center"/>
          </w:tcPr>
          <w:p w14:paraId="2682BB68" w14:textId="77777777" w:rsidR="002D4D05" w:rsidRDefault="00000000">
            <w:r>
              <w:rPr>
                <w:b/>
              </w:rPr>
              <w:t>Medication management (tick): ☐ Self-manage ☐ Blister pack ☐ Prompts required ☐ Admin support required</w:t>
            </w:r>
          </w:p>
        </w:tc>
        <w:tc>
          <w:tcPr>
            <w:tcW w:w="5100" w:type="dxa"/>
            <w:vAlign w:val="center"/>
          </w:tcPr>
          <w:p w14:paraId="005C582E" w14:textId="77777777" w:rsidR="002D4D05" w:rsidRDefault="002D4D05"/>
        </w:tc>
      </w:tr>
      <w:tr w:rsidR="002D4D05" w14:paraId="694C3525" w14:textId="77777777">
        <w:trPr>
          <w:trHeight w:val="547"/>
        </w:trPr>
        <w:tc>
          <w:tcPr>
            <w:tcW w:w="5100" w:type="dxa"/>
            <w:vAlign w:val="center"/>
          </w:tcPr>
          <w:p w14:paraId="782FA81D" w14:textId="77777777" w:rsidR="002D4D05" w:rsidRDefault="00000000">
            <w:r>
              <w:rPr>
                <w:b/>
              </w:rPr>
              <w:lastRenderedPageBreak/>
              <w:t>Substance use (type, frequency, last use) and treatment involvement (service + key contact)</w:t>
            </w:r>
          </w:p>
        </w:tc>
        <w:tc>
          <w:tcPr>
            <w:tcW w:w="5100" w:type="dxa"/>
            <w:vAlign w:val="center"/>
          </w:tcPr>
          <w:p w14:paraId="57516994" w14:textId="77777777" w:rsidR="002D4D05" w:rsidRDefault="002D4D05"/>
        </w:tc>
      </w:tr>
      <w:tr w:rsidR="002D4D05" w14:paraId="673FE9BE" w14:textId="77777777">
        <w:trPr>
          <w:trHeight w:val="547"/>
        </w:trPr>
        <w:tc>
          <w:tcPr>
            <w:tcW w:w="5100" w:type="dxa"/>
            <w:vAlign w:val="center"/>
          </w:tcPr>
          <w:p w14:paraId="2B9FB93D" w14:textId="77777777" w:rsidR="002D4D05" w:rsidRDefault="00000000">
            <w:r>
              <w:rPr>
                <w:b/>
              </w:rPr>
              <w:t>Overdose history? ☐ Yes ☐ No ☐ Unknown (if yes, last incident date + action plan)</w:t>
            </w:r>
          </w:p>
        </w:tc>
        <w:tc>
          <w:tcPr>
            <w:tcW w:w="5100" w:type="dxa"/>
            <w:vAlign w:val="center"/>
          </w:tcPr>
          <w:p w14:paraId="2992291C" w14:textId="77777777" w:rsidR="002D4D05" w:rsidRDefault="002D4D05"/>
        </w:tc>
      </w:tr>
      <w:tr w:rsidR="002D4D05" w14:paraId="5845E4FD" w14:textId="77777777">
        <w:trPr>
          <w:trHeight w:val="547"/>
        </w:trPr>
        <w:tc>
          <w:tcPr>
            <w:tcW w:w="5100" w:type="dxa"/>
            <w:vAlign w:val="center"/>
          </w:tcPr>
          <w:p w14:paraId="19F6FE4F" w14:textId="77777777" w:rsidR="002D4D05" w:rsidRDefault="00000000">
            <w:r>
              <w:rPr>
                <w:b/>
              </w:rPr>
              <w:t>Known triggers and effective de-escalation strategies</w:t>
            </w:r>
          </w:p>
        </w:tc>
        <w:tc>
          <w:tcPr>
            <w:tcW w:w="5100" w:type="dxa"/>
            <w:vAlign w:val="center"/>
          </w:tcPr>
          <w:p w14:paraId="3386DFD6" w14:textId="77777777" w:rsidR="002D4D05" w:rsidRDefault="002D4D05"/>
        </w:tc>
      </w:tr>
    </w:tbl>
    <w:p w14:paraId="0C6EAC5C" w14:textId="77777777" w:rsidR="002D4D05" w:rsidRDefault="00000000">
      <w:pPr>
        <w:pStyle w:val="Heading2"/>
        <w:spacing w:before="240" w:after="120"/>
      </w:pPr>
      <w:r>
        <w:t>Tenancy viability and documentation (to prevent delays)</w:t>
      </w:r>
    </w:p>
    <w:tbl>
      <w:tblPr>
        <w:tblStyle w:val="TableGrid"/>
        <w:tblW w:w="0" w:type="auto"/>
        <w:tblLook w:val="04A0" w:firstRow="1" w:lastRow="0" w:firstColumn="1" w:lastColumn="0" w:noHBand="0" w:noVBand="1"/>
      </w:tblPr>
      <w:tblGrid>
        <w:gridCol w:w="5100"/>
        <w:gridCol w:w="5100"/>
      </w:tblGrid>
      <w:tr w:rsidR="002D4D05" w14:paraId="191E5A1D" w14:textId="77777777">
        <w:trPr>
          <w:trHeight w:val="547"/>
        </w:trPr>
        <w:tc>
          <w:tcPr>
            <w:tcW w:w="5100" w:type="dxa"/>
            <w:vAlign w:val="center"/>
          </w:tcPr>
          <w:p w14:paraId="0CD6EEDC" w14:textId="77777777" w:rsidR="002D4D05" w:rsidRDefault="00000000">
            <w:r>
              <w:rPr>
                <w:b/>
              </w:rPr>
              <w:t>Income source today (UC / ESA / wages / none) and payment schedule</w:t>
            </w:r>
          </w:p>
        </w:tc>
        <w:tc>
          <w:tcPr>
            <w:tcW w:w="5100" w:type="dxa"/>
            <w:vAlign w:val="center"/>
          </w:tcPr>
          <w:p w14:paraId="2C96328F" w14:textId="77777777" w:rsidR="002D4D05" w:rsidRDefault="002D4D05"/>
        </w:tc>
      </w:tr>
      <w:tr w:rsidR="002D4D05" w14:paraId="4BF64479" w14:textId="77777777">
        <w:trPr>
          <w:trHeight w:val="547"/>
        </w:trPr>
        <w:tc>
          <w:tcPr>
            <w:tcW w:w="5100" w:type="dxa"/>
            <w:vAlign w:val="center"/>
          </w:tcPr>
          <w:p w14:paraId="3C73CCEC" w14:textId="77777777" w:rsidR="002D4D05" w:rsidRDefault="00000000">
            <w:r>
              <w:rPr>
                <w:b/>
              </w:rPr>
              <w:t>ID available (tick): ☐ Photo ID ☐ NI number ☐ Proof of address ☐ None (details)</w:t>
            </w:r>
          </w:p>
        </w:tc>
        <w:tc>
          <w:tcPr>
            <w:tcW w:w="5100" w:type="dxa"/>
            <w:vAlign w:val="center"/>
          </w:tcPr>
          <w:p w14:paraId="41895107" w14:textId="77777777" w:rsidR="002D4D05" w:rsidRDefault="002D4D05"/>
        </w:tc>
      </w:tr>
      <w:tr w:rsidR="002D4D05" w14:paraId="0495142B" w14:textId="77777777">
        <w:trPr>
          <w:trHeight w:val="547"/>
        </w:trPr>
        <w:tc>
          <w:tcPr>
            <w:tcW w:w="5100" w:type="dxa"/>
            <w:vAlign w:val="center"/>
          </w:tcPr>
          <w:p w14:paraId="41ADA202" w14:textId="77777777" w:rsidR="002D4D05" w:rsidRDefault="00000000">
            <w:r>
              <w:rPr>
                <w:b/>
              </w:rPr>
              <w:t>Bank account available? ☐ Yes ☐ No ☐ Unknown</w:t>
            </w:r>
          </w:p>
        </w:tc>
        <w:tc>
          <w:tcPr>
            <w:tcW w:w="5100" w:type="dxa"/>
            <w:vAlign w:val="center"/>
          </w:tcPr>
          <w:p w14:paraId="3D2D0E94" w14:textId="77777777" w:rsidR="002D4D05" w:rsidRDefault="002D4D05"/>
        </w:tc>
      </w:tr>
      <w:tr w:rsidR="002D4D05" w14:paraId="77696E13" w14:textId="77777777">
        <w:trPr>
          <w:trHeight w:val="547"/>
        </w:trPr>
        <w:tc>
          <w:tcPr>
            <w:tcW w:w="5100" w:type="dxa"/>
            <w:vAlign w:val="center"/>
          </w:tcPr>
          <w:p w14:paraId="66336546" w14:textId="77777777" w:rsidR="002D4D05" w:rsidRDefault="00000000">
            <w:r>
              <w:rPr>
                <w:b/>
              </w:rPr>
              <w:t>History of rent arrears / evictions? ☐ Yes ☐ No ☐ Unknown (brief details)</w:t>
            </w:r>
          </w:p>
        </w:tc>
        <w:tc>
          <w:tcPr>
            <w:tcW w:w="5100" w:type="dxa"/>
            <w:vAlign w:val="center"/>
          </w:tcPr>
          <w:p w14:paraId="5CC11C59" w14:textId="77777777" w:rsidR="002D4D05" w:rsidRDefault="002D4D05"/>
        </w:tc>
      </w:tr>
      <w:tr w:rsidR="002D4D05" w14:paraId="17C428CB" w14:textId="77777777">
        <w:trPr>
          <w:trHeight w:val="547"/>
        </w:trPr>
        <w:tc>
          <w:tcPr>
            <w:tcW w:w="5100" w:type="dxa"/>
            <w:vAlign w:val="center"/>
          </w:tcPr>
          <w:p w14:paraId="22B0D6C0" w14:textId="77777777" w:rsidR="002D4D05" w:rsidRDefault="00000000">
            <w:r>
              <w:rPr>
                <w:b/>
              </w:rPr>
              <w:t>Visitor management needed? ☐ Yes ☐ No (if yes, restrictions required)</w:t>
            </w:r>
          </w:p>
        </w:tc>
        <w:tc>
          <w:tcPr>
            <w:tcW w:w="5100" w:type="dxa"/>
            <w:vAlign w:val="center"/>
          </w:tcPr>
          <w:p w14:paraId="752B435C" w14:textId="77777777" w:rsidR="002D4D05" w:rsidRDefault="002D4D05"/>
        </w:tc>
      </w:tr>
      <w:tr w:rsidR="002D4D05" w14:paraId="51DD04D3" w14:textId="77777777">
        <w:trPr>
          <w:trHeight w:val="547"/>
        </w:trPr>
        <w:tc>
          <w:tcPr>
            <w:tcW w:w="5100" w:type="dxa"/>
            <w:vAlign w:val="center"/>
          </w:tcPr>
          <w:p w14:paraId="5B5DBDB3" w14:textId="77777777" w:rsidR="002D4D05" w:rsidRDefault="00000000">
            <w:r>
              <w:rPr>
                <w:b/>
              </w:rPr>
              <w:t>Any reasonable adjustments required (disability, language, literacy, accessibility)?</w:t>
            </w:r>
          </w:p>
        </w:tc>
        <w:tc>
          <w:tcPr>
            <w:tcW w:w="5100" w:type="dxa"/>
            <w:vAlign w:val="center"/>
          </w:tcPr>
          <w:p w14:paraId="36436095" w14:textId="77777777" w:rsidR="002D4D05" w:rsidRDefault="002D4D05"/>
        </w:tc>
      </w:tr>
    </w:tbl>
    <w:p w14:paraId="270F048C" w14:textId="77777777" w:rsidR="002D4D05" w:rsidRDefault="00000000">
      <w:pPr>
        <w:pStyle w:val="BodyText"/>
        <w:spacing w:before="120"/>
      </w:pPr>
      <w:r>
        <w:t>Note: Where a section is not applicable, write N/A. Where risks exist, provide evidence and current risk management controls.</w:t>
      </w:r>
    </w:p>
    <w:p w14:paraId="062E25EF" w14:textId="77777777" w:rsidR="002D4D05" w:rsidRDefault="00000000">
      <w:pPr>
        <w:spacing w:after="160"/>
      </w:pPr>
      <w:r>
        <w:rPr>
          <w:rFonts w:eastAsia="Calibri"/>
          <w:sz w:val="20"/>
        </w:rPr>
        <w:t>Dalton Housing CIC may need to share information provided in this referral with other relevant professionals and organisations (for example: health services, housing services, probation, or voluntary agencies) in order to assess the referral and arrange appropriate support.</w:t>
      </w:r>
      <w:r>
        <w:rPr>
          <w:rFonts w:eastAsia="Calibri"/>
          <w:sz w:val="20"/>
        </w:rPr>
        <w:br/>
      </w:r>
      <w:r>
        <w:rPr>
          <w:rFonts w:eastAsia="Calibri"/>
          <w:sz w:val="20"/>
        </w:rPr>
        <w:br/>
        <w:t>Information will be handled in accordance with data protection legislation. Please ensure the client understands what information is being shared and why.</w:t>
      </w:r>
    </w:p>
    <w:p w14:paraId="337208B5" w14:textId="77777777" w:rsidR="002D4D05" w:rsidRDefault="00000000">
      <w:pPr>
        <w:spacing w:after="80"/>
      </w:pPr>
      <w:r>
        <w:rPr>
          <w:rFonts w:eastAsia="Calibri"/>
          <w:b/>
        </w:rPr>
        <w:t>Client declarations (tick/complete all that apply):</w:t>
      </w:r>
    </w:p>
    <w:tbl>
      <w:tblPr>
        <w:tblW w:w="0" w:type="auto"/>
        <w:tblLayout w:type="fixed"/>
        <w:tblLook w:val="04A0" w:firstRow="1" w:lastRow="0" w:firstColumn="1" w:lastColumn="0" w:noHBand="0" w:noVBand="1"/>
      </w:tblPr>
      <w:tblGrid>
        <w:gridCol w:w="5100"/>
        <w:gridCol w:w="5100"/>
      </w:tblGrid>
      <w:tr w:rsidR="002D4D05" w14:paraId="7FB7529E" w14:textId="77777777">
        <w:tc>
          <w:tcPr>
            <w:tcW w:w="5100" w:type="dxa"/>
            <w:tcBorders>
              <w:top w:val="single" w:sz="6" w:space="0" w:color="C9C9C9"/>
              <w:left w:val="single" w:sz="6" w:space="0" w:color="C9C9C9"/>
              <w:bottom w:val="single" w:sz="6" w:space="0" w:color="C9C9C9"/>
              <w:right w:val="single" w:sz="6" w:space="0" w:color="C9C9C9"/>
            </w:tcBorders>
            <w:vAlign w:val="center"/>
          </w:tcPr>
          <w:p w14:paraId="38C4DB26" w14:textId="77777777" w:rsidR="002D4D05" w:rsidRDefault="00000000">
            <w:r>
              <w:rPr>
                <w:rFonts w:eastAsia="Calibri"/>
                <w:sz w:val="19"/>
              </w:rPr>
              <w:t>I give permission for Dalton Housing CIC to share the information in this referral with relevant partner organisations for the purposes described above.</w:t>
            </w:r>
          </w:p>
        </w:tc>
        <w:tc>
          <w:tcPr>
            <w:tcW w:w="5100" w:type="dxa"/>
            <w:tcBorders>
              <w:top w:val="single" w:sz="6" w:space="0" w:color="C9C9C9"/>
              <w:left w:val="single" w:sz="6" w:space="0" w:color="C9C9C9"/>
              <w:bottom w:val="single" w:sz="6" w:space="0" w:color="C9C9C9"/>
              <w:right w:val="single" w:sz="6" w:space="0" w:color="C9C9C9"/>
            </w:tcBorders>
            <w:vAlign w:val="center"/>
          </w:tcPr>
          <w:p w14:paraId="73182103" w14:textId="77777777" w:rsidR="002D4D05" w:rsidRDefault="00000000">
            <w:r>
              <w:rPr>
                <w:rFonts w:eastAsia="Calibri"/>
                <w:sz w:val="20"/>
              </w:rPr>
              <w:t>Signature: ____________________</w:t>
            </w:r>
            <w:r>
              <w:rPr>
                <w:rFonts w:eastAsia="Calibri"/>
                <w:sz w:val="20"/>
              </w:rPr>
              <w:br/>
              <w:t>Date: ____________</w:t>
            </w:r>
          </w:p>
        </w:tc>
      </w:tr>
      <w:tr w:rsidR="002D4D05" w14:paraId="0A8B3E89" w14:textId="77777777">
        <w:tc>
          <w:tcPr>
            <w:tcW w:w="5100" w:type="dxa"/>
            <w:tcBorders>
              <w:top w:val="single" w:sz="6" w:space="0" w:color="C9C9C9"/>
              <w:left w:val="single" w:sz="6" w:space="0" w:color="C9C9C9"/>
              <w:bottom w:val="single" w:sz="6" w:space="0" w:color="C9C9C9"/>
              <w:right w:val="single" w:sz="6" w:space="0" w:color="C9C9C9"/>
            </w:tcBorders>
            <w:vAlign w:val="center"/>
          </w:tcPr>
          <w:p w14:paraId="36E97235" w14:textId="77777777" w:rsidR="002D4D05" w:rsidRDefault="00000000">
            <w:r>
              <w:rPr>
                <w:rFonts w:eastAsia="Calibri"/>
                <w:sz w:val="19"/>
              </w:rPr>
              <w:t>I confirm the information provided is accurate to the best of my knowledge. I understand that if I withhold relevant information my application may be declined.</w:t>
            </w:r>
          </w:p>
        </w:tc>
        <w:tc>
          <w:tcPr>
            <w:tcW w:w="5100" w:type="dxa"/>
            <w:tcBorders>
              <w:top w:val="single" w:sz="6" w:space="0" w:color="C9C9C9"/>
              <w:left w:val="single" w:sz="6" w:space="0" w:color="C9C9C9"/>
              <w:bottom w:val="single" w:sz="6" w:space="0" w:color="C9C9C9"/>
              <w:right w:val="single" w:sz="6" w:space="0" w:color="C9C9C9"/>
            </w:tcBorders>
            <w:vAlign w:val="center"/>
          </w:tcPr>
          <w:p w14:paraId="34CF2A01" w14:textId="77777777" w:rsidR="002D4D05" w:rsidRDefault="00000000">
            <w:r>
              <w:rPr>
                <w:rFonts w:eastAsia="Calibri"/>
                <w:sz w:val="20"/>
              </w:rPr>
              <w:t>Signature: ____________________</w:t>
            </w:r>
            <w:r>
              <w:rPr>
                <w:rFonts w:eastAsia="Calibri"/>
                <w:sz w:val="20"/>
              </w:rPr>
              <w:br/>
              <w:t>Date: ____________</w:t>
            </w:r>
          </w:p>
        </w:tc>
      </w:tr>
      <w:tr w:rsidR="002D4D05" w14:paraId="35DECCAE" w14:textId="77777777">
        <w:tc>
          <w:tcPr>
            <w:tcW w:w="5100" w:type="dxa"/>
            <w:tcBorders>
              <w:top w:val="single" w:sz="6" w:space="0" w:color="C9C9C9"/>
              <w:left w:val="single" w:sz="6" w:space="0" w:color="C9C9C9"/>
              <w:bottom w:val="single" w:sz="6" w:space="0" w:color="C9C9C9"/>
              <w:right w:val="single" w:sz="6" w:space="0" w:color="C9C9C9"/>
            </w:tcBorders>
            <w:vAlign w:val="center"/>
          </w:tcPr>
          <w:p w14:paraId="1AEABCE7" w14:textId="77777777" w:rsidR="002D4D05" w:rsidRDefault="00000000">
            <w:r>
              <w:rPr>
                <w:rFonts w:eastAsia="Calibri"/>
                <w:sz w:val="19"/>
              </w:rPr>
              <w:t>I consent to Dalton Housing CIC recording and storing personal information about me for the purposes of this referral and any subsequent support/placement.</w:t>
            </w:r>
          </w:p>
        </w:tc>
        <w:tc>
          <w:tcPr>
            <w:tcW w:w="5100" w:type="dxa"/>
            <w:tcBorders>
              <w:top w:val="single" w:sz="6" w:space="0" w:color="C9C9C9"/>
              <w:left w:val="single" w:sz="6" w:space="0" w:color="C9C9C9"/>
              <w:bottom w:val="single" w:sz="6" w:space="0" w:color="C9C9C9"/>
              <w:right w:val="single" w:sz="6" w:space="0" w:color="C9C9C9"/>
            </w:tcBorders>
            <w:vAlign w:val="center"/>
          </w:tcPr>
          <w:p w14:paraId="3A5DA70F" w14:textId="77777777" w:rsidR="002D4D05" w:rsidRDefault="00000000">
            <w:r>
              <w:rPr>
                <w:rFonts w:eastAsia="Calibri"/>
                <w:sz w:val="20"/>
              </w:rPr>
              <w:t>Signature: ____________________</w:t>
            </w:r>
            <w:r>
              <w:rPr>
                <w:rFonts w:eastAsia="Calibri"/>
                <w:sz w:val="20"/>
              </w:rPr>
              <w:br/>
              <w:t>Date: ____________</w:t>
            </w:r>
          </w:p>
        </w:tc>
      </w:tr>
      <w:tr w:rsidR="002D4D05" w14:paraId="1F41F7C2" w14:textId="77777777">
        <w:tc>
          <w:tcPr>
            <w:tcW w:w="5100" w:type="dxa"/>
            <w:tcBorders>
              <w:top w:val="single" w:sz="6" w:space="0" w:color="C9C9C9"/>
              <w:left w:val="single" w:sz="6" w:space="0" w:color="C9C9C9"/>
              <w:bottom w:val="single" w:sz="6" w:space="0" w:color="C9C9C9"/>
              <w:right w:val="single" w:sz="6" w:space="0" w:color="C9C9C9"/>
            </w:tcBorders>
            <w:vAlign w:val="center"/>
          </w:tcPr>
          <w:p w14:paraId="3F5F0E12" w14:textId="77777777" w:rsidR="002D4D05" w:rsidRDefault="00000000">
            <w:r>
              <w:rPr>
                <w:rFonts w:eastAsia="Calibri"/>
                <w:sz w:val="19"/>
              </w:rPr>
              <w:t>Referrer declaration: I confirm I have obtained the client’s consent to gather and share the information in this referral.</w:t>
            </w:r>
          </w:p>
        </w:tc>
        <w:tc>
          <w:tcPr>
            <w:tcW w:w="5100" w:type="dxa"/>
            <w:tcBorders>
              <w:top w:val="single" w:sz="6" w:space="0" w:color="C9C9C9"/>
              <w:left w:val="single" w:sz="6" w:space="0" w:color="C9C9C9"/>
              <w:bottom w:val="single" w:sz="6" w:space="0" w:color="C9C9C9"/>
              <w:right w:val="single" w:sz="6" w:space="0" w:color="C9C9C9"/>
            </w:tcBorders>
            <w:vAlign w:val="center"/>
          </w:tcPr>
          <w:p w14:paraId="3CABA0BB" w14:textId="77777777" w:rsidR="002D4D05" w:rsidRDefault="00000000">
            <w:r>
              <w:rPr>
                <w:rFonts w:eastAsia="Calibri"/>
                <w:sz w:val="20"/>
              </w:rPr>
              <w:t>Signature: ____________________</w:t>
            </w:r>
            <w:r>
              <w:rPr>
                <w:rFonts w:eastAsia="Calibri"/>
                <w:sz w:val="20"/>
              </w:rPr>
              <w:br/>
              <w:t>Date: ____________</w:t>
            </w:r>
          </w:p>
        </w:tc>
      </w:tr>
      <w:tr w:rsidR="002D4D05" w14:paraId="399664C6" w14:textId="77777777">
        <w:tc>
          <w:tcPr>
            <w:tcW w:w="5100" w:type="dxa"/>
            <w:tcBorders>
              <w:top w:val="single" w:sz="6" w:space="0" w:color="C9C9C9"/>
              <w:left w:val="single" w:sz="6" w:space="0" w:color="C9C9C9"/>
              <w:bottom w:val="single" w:sz="6" w:space="0" w:color="C9C9C9"/>
              <w:right w:val="single" w:sz="6" w:space="0" w:color="C9C9C9"/>
            </w:tcBorders>
            <w:vAlign w:val="center"/>
          </w:tcPr>
          <w:p w14:paraId="40CA8E71" w14:textId="77777777" w:rsidR="002D4D05" w:rsidRDefault="00000000">
            <w:r>
              <w:rPr>
                <w:rFonts w:eastAsia="Calibri"/>
                <w:sz w:val="19"/>
              </w:rPr>
              <w:t>Referrer declaration: I confirm the information I have provided is accurate to the best of my knowledge. I understand that withholding information may result in the referral being declined.</w:t>
            </w:r>
          </w:p>
        </w:tc>
        <w:tc>
          <w:tcPr>
            <w:tcW w:w="5100" w:type="dxa"/>
            <w:tcBorders>
              <w:top w:val="single" w:sz="6" w:space="0" w:color="C9C9C9"/>
              <w:left w:val="single" w:sz="6" w:space="0" w:color="C9C9C9"/>
              <w:bottom w:val="single" w:sz="6" w:space="0" w:color="C9C9C9"/>
              <w:right w:val="single" w:sz="6" w:space="0" w:color="C9C9C9"/>
            </w:tcBorders>
            <w:vAlign w:val="center"/>
          </w:tcPr>
          <w:p w14:paraId="35C74B09" w14:textId="77777777" w:rsidR="002D4D05" w:rsidRDefault="00000000">
            <w:r>
              <w:rPr>
                <w:rFonts w:eastAsia="Calibri"/>
                <w:sz w:val="20"/>
              </w:rPr>
              <w:t>Signature: ____________________</w:t>
            </w:r>
            <w:r>
              <w:rPr>
                <w:rFonts w:eastAsia="Calibri"/>
                <w:sz w:val="20"/>
              </w:rPr>
              <w:br/>
              <w:t>Date: ____________</w:t>
            </w:r>
          </w:p>
        </w:tc>
      </w:tr>
      <w:tr w:rsidR="002D4D05" w14:paraId="1147920F" w14:textId="77777777">
        <w:tc>
          <w:tcPr>
            <w:tcW w:w="5100" w:type="dxa"/>
            <w:tcBorders>
              <w:top w:val="single" w:sz="6" w:space="0" w:color="C9C9C9"/>
              <w:left w:val="single" w:sz="6" w:space="0" w:color="C9C9C9"/>
              <w:bottom w:val="single" w:sz="6" w:space="0" w:color="C9C9C9"/>
              <w:right w:val="single" w:sz="6" w:space="0" w:color="C9C9C9"/>
            </w:tcBorders>
            <w:vAlign w:val="center"/>
          </w:tcPr>
          <w:p w14:paraId="59A4C4DD" w14:textId="77777777" w:rsidR="002D4D05" w:rsidRDefault="00000000">
            <w:r>
              <w:rPr>
                <w:rFonts w:eastAsia="Calibri"/>
                <w:sz w:val="19"/>
              </w:rPr>
              <w:lastRenderedPageBreak/>
              <w:t>Referral submission: Please email this completed form to info@daltonhousing.co.uk. We aim to respond within 48 hours (subject to completeness and risk assessment).</w:t>
            </w:r>
          </w:p>
        </w:tc>
        <w:tc>
          <w:tcPr>
            <w:tcW w:w="5100" w:type="dxa"/>
            <w:tcBorders>
              <w:top w:val="single" w:sz="6" w:space="0" w:color="C9C9C9"/>
              <w:left w:val="single" w:sz="6" w:space="0" w:color="C9C9C9"/>
              <w:bottom w:val="single" w:sz="6" w:space="0" w:color="C9C9C9"/>
              <w:right w:val="single" w:sz="6" w:space="0" w:color="C9C9C9"/>
            </w:tcBorders>
            <w:vAlign w:val="center"/>
          </w:tcPr>
          <w:p w14:paraId="21213053" w14:textId="77777777" w:rsidR="002D4D05" w:rsidRDefault="002D4D05"/>
        </w:tc>
      </w:tr>
    </w:tbl>
    <w:p w14:paraId="01BAFBE1" w14:textId="77777777" w:rsidR="002D4D05" w:rsidRDefault="00000000">
      <w:r>
        <w:br w:type="page"/>
      </w:r>
    </w:p>
    <w:p w14:paraId="7D5DA394" w14:textId="77777777" w:rsidR="002D4D05" w:rsidRDefault="00000000">
      <w:pPr>
        <w:pStyle w:val="Heading1"/>
      </w:pPr>
      <w:r>
        <w:lastRenderedPageBreak/>
        <w:t>Referral Acceptance Policy</w:t>
      </w:r>
    </w:p>
    <w:p w14:paraId="0C59517E" w14:textId="77777777" w:rsidR="002D4D05" w:rsidRDefault="00000000">
      <w:r>
        <w:t>This section forms part of the referral pack and sets out the minimum criteria, decision process, and conditions for accepting placements into Dalton Housing CIC supported accommodation.</w:t>
      </w:r>
    </w:p>
    <w:p w14:paraId="59980864" w14:textId="77777777" w:rsidR="002D4D05" w:rsidRDefault="00000000">
      <w:pPr>
        <w:pStyle w:val="Title"/>
        <w:jc w:val="center"/>
      </w:pPr>
      <w:r>
        <w:t>Dalton Housing CIC</w:t>
      </w:r>
    </w:p>
    <w:p w14:paraId="3886D851" w14:textId="77777777" w:rsidR="002D4D05" w:rsidRDefault="00000000">
      <w:pPr>
        <w:pStyle w:val="Subtitle"/>
        <w:jc w:val="center"/>
      </w:pPr>
      <w:r>
        <w:t>Referral Acceptance Policy (Supported / Exempt Accommodation)</w:t>
      </w:r>
    </w:p>
    <w:p w14:paraId="28257C29" w14:textId="77777777" w:rsidR="002D4D05" w:rsidRDefault="00000000">
      <w:pPr>
        <w:jc w:val="center"/>
      </w:pPr>
      <w:r>
        <w:rPr>
          <w:b/>
        </w:rPr>
        <w:t xml:space="preserve">Version: 1.0    Effective: </w:t>
      </w:r>
      <w:r>
        <w:t>27 Feb 2026    Review: 27 Feb 2027</w:t>
      </w:r>
    </w:p>
    <w:p w14:paraId="4118F77A" w14:textId="77777777" w:rsidR="002D4D05" w:rsidRDefault="002D4D05"/>
    <w:p w14:paraId="75DAE134" w14:textId="77777777" w:rsidR="002D4D05" w:rsidRDefault="00000000">
      <w:pPr>
        <w:pStyle w:val="Heading2"/>
      </w:pPr>
      <w:r>
        <w:t>Purpose</w:t>
      </w:r>
    </w:p>
    <w:p w14:paraId="68FE7895" w14:textId="77777777" w:rsidR="002D4D05" w:rsidRDefault="00000000">
      <w:r>
        <w:t>To ensure referrals are screened consistently so placements are safe, lawful, and sustainable. This policy sets the minimum information required, the decision criteria, and the refusal/conditional acceptance triggers.</w:t>
      </w:r>
    </w:p>
    <w:p w14:paraId="0564CD2A" w14:textId="77777777" w:rsidR="002D4D05" w:rsidRDefault="00000000">
      <w:pPr>
        <w:pStyle w:val="Heading2"/>
      </w:pPr>
      <w:r>
        <w:t>Scope</w:t>
      </w:r>
    </w:p>
    <w:p w14:paraId="071F805B" w14:textId="77777777" w:rsidR="002D4D05" w:rsidRDefault="00000000">
      <w:r>
        <w:t>Applies to all referrals for Dalton Housing CIC accommodation, including shared supported housing and self-contained units, whether referred by a Local Authority, Probation, NHS/CMHT, charities, or self-referral.</w:t>
      </w:r>
    </w:p>
    <w:p w14:paraId="5E8BCA18" w14:textId="77777777" w:rsidR="002D4D05" w:rsidRDefault="00000000">
      <w:pPr>
        <w:pStyle w:val="Heading2"/>
      </w:pPr>
      <w:r>
        <w:t>Core principles</w:t>
      </w:r>
    </w:p>
    <w:p w14:paraId="33D4ECE9" w14:textId="77777777" w:rsidR="002D4D05" w:rsidRDefault="00000000">
      <w:pPr>
        <w:pStyle w:val="ListBullet"/>
      </w:pPr>
      <w:r>
        <w:t>Safety first: the wellbeing of existing residents, staff, neighbours, and the referred individual is the primary consideration.</w:t>
      </w:r>
    </w:p>
    <w:p w14:paraId="0A917998" w14:textId="77777777" w:rsidR="002D4D05" w:rsidRDefault="00000000">
      <w:pPr>
        <w:pStyle w:val="ListBullet"/>
      </w:pPr>
      <w:r>
        <w:t>Evidence-based decisions: referrals must include verifiable information (risk, engagement, and support controls).</w:t>
      </w:r>
    </w:p>
    <w:p w14:paraId="09F2729F" w14:textId="77777777" w:rsidR="002D4D05" w:rsidRDefault="00000000">
      <w:pPr>
        <w:pStyle w:val="ListBullet"/>
      </w:pPr>
      <w:r>
        <w:t>Proportionate and non-discriminatory: decisions are based on risk and ability to manage needs, not on protected characteristics.</w:t>
      </w:r>
    </w:p>
    <w:p w14:paraId="3523EC4B" w14:textId="77777777" w:rsidR="002D4D05" w:rsidRDefault="00000000">
      <w:pPr>
        <w:pStyle w:val="ListBullet"/>
      </w:pPr>
      <w:r>
        <w:t>Right placement: the accommodation type must match support needs and risk profile (shared vs self-contained).</w:t>
      </w:r>
    </w:p>
    <w:p w14:paraId="3E2CCB5E" w14:textId="77777777" w:rsidR="002D4D05" w:rsidRDefault="00000000">
      <w:pPr>
        <w:pStyle w:val="ListBullet"/>
      </w:pPr>
      <w:r>
        <w:t>No 'paper support': referrals must demonstrate a credible, deliverable support plan.</w:t>
      </w:r>
    </w:p>
    <w:p w14:paraId="5782B1FC" w14:textId="77777777" w:rsidR="002D4D05" w:rsidRDefault="002D4D05"/>
    <w:p w14:paraId="4BF2EC69" w14:textId="77777777" w:rsidR="002D4D05" w:rsidRDefault="00000000">
      <w:pPr>
        <w:pStyle w:val="Heading2"/>
      </w:pPr>
      <w:r>
        <w:t>Minimum acceptance criteria (must be met)</w:t>
      </w:r>
    </w:p>
    <w:p w14:paraId="41644625" w14:textId="77777777" w:rsidR="002D4D05" w:rsidRDefault="00000000">
      <w:pPr>
        <w:pStyle w:val="ListBullet"/>
      </w:pPr>
      <w:r>
        <w:t>Complete referral form submitted with clear needs/risk information and referrer contact details.</w:t>
      </w:r>
    </w:p>
    <w:p w14:paraId="3EE3D6A7" w14:textId="77777777" w:rsidR="002D4D05" w:rsidRDefault="00000000">
      <w:pPr>
        <w:pStyle w:val="ListBullet"/>
      </w:pPr>
      <w:r>
        <w:t>Funding route is identified and realistic (e.g., HB/UC Housing Element in payment/applied with a named funding lead).</w:t>
      </w:r>
    </w:p>
    <w:p w14:paraId="45AE9D02" w14:textId="77777777" w:rsidR="002D4D05" w:rsidRDefault="00000000">
      <w:pPr>
        <w:pStyle w:val="ListBullet"/>
      </w:pPr>
      <w:r>
        <w:t>Support plan is credible: named provider/key worker and frequency (hours/week) suitable for the placement.</w:t>
      </w:r>
    </w:p>
    <w:p w14:paraId="56CA357C" w14:textId="77777777" w:rsidR="002D4D05" w:rsidRDefault="00000000">
      <w:pPr>
        <w:pStyle w:val="ListBullet"/>
      </w:pPr>
      <w:r>
        <w:t>Risk management controls are specified (e.g., licence conditions, supervision, non-associations, visitor controls).</w:t>
      </w:r>
    </w:p>
    <w:p w14:paraId="2672B522" w14:textId="77777777" w:rsidR="002D4D05" w:rsidRDefault="00000000">
      <w:pPr>
        <w:pStyle w:val="ListBullet"/>
      </w:pPr>
      <w:r>
        <w:t>Placement type is appropriate (shared accommodation only where risks can be managed in a shared setting).</w:t>
      </w:r>
    </w:p>
    <w:p w14:paraId="199BA016" w14:textId="77777777" w:rsidR="002D4D05" w:rsidRDefault="00000000">
      <w:pPr>
        <w:pStyle w:val="Heading2"/>
      </w:pPr>
      <w:r>
        <w:t>Automatic rejection triggers (normally not suitable for shared accommodation)</w:t>
      </w:r>
    </w:p>
    <w:p w14:paraId="02593174" w14:textId="77777777" w:rsidR="002D4D05" w:rsidRDefault="00000000">
      <w:r>
        <w:t>The following are treated as high-risk indicators. Dalton Housing CIC will normally refuse shared accommodation where these risks are present and cannot be safely managed with clear controls and evidence.</w:t>
      </w:r>
    </w:p>
    <w:p w14:paraId="32CAF13A" w14:textId="77777777" w:rsidR="002D4D05" w:rsidRDefault="00000000">
      <w:pPr>
        <w:pStyle w:val="ListBullet"/>
      </w:pPr>
      <w:r>
        <w:t>Fire-setting / arson history or current fire risk that cannot be safely managed in a shared property.</w:t>
      </w:r>
    </w:p>
    <w:p w14:paraId="2E951FDB" w14:textId="77777777" w:rsidR="002D4D05" w:rsidRDefault="00000000">
      <w:pPr>
        <w:pStyle w:val="ListBullet"/>
      </w:pPr>
      <w:r>
        <w:t>Active sexual harm risk, or restrictions that make shared accommodation unsafe to operate.</w:t>
      </w:r>
    </w:p>
    <w:p w14:paraId="29F3E09D" w14:textId="77777777" w:rsidR="002D4D05" w:rsidRDefault="00000000">
      <w:pPr>
        <w:pStyle w:val="ListBullet"/>
      </w:pPr>
      <w:r>
        <w:t>Serious violence with weapons, or credible ongoing threat to others within a shared environment.</w:t>
      </w:r>
    </w:p>
    <w:p w14:paraId="0BFCA887" w14:textId="77777777" w:rsidR="002D4D05" w:rsidRDefault="00000000">
      <w:pPr>
        <w:pStyle w:val="ListBullet"/>
      </w:pPr>
      <w:r>
        <w:t>MAPPA management or supervision requirements that are incompatible with the proposed placement.</w:t>
      </w:r>
    </w:p>
    <w:p w14:paraId="76D9ED13" w14:textId="77777777" w:rsidR="002D4D05" w:rsidRDefault="00000000">
      <w:pPr>
        <w:pStyle w:val="ListBullet"/>
      </w:pPr>
      <w:r>
        <w:lastRenderedPageBreak/>
        <w:t>Severe, unmanaged substance misuse with repeated recent overdose or acute instability (no treatment plan).</w:t>
      </w:r>
    </w:p>
    <w:p w14:paraId="2168EE49" w14:textId="77777777" w:rsidR="002D4D05" w:rsidRDefault="00000000">
      <w:pPr>
        <w:pStyle w:val="ListBullet"/>
      </w:pPr>
      <w:r>
        <w:t>Known exploitation risk (county lines/cuckooing/sexual exploitation) where controls are absent or engagement is poor.</w:t>
      </w:r>
    </w:p>
    <w:p w14:paraId="518A2E13" w14:textId="77777777" w:rsidR="002D4D05" w:rsidRDefault="00000000">
      <w:pPr>
        <w:pStyle w:val="ListBullet"/>
      </w:pPr>
      <w:r>
        <w:t>Repeated evictions/abandonments where the pattern indicates high likelihood of immediate placement breakdown without a robust plan.</w:t>
      </w:r>
    </w:p>
    <w:p w14:paraId="3D167AA6" w14:textId="77777777" w:rsidR="002D4D05" w:rsidRDefault="00000000">
      <w:pPr>
        <w:pStyle w:val="Heading2"/>
      </w:pPr>
      <w:r>
        <w:t>Conditional acceptance</w:t>
      </w:r>
    </w:p>
    <w:p w14:paraId="226C13CA" w14:textId="77777777" w:rsidR="002D4D05" w:rsidRDefault="00000000">
      <w:r>
        <w:t>A referral may be accepted subject to conditions such as:</w:t>
      </w:r>
    </w:p>
    <w:p w14:paraId="273FEBED" w14:textId="77777777" w:rsidR="002D4D05" w:rsidRDefault="00000000">
      <w:pPr>
        <w:pStyle w:val="ListBullet"/>
      </w:pPr>
      <w:r>
        <w:t>Evidence of HB/UC claim submitted and a clear timeline for award (or interim funding agreed).</w:t>
      </w:r>
    </w:p>
    <w:p w14:paraId="5A4A97C5" w14:textId="77777777" w:rsidR="002D4D05" w:rsidRDefault="00000000">
      <w:pPr>
        <w:pStyle w:val="ListBullet"/>
      </w:pPr>
      <w:r>
        <w:t>Additional support hours confirmed before move-in.</w:t>
      </w:r>
    </w:p>
    <w:p w14:paraId="7AAD5500" w14:textId="77777777" w:rsidR="002D4D05" w:rsidRDefault="00000000">
      <w:pPr>
        <w:pStyle w:val="ListBullet"/>
      </w:pPr>
      <w:r>
        <w:t>Written confirmation of licence/bail conditions and approved placement address.</w:t>
      </w:r>
    </w:p>
    <w:p w14:paraId="66A2EB8A" w14:textId="77777777" w:rsidR="002D4D05" w:rsidRDefault="00000000">
      <w:pPr>
        <w:pStyle w:val="ListBullet"/>
      </w:pPr>
      <w:r>
        <w:t>Visitor restrictions, curfew, or non-association plan agreed and signed.</w:t>
      </w:r>
    </w:p>
    <w:p w14:paraId="133307CB" w14:textId="77777777" w:rsidR="002D4D05" w:rsidRDefault="00000000">
      <w:pPr>
        <w:pStyle w:val="ListBullet"/>
      </w:pPr>
      <w:r>
        <w:t>Specialist input arranged (e.g., substance misuse service, CMHT involvement).</w:t>
      </w:r>
    </w:p>
    <w:p w14:paraId="27BEB77C" w14:textId="77777777" w:rsidR="002D4D05" w:rsidRDefault="00000000">
      <w:pPr>
        <w:pStyle w:val="Heading2"/>
      </w:pPr>
      <w:r>
        <w:t>Required documents / information</w:t>
      </w:r>
    </w:p>
    <w:p w14:paraId="5A91E77D" w14:textId="77777777" w:rsidR="002D4D05" w:rsidRDefault="00000000">
      <w:pPr>
        <w:pStyle w:val="ListBullet"/>
      </w:pPr>
      <w:r>
        <w:t>Photo ID and NI number (or a plan to obtain them).</w:t>
      </w:r>
    </w:p>
    <w:p w14:paraId="2A6A7F47" w14:textId="77777777" w:rsidR="002D4D05" w:rsidRDefault="00000000">
      <w:pPr>
        <w:pStyle w:val="ListBullet"/>
      </w:pPr>
      <w:r>
        <w:t>Risk documents where available (e.g., OASys summary, MAPPA letter, safeguarding notes).</w:t>
      </w:r>
    </w:p>
    <w:p w14:paraId="52A18A9A" w14:textId="77777777" w:rsidR="002D4D05" w:rsidRDefault="00000000">
      <w:pPr>
        <w:pStyle w:val="ListBullet"/>
      </w:pPr>
      <w:r>
        <w:t>Medication summary and GP details (where health needs exist).</w:t>
      </w:r>
    </w:p>
    <w:p w14:paraId="1A4F1E8C" w14:textId="77777777" w:rsidR="002D4D05" w:rsidRDefault="00000000">
      <w:pPr>
        <w:pStyle w:val="ListBullet"/>
      </w:pPr>
      <w:r>
        <w:t>Support plan / care plan summary and contact details for key professionals.</w:t>
      </w:r>
    </w:p>
    <w:p w14:paraId="6853AA36" w14:textId="77777777" w:rsidR="002D4D05" w:rsidRDefault="00000000">
      <w:pPr>
        <w:pStyle w:val="ListBullet"/>
      </w:pPr>
      <w:r>
        <w:t>Any non-association list and exclusion zones (where applicable).</w:t>
      </w:r>
    </w:p>
    <w:p w14:paraId="6CB5D326" w14:textId="77777777" w:rsidR="002D4D05" w:rsidRDefault="00000000">
      <w:pPr>
        <w:pStyle w:val="Heading2"/>
      </w:pPr>
      <w:r>
        <w:t>Decision process and authority</w:t>
      </w:r>
    </w:p>
    <w:p w14:paraId="16724A79" w14:textId="77777777" w:rsidR="002D4D05" w:rsidRDefault="00000000">
      <w:pPr>
        <w:pStyle w:val="ListNumber"/>
      </w:pPr>
      <w:r>
        <w:t>Initial screening by Housing Team using the referral form. Incomplete referrals are returned for completion.</w:t>
      </w:r>
    </w:p>
    <w:p w14:paraId="399FCC90" w14:textId="77777777" w:rsidR="002D4D05" w:rsidRDefault="00000000">
      <w:pPr>
        <w:pStyle w:val="ListNumber"/>
      </w:pPr>
      <w:r>
        <w:t>Risk review using the risk screening section; where high-risk indicators exist, escalate to a senior decision-maker.</w:t>
      </w:r>
    </w:p>
    <w:p w14:paraId="42778A87" w14:textId="77777777" w:rsidR="002D4D05" w:rsidRDefault="00000000">
      <w:pPr>
        <w:pStyle w:val="ListNumber"/>
      </w:pPr>
      <w:r>
        <w:t>Property matching: confirm room availability, compatibility (gender/needs), and any restriction compliance.</w:t>
      </w:r>
    </w:p>
    <w:p w14:paraId="7F0A2B31" w14:textId="77777777" w:rsidR="002D4D05" w:rsidRDefault="00000000">
      <w:pPr>
        <w:pStyle w:val="ListNumber"/>
      </w:pPr>
      <w:r>
        <w:t>Decision outcome issued: Accept / Conditional Accept / Decline, with brief reasons recorded.</w:t>
      </w:r>
    </w:p>
    <w:p w14:paraId="4427E1F3" w14:textId="77777777" w:rsidR="002D4D05" w:rsidRDefault="00000000">
      <w:pPr>
        <w:pStyle w:val="ListNumber"/>
      </w:pPr>
      <w:r>
        <w:t>All decisions and supporting evidence retained in the referral file for audit.</w:t>
      </w:r>
    </w:p>
    <w:p w14:paraId="4913F760" w14:textId="77777777" w:rsidR="002D4D05" w:rsidRDefault="00000000">
      <w:pPr>
        <w:pStyle w:val="Heading2"/>
      </w:pPr>
      <w:r>
        <w:t>Record keeping</w:t>
      </w:r>
    </w:p>
    <w:p w14:paraId="1E05FE63" w14:textId="77777777" w:rsidR="002D4D05" w:rsidRDefault="00000000">
      <w:r>
        <w:t>All referral information is handled in line with UK GDPR and confidentiality requirements. Information may be shared with relevant partners (e.g., Local Authority, RP, support providers) where necessary for placement safety and delivery.</w:t>
      </w:r>
    </w:p>
    <w:p w14:paraId="66FCCDA4" w14:textId="77777777" w:rsidR="002D4D05" w:rsidRDefault="00000000">
      <w:pPr>
        <w:pStyle w:val="Heading2"/>
      </w:pPr>
      <w:r>
        <w:t>Contact</w:t>
      </w:r>
    </w:p>
    <w:p w14:paraId="7C658FF5" w14:textId="32AD7ABB" w:rsidR="007F7629" w:rsidRDefault="00000000">
      <w:r>
        <w:t xml:space="preserve">Email: </w:t>
      </w:r>
      <w:hyperlink r:id="rId9" w:history="1">
        <w:r w:rsidR="007F7629" w:rsidRPr="00176574">
          <w:rPr>
            <w:rStyle w:val="Hyperlink"/>
          </w:rPr>
          <w:t>info@daltonhousing.co.uk</w:t>
        </w:r>
      </w:hyperlink>
      <w:r w:rsidR="007F7629">
        <w:t xml:space="preserve"> | referrals@daltonhousing.co.uk</w:t>
      </w:r>
    </w:p>
    <w:p w14:paraId="7B2EEC38" w14:textId="444A2FAD" w:rsidR="002D4D05" w:rsidRDefault="00000000">
      <w:r>
        <w:t>Phone: 07925 406 250 (Robyn)</w:t>
      </w:r>
      <w:r w:rsidR="007F7629">
        <w:t xml:space="preserve"> </w:t>
      </w:r>
    </w:p>
    <w:sectPr w:rsidR="002D4D05" w:rsidSect="00034616">
      <w:footerReference w:type="default" r:id="rId10"/>
      <w:pgSz w:w="12240" w:h="15840"/>
      <w:pgMar w:top="850" w:right="1020" w:bottom="850"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CC71" w14:textId="77777777" w:rsidR="00893EE0" w:rsidRDefault="00893EE0">
      <w:pPr>
        <w:spacing w:after="0" w:line="240" w:lineRule="auto"/>
      </w:pPr>
      <w:r>
        <w:separator/>
      </w:r>
    </w:p>
  </w:endnote>
  <w:endnote w:type="continuationSeparator" w:id="0">
    <w:p w14:paraId="0BD90D9A" w14:textId="77777777" w:rsidR="00893EE0" w:rsidRDefault="0089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1157" w14:textId="0FF8065D" w:rsidR="002D4D05" w:rsidRDefault="00000000">
    <w:pPr>
      <w:pStyle w:val="Footer"/>
      <w:jc w:val="center"/>
    </w:pPr>
    <w:r>
      <w:rPr>
        <w:rFonts w:eastAsia="Calibri"/>
        <w:sz w:val="18"/>
      </w:rPr>
      <w:t xml:space="preserve">Dalton Housing CIC • Referrals: </w:t>
    </w:r>
    <w:r w:rsidR="007F7629">
      <w:rPr>
        <w:rFonts w:eastAsia="Calibri"/>
        <w:sz w:val="18"/>
      </w:rPr>
      <w:t>referrals</w:t>
    </w:r>
    <w:r>
      <w:rPr>
        <w:rFonts w:eastAsia="Calibri"/>
        <w:sz w:val="18"/>
      </w:rPr>
      <w:t>@daltonhousing.co.uk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ED06" w14:textId="77777777" w:rsidR="00893EE0" w:rsidRDefault="00893EE0">
      <w:pPr>
        <w:spacing w:after="0" w:line="240" w:lineRule="auto"/>
      </w:pPr>
      <w:r>
        <w:separator/>
      </w:r>
    </w:p>
  </w:footnote>
  <w:footnote w:type="continuationSeparator" w:id="0">
    <w:p w14:paraId="75080934" w14:textId="77777777" w:rsidR="00893EE0" w:rsidRDefault="00893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0659103">
    <w:abstractNumId w:val="8"/>
  </w:num>
  <w:num w:numId="2" w16cid:durableId="524056799">
    <w:abstractNumId w:val="6"/>
  </w:num>
  <w:num w:numId="3" w16cid:durableId="2065716931">
    <w:abstractNumId w:val="5"/>
  </w:num>
  <w:num w:numId="4" w16cid:durableId="776868440">
    <w:abstractNumId w:val="4"/>
  </w:num>
  <w:num w:numId="5" w16cid:durableId="1935671700">
    <w:abstractNumId w:val="7"/>
  </w:num>
  <w:num w:numId="6" w16cid:durableId="2038001620">
    <w:abstractNumId w:val="3"/>
  </w:num>
  <w:num w:numId="7" w16cid:durableId="1209411797">
    <w:abstractNumId w:val="2"/>
  </w:num>
  <w:num w:numId="8" w16cid:durableId="1460757730">
    <w:abstractNumId w:val="1"/>
  </w:num>
  <w:num w:numId="9" w16cid:durableId="46060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4D05"/>
    <w:rsid w:val="00326F90"/>
    <w:rsid w:val="007807BA"/>
    <w:rsid w:val="007F7629"/>
    <w:rsid w:val="00893EE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D8869F"/>
  <w14:defaultImageDpi w14:val="300"/>
  <w15:docId w15:val="{299CE55C-3017-4E40-A303-E423F1A2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A3C82"/>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6E6E"/>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F7629"/>
    <w:rPr>
      <w:color w:val="0000FF" w:themeColor="hyperlink"/>
      <w:u w:val="single"/>
    </w:rPr>
  </w:style>
  <w:style w:type="character" w:styleId="UnresolvedMention">
    <w:name w:val="Unresolved Mention"/>
    <w:basedOn w:val="DefaultParagraphFont"/>
    <w:uiPriority w:val="99"/>
    <w:semiHidden/>
    <w:unhideWhenUsed/>
    <w:rsid w:val="007F7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daltonhous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zane khan</cp:lastModifiedBy>
  <cp:revision>2</cp:revision>
  <dcterms:created xsi:type="dcterms:W3CDTF">2013-12-23T23:15:00Z</dcterms:created>
  <dcterms:modified xsi:type="dcterms:W3CDTF">2026-05-05T20:54:00Z</dcterms:modified>
  <cp:category/>
</cp:coreProperties>
</file>