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AF9" w:rsidRPr="000974B9" w:rsidRDefault="00E320F1">
      <w:pPr>
        <w:pStyle w:val="Heading1"/>
        <w:rPr>
          <w:sz w:val="52"/>
          <w:szCs w:val="52"/>
        </w:rPr>
      </w:pPr>
      <w:r w:rsidRPr="000974B9">
        <w:rPr>
          <w:sz w:val="52"/>
          <w:szCs w:val="52"/>
        </w:rPr>
        <w:t>Bob's Irish Sausage &amp; Cabbage Stew</w:t>
      </w:r>
    </w:p>
    <w:p w:rsidR="009E0AF9" w:rsidRDefault="002F1FB3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3756804</wp:posOffset>
            </wp:positionH>
            <wp:positionV relativeFrom="paragraph">
              <wp:posOffset>446178</wp:posOffset>
            </wp:positionV>
            <wp:extent cx="3485071" cy="2616284"/>
            <wp:effectExtent l="0" t="438150" r="0" b="412666"/>
            <wp:wrapNone/>
            <wp:docPr id="1" name="Picture 0" descr="IMG_8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41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85071" cy="26162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320F1">
        <w:t>Clean, spicy, and satisfying—with no dairy or junk.</w:t>
      </w:r>
      <w:r w:rsidR="00E320F1">
        <w:br/>
      </w:r>
    </w:p>
    <w:p w:rsidR="009E0AF9" w:rsidRDefault="00E320F1">
      <w:pPr>
        <w:pStyle w:val="Heading2"/>
      </w:pPr>
      <w:r>
        <w:t>Ingredients (Makes ~4 servings):</w:t>
      </w:r>
    </w:p>
    <w:p w:rsidR="009E0AF9" w:rsidRDefault="00E320F1">
      <w:pPr>
        <w:pStyle w:val="ListBullet"/>
      </w:pPr>
      <w:r>
        <w:t>- 6 quality sausages (spicy chicken or lean bratwurst)</w:t>
      </w:r>
    </w:p>
    <w:p w:rsidR="009E0AF9" w:rsidRDefault="00E320F1">
      <w:pPr>
        <w:pStyle w:val="ListBullet"/>
      </w:pPr>
      <w:r>
        <w:t>- 1 tbsp olive oil</w:t>
      </w:r>
    </w:p>
    <w:p w:rsidR="009E0AF9" w:rsidRDefault="00E320F1">
      <w:pPr>
        <w:pStyle w:val="ListBullet"/>
      </w:pPr>
      <w:r>
        <w:t>- 1 large onion, sliced</w:t>
      </w:r>
    </w:p>
    <w:p w:rsidR="009E0AF9" w:rsidRDefault="00E320F1">
      <w:pPr>
        <w:pStyle w:val="ListBullet"/>
      </w:pPr>
      <w:r>
        <w:t>- 3 cloves garlic, minced</w:t>
      </w:r>
    </w:p>
    <w:p w:rsidR="009E0AF9" w:rsidRDefault="00E320F1">
      <w:pPr>
        <w:pStyle w:val="ListBullet"/>
      </w:pPr>
      <w:r>
        <w:t>- 3 medium carrots, chopped thick</w:t>
      </w:r>
    </w:p>
    <w:p w:rsidR="009E0AF9" w:rsidRDefault="00E320F1">
      <w:pPr>
        <w:pStyle w:val="ListBullet"/>
      </w:pPr>
      <w:r>
        <w:t>- 3 cups green cabbage, rough chopped</w:t>
      </w:r>
    </w:p>
    <w:p w:rsidR="009E0AF9" w:rsidRDefault="00E320F1">
      <w:pPr>
        <w:pStyle w:val="ListBullet"/>
      </w:pPr>
      <w:r>
        <w:t>- 3 cups low-sodium beef broth (or chicken if preferred)</w:t>
      </w:r>
    </w:p>
    <w:p w:rsidR="009E0AF9" w:rsidRDefault="00E320F1">
      <w:pPr>
        <w:pStyle w:val="ListBullet"/>
      </w:pPr>
      <w:r>
        <w:t>- 1 tbsp apple cider vinegar (if skipping beer)</w:t>
      </w:r>
    </w:p>
    <w:p w:rsidR="009E0AF9" w:rsidRDefault="00E320F1">
      <w:pPr>
        <w:pStyle w:val="ListBullet"/>
      </w:pPr>
      <w:r>
        <w:t>- 1 tbsp Worcestershire sauce</w:t>
      </w:r>
    </w:p>
    <w:p w:rsidR="009E0AF9" w:rsidRDefault="00E320F1">
      <w:pPr>
        <w:pStyle w:val="ListBullet"/>
      </w:pPr>
      <w:r>
        <w:t>- ½ tsp salt (optional, depends on sausage/broth)</w:t>
      </w:r>
    </w:p>
    <w:p w:rsidR="009E0AF9" w:rsidRDefault="00E320F1">
      <w:pPr>
        <w:pStyle w:val="ListBullet"/>
      </w:pPr>
      <w:r>
        <w:t>- ½ tsp black pepper</w:t>
      </w:r>
    </w:p>
    <w:p w:rsidR="009E0AF9" w:rsidRDefault="00E320F1">
      <w:pPr>
        <w:pStyle w:val="ListBullet"/>
      </w:pPr>
      <w:r>
        <w:t>- ½ tsp dried thyme</w:t>
      </w:r>
    </w:p>
    <w:p w:rsidR="009E0AF9" w:rsidRDefault="00E320F1">
      <w:pPr>
        <w:pStyle w:val="ListBullet"/>
      </w:pPr>
      <w:r>
        <w:t>- 2 bay leaves</w:t>
      </w:r>
    </w:p>
    <w:p w:rsidR="009E0AF9" w:rsidRDefault="00E320F1">
      <w:pPr>
        <w:pStyle w:val="ListBullet"/>
      </w:pPr>
      <w:r>
        <w:t>- Optional: ½ tsp red pepper flakes (for heat)</w:t>
      </w:r>
    </w:p>
    <w:p w:rsidR="009E0AF9" w:rsidRDefault="00E320F1">
      <w:pPr>
        <w:pStyle w:val="ListBullet"/>
      </w:pPr>
      <w:r>
        <w:t>- Optional: ½ cup cooked wild rice per bowl (add at serving)</w:t>
      </w:r>
    </w:p>
    <w:p w:rsidR="009E0AF9" w:rsidRDefault="00E320F1">
      <w:pPr>
        <w:pStyle w:val="Heading2"/>
      </w:pPr>
      <w:r>
        <w:t>Instructions:</w:t>
      </w:r>
    </w:p>
    <w:p w:rsidR="009E0AF9" w:rsidRDefault="00E320F1">
      <w:pPr>
        <w:pStyle w:val="ListNumber"/>
      </w:pPr>
      <w:r>
        <w:t>Brown the Sausages: Heat olive oil in a Dutch oven or large pot over medium heat. Sear sausages until browned on all sides (don’t fully cook through yet). Remove and set aside.</w:t>
      </w:r>
    </w:p>
    <w:p w:rsidR="009E0AF9" w:rsidRDefault="00E320F1">
      <w:pPr>
        <w:pStyle w:val="ListNumber"/>
      </w:pPr>
      <w:r>
        <w:t>Sauté the Aromatics: In the same pot, toss in sliced onion and garlic. Cook 3–5 minutes until translucent and fragrant.</w:t>
      </w:r>
    </w:p>
    <w:p w:rsidR="009E0AF9" w:rsidRDefault="00E320F1">
      <w:pPr>
        <w:pStyle w:val="ListNumber"/>
      </w:pPr>
      <w:r>
        <w:t>Build the Base: Add carrots and cabbage, stir well. Pour in broth, Worcestershire, apple cider vinegar (or beer if using), thyme, salt, pepper, and bay leaves. Stir to combine.</w:t>
      </w:r>
    </w:p>
    <w:p w:rsidR="009E0AF9" w:rsidRDefault="00E320F1">
      <w:pPr>
        <w:pStyle w:val="ListNumber"/>
      </w:pPr>
      <w:r>
        <w:t>Simmer with Sausages: Nestle sausages back into the pot. Reduce heat to low, cover, and simmer for 30–40 minutes. Stir occasionally. Cabbage should be soft but not mushy, and sausages fully cooked.</w:t>
      </w:r>
    </w:p>
    <w:p w:rsidR="009E0AF9" w:rsidRDefault="00E320F1">
      <w:pPr>
        <w:pStyle w:val="ListNumber"/>
      </w:pPr>
      <w:r>
        <w:t>Adjust &amp; Serve: Taste and adjust seasoning. Ladle into bowls and top with cracked black pepper or parsley. Add wild rice to bowl if using (don’t simmer it in).</w:t>
      </w:r>
    </w:p>
    <w:p w:rsidR="009E0AF9" w:rsidRDefault="00E320F1">
      <w:r>
        <w:br/>
        <w:t xml:space="preserve">Keeps in the fridge for 4–5 days. Even better the next day. </w:t>
      </w:r>
      <w:proofErr w:type="gramStart"/>
      <w:r>
        <w:t xml:space="preserve">Pairs great with a cold evening, a worn </w:t>
      </w:r>
      <w:proofErr w:type="spellStart"/>
      <w:r>
        <w:t>hoodie</w:t>
      </w:r>
      <w:proofErr w:type="spellEnd"/>
      <w:r>
        <w:t xml:space="preserve">, and </w:t>
      </w:r>
      <w:proofErr w:type="spellStart"/>
      <w:r>
        <w:t>Soundgarden</w:t>
      </w:r>
      <w:proofErr w:type="spellEnd"/>
      <w:r>
        <w:t xml:space="preserve"> in the background.</w:t>
      </w:r>
      <w:proofErr w:type="gramEnd"/>
    </w:p>
    <w:p w:rsidR="000974B9" w:rsidRDefault="000974B9"/>
    <w:p w:rsidR="000974B9" w:rsidRDefault="000974B9"/>
    <w:p w:rsidR="000974B9" w:rsidRDefault="000974B9"/>
    <w:p w:rsidR="000974B9" w:rsidRDefault="000974B9"/>
    <w:p w:rsidR="000974B9" w:rsidRDefault="00466FF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Uploaded image" style="width:24.1pt;height:24.1pt"/>
        </w:pict>
      </w:r>
      <w:r>
        <w:pict>
          <v:shape id="_x0000_i1026" type="#_x0000_t75" alt="Uploaded image" style="width:24.1pt;height:24.1pt"/>
        </w:pict>
      </w:r>
    </w:p>
    <w:sectPr w:rsidR="000974B9" w:rsidSect="000974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7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47730"/>
    <w:rsid w:val="00034616"/>
    <w:rsid w:val="0006063C"/>
    <w:rsid w:val="000974B9"/>
    <w:rsid w:val="0015074B"/>
    <w:rsid w:val="0029639D"/>
    <w:rsid w:val="002F1FB3"/>
    <w:rsid w:val="00326F90"/>
    <w:rsid w:val="00466FF7"/>
    <w:rsid w:val="009E0AF9"/>
    <w:rsid w:val="00AA1D8D"/>
    <w:rsid w:val="00B47730"/>
    <w:rsid w:val="00CB0664"/>
    <w:rsid w:val="00E320F1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1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F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Bob</cp:lastModifiedBy>
  <cp:revision>3</cp:revision>
  <dcterms:created xsi:type="dcterms:W3CDTF">2013-12-23T23:15:00Z</dcterms:created>
  <dcterms:modified xsi:type="dcterms:W3CDTF">2025-04-13T19:57:00Z</dcterms:modified>
  <cp:category/>
</cp:coreProperties>
</file>