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4E" w:rsidRPr="005A5B92" w:rsidRDefault="005A5B92">
      <w:pPr>
        <w:pStyle w:val="Heading1"/>
        <w:rPr>
          <w:rFonts w:ascii="Times New Roman" w:hAnsi="Times New Roman" w:cs="Times New Roman"/>
        </w:rPr>
      </w:pPr>
      <w:r w:rsidRPr="005A5B92">
        <w:rPr>
          <w:rFonts w:ascii="Times New Roman" w:hAnsi="Times New Roman" w:cs="Times New Roman"/>
        </w:rPr>
        <w:t>NQP Recipe Card: Mirepoix Beef Skillet</w:t>
      </w:r>
    </w:p>
    <w:p w:rsidR="00AB6413" w:rsidRPr="005A5B92" w:rsidRDefault="00BF41BA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1887865</wp:posOffset>
            </wp:positionH>
            <wp:positionV relativeFrom="paragraph">
              <wp:posOffset>38678</wp:posOffset>
            </wp:positionV>
            <wp:extent cx="2848203" cy="2784207"/>
            <wp:effectExtent l="0" t="38100" r="0" b="16143"/>
            <wp:wrapNone/>
            <wp:docPr id="1" name="Picture 0" descr="IMG_27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734.jpeg"/>
                    <pic:cNvPicPr/>
                  </pic:nvPicPr>
                  <pic:blipFill>
                    <a:blip r:embed="rId6"/>
                    <a:srcRect l="20739" t="5188" r="681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48203" cy="27842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B6413" w:rsidRPr="005A5B92" w:rsidRDefault="00AB6413">
      <w:pPr>
        <w:pStyle w:val="Heading2"/>
        <w:rPr>
          <w:rFonts w:ascii="Times New Roman" w:hAnsi="Times New Roman" w:cs="Times New Roman"/>
        </w:rPr>
      </w:pPr>
    </w:p>
    <w:p w:rsidR="00AB6413" w:rsidRPr="005A5B92" w:rsidRDefault="00AB6413">
      <w:pPr>
        <w:pStyle w:val="Heading2"/>
        <w:rPr>
          <w:rFonts w:ascii="Times New Roman" w:hAnsi="Times New Roman" w:cs="Times New Roman"/>
        </w:rPr>
      </w:pPr>
    </w:p>
    <w:p w:rsidR="00AB6413" w:rsidRPr="005A5B92" w:rsidRDefault="00AB6413">
      <w:pPr>
        <w:pStyle w:val="Heading2"/>
        <w:rPr>
          <w:rFonts w:ascii="Times New Roman" w:hAnsi="Times New Roman" w:cs="Times New Roman"/>
        </w:rPr>
      </w:pPr>
    </w:p>
    <w:p w:rsidR="00AB6413" w:rsidRPr="005A5B92" w:rsidRDefault="00AB6413">
      <w:pPr>
        <w:pStyle w:val="Heading2"/>
        <w:rPr>
          <w:rFonts w:ascii="Times New Roman" w:hAnsi="Times New Roman" w:cs="Times New Roman"/>
        </w:rPr>
      </w:pPr>
    </w:p>
    <w:p w:rsidR="00AB6413" w:rsidRPr="005A5B92" w:rsidRDefault="00AB6413">
      <w:pPr>
        <w:pStyle w:val="Heading2"/>
        <w:rPr>
          <w:rFonts w:ascii="Times New Roman" w:hAnsi="Times New Roman" w:cs="Times New Roman"/>
        </w:rPr>
      </w:pPr>
    </w:p>
    <w:p w:rsidR="00AB6413" w:rsidRPr="005A5B92" w:rsidRDefault="00AB6413">
      <w:pPr>
        <w:pStyle w:val="Heading2"/>
        <w:rPr>
          <w:rFonts w:ascii="Times New Roman" w:hAnsi="Times New Roman" w:cs="Times New Roman"/>
        </w:rPr>
      </w:pPr>
    </w:p>
    <w:p w:rsidR="00AB6413" w:rsidRPr="005A5B92" w:rsidRDefault="00AB6413">
      <w:pPr>
        <w:pStyle w:val="Heading2"/>
        <w:rPr>
          <w:rFonts w:ascii="Times New Roman" w:hAnsi="Times New Roman" w:cs="Times New Roman"/>
        </w:rPr>
      </w:pPr>
    </w:p>
    <w:p w:rsidR="00A3564E" w:rsidRPr="005A5B92" w:rsidRDefault="005A5B92">
      <w:pPr>
        <w:pStyle w:val="Heading2"/>
        <w:rPr>
          <w:rFonts w:ascii="Times New Roman" w:hAnsi="Times New Roman" w:cs="Times New Roman"/>
        </w:rPr>
      </w:pPr>
      <w:r w:rsidRPr="005A5B92">
        <w:rPr>
          <w:rFonts w:ascii="Times New Roman" w:hAnsi="Times New Roman" w:cs="Times New Roman"/>
        </w:rPr>
        <w:t>Ingredients</w:t>
      </w:r>
    </w:p>
    <w:p w:rsidR="00AB6413" w:rsidRPr="005A5B92" w:rsidRDefault="00AB6413">
      <w:pPr>
        <w:rPr>
          <w:rFonts w:ascii="Times New Roman" w:hAnsi="Times New Roman" w:cs="Times New Roman"/>
        </w:rPr>
        <w:sectPr w:rsidR="00AB6413" w:rsidRPr="005A5B92" w:rsidSect="00AB641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lastRenderedPageBreak/>
        <w:t>• Beef Sausages – 1–2, sliced into coins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Thin-Sliced Beef Steak – 1 lb, cut into strips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Onion – 2 cups, diced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Celery – 1 cup, diced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Carrot – 1 cup, diced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Bell Pepper – 1, sliced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Zucchini – 1, sliced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Cauliflower – 1 cup florets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lastRenderedPageBreak/>
        <w:t>• Garlic – 3–4 cloves, smashed/minced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Tomato Paste – 1 tbsp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Smoked Paprika – 1 tsp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Thyme or Italian Seasoning – 1 tsp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Crushed Red Pepper – optional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Beef Broth or Water – 1/2 to 1 cup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Lemon – zest + juice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Salt &amp; Black Pepper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Oil for cooking</w:t>
      </w:r>
    </w:p>
    <w:p w:rsidR="00AB6413" w:rsidRPr="005A5B92" w:rsidRDefault="00AB6413">
      <w:pPr>
        <w:pStyle w:val="Heading2"/>
        <w:rPr>
          <w:rFonts w:ascii="Times New Roman" w:hAnsi="Times New Roman" w:cs="Times New Roman"/>
        </w:rPr>
        <w:sectPr w:rsidR="00AB6413" w:rsidRPr="005A5B92" w:rsidSect="00AB6413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A3564E" w:rsidRPr="005A5B92" w:rsidRDefault="005A5B92">
      <w:pPr>
        <w:pStyle w:val="Heading2"/>
        <w:rPr>
          <w:rFonts w:ascii="Times New Roman" w:hAnsi="Times New Roman" w:cs="Times New Roman"/>
        </w:rPr>
      </w:pPr>
      <w:r w:rsidRPr="005A5B92">
        <w:rPr>
          <w:rFonts w:ascii="Times New Roman" w:hAnsi="Times New Roman" w:cs="Times New Roman"/>
        </w:rPr>
        <w:lastRenderedPageBreak/>
        <w:t>Instructions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 xml:space="preserve">• Brown the Beef Sausage: Sear sliced sausage until browned, </w:t>
      </w:r>
      <w:proofErr w:type="gramStart"/>
      <w:r w:rsidRPr="005A5B92">
        <w:rPr>
          <w:rFonts w:ascii="Times New Roman" w:hAnsi="Times New Roman" w:cs="Times New Roman"/>
          <w:sz w:val="28"/>
          <w:szCs w:val="28"/>
        </w:rPr>
        <w:t>then</w:t>
      </w:r>
      <w:proofErr w:type="gramEnd"/>
      <w:r w:rsidRPr="005A5B92">
        <w:rPr>
          <w:rFonts w:ascii="Times New Roman" w:hAnsi="Times New Roman" w:cs="Times New Roman"/>
          <w:sz w:val="28"/>
          <w:szCs w:val="28"/>
        </w:rPr>
        <w:t xml:space="preserve"> remove.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Sear the Thin-Sliced Steak: Quick sear, 1–2 minutes, then remove.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Build the Mirepoix: Add onion, celery, carrot; cook 6–8 min. Add garlic.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Season: Add tomato paste, smoked paprika, thyme; toast 1–2 min.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Add Veg: Bell pepper, zucchini, cauliflower; cook 3–5 min.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Deglaze: Add broth, scrape bottom. Add lemon zest + half the juice.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Return Meat: Add sausage &amp; steak back in; simmer 5–8 min on low.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5A5B92">
        <w:rPr>
          <w:rFonts w:ascii="Times New Roman" w:hAnsi="Times New Roman" w:cs="Times New Roman"/>
          <w:sz w:val="28"/>
          <w:szCs w:val="28"/>
        </w:rPr>
        <w:t>• Finish: Adjust salt, pepper, and lemon.</w:t>
      </w:r>
    </w:p>
    <w:p w:rsidR="00A3564E" w:rsidRPr="005A5B92" w:rsidRDefault="005A5B92">
      <w:pPr>
        <w:pStyle w:val="Heading2"/>
        <w:rPr>
          <w:rFonts w:ascii="Times New Roman" w:hAnsi="Times New Roman" w:cs="Times New Roman"/>
        </w:rPr>
      </w:pPr>
      <w:r w:rsidRPr="005A5B92">
        <w:rPr>
          <w:rFonts w:ascii="Times New Roman" w:hAnsi="Times New Roman" w:cs="Times New Roman"/>
        </w:rPr>
        <w:t>Serve With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</w:rPr>
      </w:pPr>
      <w:r w:rsidRPr="005A5B92">
        <w:rPr>
          <w:rFonts w:ascii="Times New Roman" w:hAnsi="Times New Roman" w:cs="Times New Roman"/>
        </w:rPr>
        <w:t>• Rice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</w:rPr>
      </w:pPr>
      <w:r w:rsidRPr="005A5B92">
        <w:rPr>
          <w:rFonts w:ascii="Times New Roman" w:hAnsi="Times New Roman" w:cs="Times New Roman"/>
        </w:rPr>
        <w:t>• Potatoes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</w:rPr>
      </w:pPr>
      <w:r w:rsidRPr="005A5B92">
        <w:rPr>
          <w:rFonts w:ascii="Times New Roman" w:hAnsi="Times New Roman" w:cs="Times New Roman"/>
        </w:rPr>
        <w:t>• Flatbread</w:t>
      </w:r>
    </w:p>
    <w:p w:rsidR="00A3564E" w:rsidRPr="005A5B92" w:rsidRDefault="005A5B92" w:rsidP="00AB6413">
      <w:pPr>
        <w:pStyle w:val="NoSpacing"/>
        <w:rPr>
          <w:rFonts w:ascii="Times New Roman" w:hAnsi="Times New Roman" w:cs="Times New Roman"/>
        </w:rPr>
      </w:pPr>
      <w:r w:rsidRPr="005A5B92">
        <w:rPr>
          <w:rFonts w:ascii="Times New Roman" w:hAnsi="Times New Roman" w:cs="Times New Roman"/>
        </w:rPr>
        <w:t>• Or enjoy as a skillet bowl</w:t>
      </w:r>
    </w:p>
    <w:sectPr w:rsidR="00A3564E" w:rsidRPr="005A5B92" w:rsidSect="00AB641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5A5B92"/>
    <w:rsid w:val="00A3564E"/>
    <w:rsid w:val="00AA1D8D"/>
    <w:rsid w:val="00AB6413"/>
    <w:rsid w:val="00B47730"/>
    <w:rsid w:val="00BF41BA"/>
    <w:rsid w:val="00C93F0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F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Unisys</Company>
  <LinksUpToDate>false</LinksUpToDate>
  <CharactersWithSpaces>1163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Bob</cp:lastModifiedBy>
  <cp:revision>3</cp:revision>
  <dcterms:created xsi:type="dcterms:W3CDTF">2025-11-15T23:03:00Z</dcterms:created>
  <dcterms:modified xsi:type="dcterms:W3CDTF">2025-11-16T23:12:00Z</dcterms:modified>
</cp:coreProperties>
</file>