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D4" w:rsidRDefault="00CB20A2">
      <w:pPr>
        <w:pStyle w:val="Title"/>
      </w:pPr>
      <w:r>
        <w:t>Daikon Salad with Goma Dressing</w:t>
      </w:r>
    </w:p>
    <w:p w:rsidR="006941D4" w:rsidRDefault="00CB20A2">
      <w:pPr>
        <w:pStyle w:val="Heading1"/>
      </w:pPr>
      <w:r>
        <w:t>Salad Ingredients</w:t>
      </w:r>
    </w:p>
    <w:p w:rsidR="006941D4" w:rsidRDefault="00CB20A2">
      <w:pPr>
        <w:pStyle w:val="ListBullet"/>
      </w:pPr>
      <w:r>
        <w:t>1 medium daikon radish, julienned into thin matchsticks</w:t>
      </w:r>
    </w:p>
    <w:p w:rsidR="006941D4" w:rsidRDefault="00CB20A2">
      <w:pPr>
        <w:pStyle w:val="ListBullet"/>
      </w:pPr>
      <w:r>
        <w:t>½ cucumber, julienned</w:t>
      </w:r>
    </w:p>
    <w:p w:rsidR="006941D4" w:rsidRDefault="00CB20A2">
      <w:pPr>
        <w:pStyle w:val="ListBullet"/>
      </w:pPr>
      <w:r>
        <w:t>1–2 green onions, finely sliced</w:t>
      </w:r>
    </w:p>
    <w:p w:rsidR="006941D4" w:rsidRDefault="00CB20A2">
      <w:pPr>
        <w:pStyle w:val="ListBullet"/>
      </w:pPr>
      <w:r>
        <w:t>Optional: shredded carrot or a sprinkle of nori strips</w:t>
      </w:r>
    </w:p>
    <w:p w:rsidR="006941D4" w:rsidRDefault="00CB20A2">
      <w:pPr>
        <w:pStyle w:val="Heading1"/>
      </w:pPr>
      <w:r>
        <w:t>Goma Dressing Ingredients</w:t>
      </w:r>
    </w:p>
    <w:p w:rsidR="006941D4" w:rsidRDefault="00CB20A2">
      <w:pPr>
        <w:pStyle w:val="ListBullet"/>
      </w:pPr>
      <w:r>
        <w:t>2 Tbsp toasted</w:t>
      </w:r>
      <w:r>
        <w:t xml:space="preserve"> sesame paste (tahini works if needed)</w:t>
      </w:r>
    </w:p>
    <w:p w:rsidR="006941D4" w:rsidRDefault="00CB20A2">
      <w:pPr>
        <w:pStyle w:val="ListBullet"/>
      </w:pPr>
      <w:r>
        <w:t>1 Tbsp soy sauce</w:t>
      </w:r>
    </w:p>
    <w:p w:rsidR="006941D4" w:rsidRDefault="00CB20A2">
      <w:pPr>
        <w:pStyle w:val="ListBullet"/>
      </w:pPr>
      <w:r>
        <w:t>1 Tbsp rice vinegar</w:t>
      </w:r>
    </w:p>
    <w:p w:rsidR="006941D4" w:rsidRDefault="00CB20A2">
      <w:pPr>
        <w:pStyle w:val="ListBullet"/>
      </w:pPr>
      <w:r>
        <w:t>1 tsp sugar or honey</w:t>
      </w:r>
    </w:p>
    <w:p w:rsidR="006941D4" w:rsidRDefault="00CB20A2">
      <w:pPr>
        <w:pStyle w:val="ListBullet"/>
      </w:pPr>
      <w:r>
        <w:t>1 tsp sesame oil</w:t>
      </w:r>
    </w:p>
    <w:p w:rsidR="006941D4" w:rsidRDefault="00CB20A2">
      <w:pPr>
        <w:pStyle w:val="ListBullet"/>
      </w:pPr>
      <w:r>
        <w:t>Splash of dashi or water to thin</w:t>
      </w:r>
    </w:p>
    <w:p w:rsidR="006941D4" w:rsidRDefault="00CB20A2">
      <w:pPr>
        <w:pStyle w:val="ListBullet"/>
      </w:pPr>
      <w:r>
        <w:t>Toasted sesame seeds to finish</w:t>
      </w:r>
    </w:p>
    <w:p w:rsidR="006941D4" w:rsidRDefault="00CB20A2">
      <w:pPr>
        <w:pStyle w:val="Heading1"/>
      </w:pPr>
      <w:r>
        <w:t>Instructions</w:t>
      </w:r>
    </w:p>
    <w:p w:rsidR="006941D4" w:rsidRDefault="00CB20A2">
      <w:pPr>
        <w:pStyle w:val="ListNumber"/>
      </w:pPr>
      <w:r>
        <w:t>Julienne the daikon and cucumber into thin matchsticks. Slice gre</w:t>
      </w:r>
      <w:r>
        <w:t>en onions finely. Optional: add shredded carrot or nori strips.</w:t>
      </w:r>
    </w:p>
    <w:p w:rsidR="006941D4" w:rsidRDefault="00CB20A2">
      <w:pPr>
        <w:pStyle w:val="ListNumber"/>
      </w:pPr>
      <w:r>
        <w:t>In a small bowl, whisk together sesame paste, soy sauce, rice vinegar, sugar/honey, sesame oil, and dashi/water until smooth.</w:t>
      </w:r>
    </w:p>
    <w:p w:rsidR="006941D4" w:rsidRDefault="00CB20A2">
      <w:pPr>
        <w:pStyle w:val="ListNumber"/>
      </w:pPr>
      <w:r>
        <w:t xml:space="preserve">Toss the vegetables lightly with the dressing just before serving </w:t>
      </w:r>
      <w:r>
        <w:t>to keep them crisp.</w:t>
      </w:r>
    </w:p>
    <w:p w:rsidR="006941D4" w:rsidRDefault="00CB20A2">
      <w:pPr>
        <w:pStyle w:val="ListNumber"/>
      </w:pPr>
      <w:r>
        <w:t>Top with toasted sesame seeds.</w:t>
      </w:r>
    </w:p>
    <w:p w:rsidR="006941D4" w:rsidRDefault="00CB20A2">
      <w:pPr>
        <w:pStyle w:val="Heading1"/>
      </w:pPr>
      <w:r>
        <w:t>Notes</w:t>
      </w:r>
    </w:p>
    <w:p w:rsidR="006941D4" w:rsidRDefault="00CB20A2">
      <w:pPr>
        <w:pStyle w:val="ListBullet"/>
      </w:pPr>
      <w:r>
        <w:t>Serve chilled for best texture and crunch.</w:t>
      </w:r>
    </w:p>
    <w:p w:rsidR="006941D4" w:rsidRDefault="00CB20A2">
      <w:pPr>
        <w:pStyle w:val="ListBullet"/>
      </w:pPr>
      <w:r>
        <w:t>Pairs perfectly with hearty mains like fried steak, yakitori, or alongside Gudakusan Soup.</w:t>
      </w:r>
    </w:p>
    <w:p w:rsidR="006941D4" w:rsidRDefault="00CB20A2">
      <w:pPr>
        <w:pStyle w:val="ListBullet"/>
      </w:pPr>
      <w:r>
        <w:t>Adjust sweetness and acidity in the dressing to taste.</w:t>
      </w:r>
    </w:p>
    <w:sectPr w:rsidR="006941D4" w:rsidSect="00CB20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941D4"/>
    <w:rsid w:val="00AA1D8D"/>
    <w:rsid w:val="00B47730"/>
    <w:rsid w:val="00CB0664"/>
    <w:rsid w:val="00CB20A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</cp:lastModifiedBy>
  <cp:revision>2</cp:revision>
  <dcterms:created xsi:type="dcterms:W3CDTF">2013-12-23T23:15:00Z</dcterms:created>
  <dcterms:modified xsi:type="dcterms:W3CDTF">2025-09-19T23:06:00Z</dcterms:modified>
  <cp:category/>
</cp:coreProperties>
</file>