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C0" w:rsidRPr="000F5446" w:rsidRDefault="000F5446">
      <w:pPr>
        <w:pStyle w:val="Heading1"/>
        <w:rPr>
          <w:rFonts w:ascii="Times New Roman" w:hAnsi="Times New Roman" w:cs="Times New Roman"/>
          <w:sz w:val="56"/>
          <w:szCs w:val="56"/>
        </w:rPr>
      </w:pPr>
      <w:r w:rsidRPr="000F5446">
        <w:rPr>
          <w:rFonts w:ascii="Times New Roman" w:hAnsi="Times New Roman" w:cs="Times New Roman"/>
          <w:sz w:val="56"/>
          <w:szCs w:val="56"/>
        </w:rPr>
        <w:t xml:space="preserve">Stick </w:t>
      </w:r>
      <w:proofErr w:type="gramStart"/>
      <w:r w:rsidRPr="000F5446">
        <w:rPr>
          <w:rFonts w:ascii="Times New Roman" w:hAnsi="Times New Roman" w:cs="Times New Roman"/>
          <w:sz w:val="56"/>
          <w:szCs w:val="56"/>
        </w:rPr>
        <w:t>To</w:t>
      </w:r>
      <w:proofErr w:type="gramEnd"/>
      <w:r w:rsidRPr="000F5446">
        <w:rPr>
          <w:rFonts w:ascii="Times New Roman" w:hAnsi="Times New Roman" w:cs="Times New Roman"/>
          <w:sz w:val="56"/>
          <w:szCs w:val="56"/>
        </w:rPr>
        <w:t xml:space="preserve"> Your Ribs Fried Rice</w:t>
      </w:r>
    </w:p>
    <w:p w:rsidR="005939C0" w:rsidRPr="000F5446" w:rsidRDefault="000F5446">
      <w:pPr>
        <w:pStyle w:val="Heading2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105410</wp:posOffset>
            </wp:positionV>
            <wp:extent cx="3234055" cy="2626360"/>
            <wp:effectExtent l="19050" t="0" r="4445" b="0"/>
            <wp:wrapNone/>
            <wp:docPr id="1" name="Picture 0" descr="IMG_95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70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2626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F5446">
        <w:rPr>
          <w:rFonts w:ascii="Times New Roman" w:hAnsi="Times New Roman" w:cs="Times New Roman"/>
        </w:rPr>
        <w:t>Ingredients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Leftover ribs (chopped into bite-size pieces)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2 eggs (scrambled)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 xml:space="preserve">• Cold, day-old rice </w:t>
      </w:r>
      <w:r w:rsidRPr="000F5446">
        <w:rPr>
          <w:rFonts w:ascii="Times New Roman" w:hAnsi="Times New Roman" w:cs="Times New Roman"/>
        </w:rPr>
        <w:t>(declumped)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1–2 cloves garlic (minced)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2–3 green onions (sliced)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½ cup shredded carrots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½ yellow onion (diced)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1 small bell pepper or mini peppers (diced)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1–2 tsp soy sauce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2-3 shots (rou</w:t>
      </w:r>
      <w:r>
        <w:rPr>
          <w:rFonts w:ascii="Times New Roman" w:hAnsi="Times New Roman" w:cs="Times New Roman"/>
        </w:rPr>
        <w:t>nd</w:t>
      </w:r>
      <w:r w:rsidRPr="000F5446">
        <w:rPr>
          <w:rFonts w:ascii="Times New Roman" w:hAnsi="Times New Roman" w:cs="Times New Roman"/>
        </w:rPr>
        <w:t xml:space="preserve"> turns in the pan) of</w:t>
      </w:r>
      <w:r w:rsidRPr="000F5446">
        <w:rPr>
          <w:rFonts w:ascii="Times New Roman" w:hAnsi="Times New Roman" w:cs="Times New Roman"/>
        </w:rPr>
        <w:t xml:space="preserve"> ketchup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1 shot BBQ sauce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Optional: dash of sesame oil, spla</w:t>
      </w:r>
      <w:r w:rsidRPr="000F5446">
        <w:rPr>
          <w:rFonts w:ascii="Times New Roman" w:hAnsi="Times New Roman" w:cs="Times New Roman"/>
        </w:rPr>
        <w:t>sh of rice vinegar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• Garnish: sliced scallions, kimchi, or pickled ginger (beni shoga)</w:t>
      </w:r>
    </w:p>
    <w:p w:rsidR="005939C0" w:rsidRPr="000F5446" w:rsidRDefault="000F5446">
      <w:pPr>
        <w:pStyle w:val="Heading2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Instructions</w:t>
      </w:r>
    </w:p>
    <w:p w:rsidR="005939C0" w:rsidRPr="000F5446" w:rsidRDefault="000F5446">
      <w:pPr>
        <w:pStyle w:val="ListNumber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Prep:</w:t>
      </w:r>
      <w:r w:rsidRPr="000F5446">
        <w:rPr>
          <w:rFonts w:ascii="Times New Roman" w:hAnsi="Times New Roman" w:cs="Times New Roman"/>
        </w:rPr>
        <w:br/>
        <w:t>- Chop rib meat into small, bite-size pieces.</w:t>
      </w:r>
      <w:r w:rsidRPr="000F5446">
        <w:rPr>
          <w:rFonts w:ascii="Times New Roman" w:hAnsi="Times New Roman" w:cs="Times New Roman"/>
        </w:rPr>
        <w:br/>
        <w:t>- Dice all vegetables and set aside.</w:t>
      </w:r>
      <w:r w:rsidRPr="000F5446">
        <w:rPr>
          <w:rFonts w:ascii="Times New Roman" w:hAnsi="Times New Roman" w:cs="Times New Roman"/>
        </w:rPr>
        <w:br/>
        <w:t>- Scramble eggs in a hot pan with a touch of oil. Remove and set as</w:t>
      </w:r>
      <w:r w:rsidRPr="000F5446">
        <w:rPr>
          <w:rFonts w:ascii="Times New Roman" w:hAnsi="Times New Roman" w:cs="Times New Roman"/>
        </w:rPr>
        <w:t>ide.</w:t>
      </w:r>
    </w:p>
    <w:p w:rsidR="005939C0" w:rsidRPr="000F5446" w:rsidRDefault="000F5446">
      <w:pPr>
        <w:pStyle w:val="ListNumber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Sauté (High Heat):</w:t>
      </w:r>
      <w:r w:rsidRPr="000F5446">
        <w:rPr>
          <w:rFonts w:ascii="Times New Roman" w:hAnsi="Times New Roman" w:cs="Times New Roman"/>
        </w:rPr>
        <w:br/>
        <w:t>- In the same pan, sear rib meat until slightly crispy.</w:t>
      </w:r>
      <w:r w:rsidRPr="000F5446">
        <w:rPr>
          <w:rFonts w:ascii="Times New Roman" w:hAnsi="Times New Roman" w:cs="Times New Roman"/>
        </w:rPr>
        <w:br/>
        <w:t>- Add garlic, green onion, carrots, onion, and bell peppers. Sauté until vegetables begin to soften and caramelize.</w:t>
      </w:r>
    </w:p>
    <w:p w:rsidR="005939C0" w:rsidRPr="000F5446" w:rsidRDefault="000F5446">
      <w:pPr>
        <w:pStyle w:val="ListNumber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Rice Time:</w:t>
      </w:r>
      <w:r w:rsidRPr="000F5446">
        <w:rPr>
          <w:rFonts w:ascii="Times New Roman" w:hAnsi="Times New Roman" w:cs="Times New Roman"/>
        </w:rPr>
        <w:br/>
        <w:t>- Toss in cold, declumped rice. Stir-fry everythi</w:t>
      </w:r>
      <w:r w:rsidRPr="000F5446">
        <w:rPr>
          <w:rFonts w:ascii="Times New Roman" w:hAnsi="Times New Roman" w:cs="Times New Roman"/>
        </w:rPr>
        <w:t>ng together, flipping the rice several times to combine and crisp.</w:t>
      </w:r>
      <w:r w:rsidRPr="000F5446">
        <w:rPr>
          <w:rFonts w:ascii="Times New Roman" w:hAnsi="Times New Roman" w:cs="Times New Roman"/>
        </w:rPr>
        <w:br/>
        <w:t>- Add soy sauce, drizzle ketchup around the pan, and hit it with one shot of BBQ sauce.</w:t>
      </w:r>
      <w:r w:rsidRPr="000F5446">
        <w:rPr>
          <w:rFonts w:ascii="Times New Roman" w:hAnsi="Times New Roman" w:cs="Times New Roman"/>
        </w:rPr>
        <w:br/>
        <w:t>- Optional: Add a touch of sesame oil for depth, or a splash of rice vinegar for brightness.</w:t>
      </w:r>
    </w:p>
    <w:p w:rsidR="005939C0" w:rsidRPr="000F5446" w:rsidRDefault="000F5446">
      <w:pPr>
        <w:pStyle w:val="ListNumber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Finish:</w:t>
      </w:r>
      <w:r w:rsidRPr="000F5446">
        <w:rPr>
          <w:rFonts w:ascii="Times New Roman" w:hAnsi="Times New Roman" w:cs="Times New Roman"/>
        </w:rPr>
        <w:br/>
      </w:r>
      <w:r w:rsidRPr="000F5446">
        <w:rPr>
          <w:rFonts w:ascii="Times New Roman" w:hAnsi="Times New Roman" w:cs="Times New Roman"/>
        </w:rPr>
        <w:t>- Return scrambled eggs to the pan and mix well.</w:t>
      </w:r>
      <w:r w:rsidRPr="000F5446">
        <w:rPr>
          <w:rFonts w:ascii="Times New Roman" w:hAnsi="Times New Roman" w:cs="Times New Roman"/>
        </w:rPr>
        <w:br/>
        <w:t>- Taste and adjust seasoning if needed.</w:t>
      </w:r>
    </w:p>
    <w:p w:rsidR="005939C0" w:rsidRPr="000F5446" w:rsidRDefault="000F5446">
      <w:pPr>
        <w:pStyle w:val="ListNumber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Serve</w:t>
      </w:r>
      <w:proofErr w:type="gramStart"/>
      <w:r w:rsidRPr="000F5446">
        <w:rPr>
          <w:rFonts w:ascii="Times New Roman" w:hAnsi="Times New Roman" w:cs="Times New Roman"/>
        </w:rPr>
        <w:t>:</w:t>
      </w:r>
      <w:proofErr w:type="gramEnd"/>
      <w:r w:rsidRPr="000F5446">
        <w:rPr>
          <w:rFonts w:ascii="Times New Roman" w:hAnsi="Times New Roman" w:cs="Times New Roman"/>
        </w:rPr>
        <w:br/>
        <w:t xml:space="preserve">- Plate hot and top with scallions, </w:t>
      </w:r>
      <w:proofErr w:type="spellStart"/>
      <w:r w:rsidRPr="000F5446">
        <w:rPr>
          <w:rFonts w:ascii="Times New Roman" w:hAnsi="Times New Roman" w:cs="Times New Roman"/>
        </w:rPr>
        <w:t>kimchi</w:t>
      </w:r>
      <w:proofErr w:type="spellEnd"/>
      <w:r w:rsidRPr="000F5446">
        <w:rPr>
          <w:rFonts w:ascii="Times New Roman" w:hAnsi="Times New Roman" w:cs="Times New Roman"/>
        </w:rPr>
        <w:t>, or pickled ginger.</w:t>
      </w:r>
    </w:p>
    <w:p w:rsidR="005939C0" w:rsidRPr="000F5446" w:rsidRDefault="000F5446">
      <w:pPr>
        <w:pStyle w:val="Heading2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Pro Tip – Let It Stick Before You Flip</w:t>
      </w:r>
    </w:p>
    <w:p w:rsidR="005939C0" w:rsidRPr="000F5446" w:rsidRDefault="000F5446">
      <w:pPr>
        <w:rPr>
          <w:rFonts w:ascii="Times New Roman" w:hAnsi="Times New Roman" w:cs="Times New Roman"/>
          <w:b/>
        </w:rPr>
      </w:pPr>
      <w:r w:rsidRPr="000F5446">
        <w:rPr>
          <w:rFonts w:ascii="Times New Roman" w:hAnsi="Times New Roman" w:cs="Times New Roman"/>
          <w:b/>
        </w:rPr>
        <w:t>Keep the heat high and resist the urge to stir constant</w:t>
      </w:r>
      <w:r w:rsidRPr="000F5446">
        <w:rPr>
          <w:rFonts w:ascii="Times New Roman" w:hAnsi="Times New Roman" w:cs="Times New Roman"/>
          <w:b/>
        </w:rPr>
        <w:t xml:space="preserve">ly. Let the ketchup and BBQ sauce caramelize on the bottom of the pan—you want that sticky, smoky layer. Then flip the rice, let it hit again, and repeat a few times. That’s where the deep, bold flavor comes from. </w:t>
      </w:r>
      <w:proofErr w:type="gramStart"/>
      <w:r w:rsidRPr="000F5446">
        <w:rPr>
          <w:rFonts w:ascii="Times New Roman" w:hAnsi="Times New Roman" w:cs="Times New Roman"/>
          <w:b/>
        </w:rPr>
        <w:t>The little crispy bits?</w:t>
      </w:r>
      <w:proofErr w:type="gramEnd"/>
      <w:r w:rsidRPr="000F5446">
        <w:rPr>
          <w:rFonts w:ascii="Times New Roman" w:hAnsi="Times New Roman" w:cs="Times New Roman"/>
          <w:b/>
        </w:rPr>
        <w:t xml:space="preserve"> That’s the gold. Learned this in Japan!!!</w:t>
      </w:r>
    </w:p>
    <w:p w:rsidR="005939C0" w:rsidRPr="000F5446" w:rsidRDefault="000F5446">
      <w:pPr>
        <w:pStyle w:val="Heading2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N</w:t>
      </w:r>
      <w:r w:rsidRPr="000F5446">
        <w:rPr>
          <w:rFonts w:ascii="Times New Roman" w:hAnsi="Times New Roman" w:cs="Times New Roman"/>
        </w:rPr>
        <w:t>otes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 xml:space="preserve"> Use day-old rice for ideal texture—fresh rice will get mushy.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Great on a Camp Chef, cast iron skillet, or standard nonstick.</w:t>
      </w:r>
    </w:p>
    <w:p w:rsidR="005939C0" w:rsidRPr="000F5446" w:rsidRDefault="000F5446">
      <w:pPr>
        <w:pStyle w:val="ListBullet"/>
        <w:rPr>
          <w:rFonts w:ascii="Times New Roman" w:hAnsi="Times New Roman" w:cs="Times New Roman"/>
        </w:rPr>
      </w:pPr>
      <w:r w:rsidRPr="000F5446">
        <w:rPr>
          <w:rFonts w:ascii="Times New Roman" w:hAnsi="Times New Roman" w:cs="Times New Roman"/>
        </w:rPr>
        <w:t>Swap in what veggies you have—this dish is all about resourceful flavor.</w:t>
      </w:r>
    </w:p>
    <w:sectPr w:rsidR="005939C0" w:rsidRPr="000F5446" w:rsidSect="000F5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0F5446"/>
    <w:rsid w:val="0015074B"/>
    <w:rsid w:val="0029639D"/>
    <w:rsid w:val="00326F90"/>
    <w:rsid w:val="005939C0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1924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Bob</cp:lastModifiedBy>
  <cp:revision>2</cp:revision>
  <dcterms:created xsi:type="dcterms:W3CDTF">2025-05-27T18:16:00Z</dcterms:created>
  <dcterms:modified xsi:type="dcterms:W3CDTF">2025-05-27T18:16:00Z</dcterms:modified>
</cp:coreProperties>
</file>