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8D" w:rsidRDefault="0081789E">
      <w:pPr>
        <w:pStyle w:val="Title"/>
      </w:pPr>
      <w:r>
        <w:t>Bob’s Boosted BBQ Sauce</w:t>
      </w:r>
    </w:p>
    <w:p w:rsidR="00253B8D" w:rsidRDefault="0081789E">
      <w:pPr>
        <w:pStyle w:val="Heading1"/>
      </w:pPr>
      <w:r>
        <w:t>Base:</w:t>
      </w:r>
    </w:p>
    <w:p w:rsidR="00253B8D" w:rsidRDefault="0081789E">
      <w:r>
        <w:t>• 1 (40 oz) bottle Sweet Baby Ray’s Original BBQ Sauce</w:t>
      </w:r>
    </w:p>
    <w:p w:rsidR="00253B8D" w:rsidRDefault="0081789E">
      <w:pPr>
        <w:pStyle w:val="Heading1"/>
      </w:pPr>
      <w:r>
        <w:t>Add-ins:</w:t>
      </w:r>
    </w:p>
    <w:p w:rsidR="00253B8D" w:rsidRDefault="0081789E">
      <w:r>
        <w:t>• ¼ cup Bob’s Dry Rub (your custom spice blend – chili, mustard, paprika, garlic, etc.)</w:t>
      </w:r>
      <w:r>
        <w:br/>
        <w:t>• 1 heavy shot of sake (about 2 tbsp)</w:t>
      </w:r>
      <w:r>
        <w:br/>
        <w:t xml:space="preserve">• 1 heavy shot of soy sauce (about </w:t>
      </w:r>
      <w:r>
        <w:t>2 tbsp)</w:t>
      </w:r>
      <w:r>
        <w:br/>
        <w:t>• 3 full round squirts of yellow mustard (~3 tbsp or to taste)</w:t>
      </w:r>
    </w:p>
    <w:p w:rsidR="00253B8D" w:rsidRDefault="0081789E">
      <w:pPr>
        <w:pStyle w:val="Heading1"/>
      </w:pPr>
      <w:r>
        <w:t>Instructions:</w:t>
      </w:r>
    </w:p>
    <w:p w:rsidR="00253B8D" w:rsidRDefault="0081789E">
      <w:r>
        <w:t>1. Combine all ingredients in a saucepan over low heat.</w:t>
      </w:r>
      <w:r>
        <w:br/>
        <w:t>2. Stir thoroughly to fully incorporate the dry rub and liquids.</w:t>
      </w:r>
      <w:r>
        <w:br/>
        <w:t>3. Simmer gently for 30 minutes, stirring occasion</w:t>
      </w:r>
      <w:r>
        <w:t>ally, until the sauce darkens and all the sugars have dissolved into a smooth, glossy finish.</w:t>
      </w:r>
      <w:r>
        <w:br/>
        <w:t>4. Let cool slightly, bottle, and refrigerate. Good for several weeks.</w:t>
      </w:r>
    </w:p>
    <w:sectPr w:rsidR="00253B8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53B8D"/>
    <w:rsid w:val="0029639D"/>
    <w:rsid w:val="00326F90"/>
    <w:rsid w:val="0081789E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675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Bob</cp:lastModifiedBy>
  <cp:revision>2</cp:revision>
  <dcterms:created xsi:type="dcterms:W3CDTF">2025-05-25T00:49:00Z</dcterms:created>
  <dcterms:modified xsi:type="dcterms:W3CDTF">2025-05-25T00:49:00Z</dcterms:modified>
</cp:coreProperties>
</file>