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BC" w:rsidRDefault="00CE2012">
      <w:pPr>
        <w:pStyle w:val="Heading1"/>
      </w:pPr>
      <w:r>
        <w:t>Authentic UP Miner's Pasty (with Game Option)</w:t>
      </w:r>
    </w:p>
    <w:p w:rsidR="00B566BC" w:rsidRDefault="00CE2012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3696335</wp:posOffset>
            </wp:positionH>
            <wp:positionV relativeFrom="paragraph">
              <wp:posOffset>227965</wp:posOffset>
            </wp:positionV>
            <wp:extent cx="3808095" cy="2855595"/>
            <wp:effectExtent l="0" t="476250" r="0" b="459105"/>
            <wp:wrapNone/>
            <wp:docPr id="1" name="Picture 0" descr="IMG_97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703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08095" cy="2855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t>Ingredients (makes 6 pasties)</w:t>
      </w:r>
    </w:p>
    <w:p w:rsidR="00B566BC" w:rsidRDefault="00CE2012">
      <w:pPr>
        <w:pStyle w:val="Heading3"/>
      </w:pPr>
      <w:r>
        <w:t>For the crust:</w:t>
      </w:r>
    </w:p>
    <w:p w:rsidR="00B566BC" w:rsidRDefault="00CE2012">
      <w:pPr>
        <w:pStyle w:val="ListBullet"/>
      </w:pPr>
      <w:r>
        <w:t>2</w:t>
      </w:r>
      <w:r>
        <w:t xml:space="preserve"> cups all-purpose flour</w:t>
      </w:r>
    </w:p>
    <w:p w:rsidR="00CE2012" w:rsidRDefault="00CE2012">
      <w:pPr>
        <w:pStyle w:val="ListBullet"/>
      </w:pPr>
      <w:r>
        <w:t>2 cups bread flour</w:t>
      </w:r>
    </w:p>
    <w:p w:rsidR="00B566BC" w:rsidRDefault="00CE2012">
      <w:pPr>
        <w:pStyle w:val="ListBullet"/>
      </w:pPr>
      <w:r>
        <w:t>1 ½ tsp salt</w:t>
      </w:r>
    </w:p>
    <w:p w:rsidR="00B566BC" w:rsidRDefault="00CE2012">
      <w:pPr>
        <w:pStyle w:val="ListBullet"/>
      </w:pPr>
      <w:r>
        <w:t>1 cup unsalted butter (room temperature)</w:t>
      </w:r>
    </w:p>
    <w:p w:rsidR="00B566BC" w:rsidRDefault="00CE2012">
      <w:pPr>
        <w:pStyle w:val="ListBullet"/>
      </w:pPr>
      <w:r>
        <w:t>¾–1 cup ice water</w:t>
      </w:r>
    </w:p>
    <w:p w:rsidR="00B566BC" w:rsidRDefault="00CE2012">
      <w:pPr>
        <w:pStyle w:val="Heading3"/>
      </w:pPr>
      <w:r>
        <w:t>For the filling:</w:t>
      </w:r>
    </w:p>
    <w:p w:rsidR="00B566BC" w:rsidRDefault="00CE2012">
      <w:pPr>
        <w:pStyle w:val="ListBullet"/>
      </w:pPr>
      <w:r>
        <w:t>1 lb beef chuck or venison (cut into small ½" cubes)</w:t>
      </w:r>
    </w:p>
    <w:p w:rsidR="00B566BC" w:rsidRDefault="00CE2012">
      <w:pPr>
        <w:pStyle w:val="ListBullet"/>
      </w:pPr>
      <w:r>
        <w:t xml:space="preserve">2 </w:t>
      </w:r>
      <w:r>
        <w:t>medium russet potatoes, peeled &amp; diced small</w:t>
      </w:r>
    </w:p>
    <w:p w:rsidR="00B566BC" w:rsidRDefault="00CE2012">
      <w:pPr>
        <w:pStyle w:val="ListBullet"/>
      </w:pPr>
      <w:r>
        <w:t>1 medium rutabaga, peeled &amp; diced small (about 1 ½ cups)</w:t>
      </w:r>
    </w:p>
    <w:p w:rsidR="00B566BC" w:rsidRDefault="00CE2012">
      <w:pPr>
        <w:pStyle w:val="ListBullet"/>
      </w:pPr>
      <w:r>
        <w:t>1 medium onion, finely chopped</w:t>
      </w:r>
    </w:p>
    <w:p w:rsidR="00B566BC" w:rsidRDefault="00CE2012">
      <w:pPr>
        <w:pStyle w:val="ListBullet"/>
      </w:pPr>
      <w:r>
        <w:t xml:space="preserve">1 medium carrot, diced </w:t>
      </w:r>
    </w:p>
    <w:p w:rsidR="00CE2012" w:rsidRDefault="00CE2012">
      <w:pPr>
        <w:pStyle w:val="ListBullet"/>
      </w:pPr>
      <w:r>
        <w:t>3 sticks of celery</w:t>
      </w:r>
    </w:p>
    <w:p w:rsidR="00B566BC" w:rsidRDefault="00CE2012">
      <w:pPr>
        <w:pStyle w:val="ListBullet"/>
      </w:pPr>
      <w:r>
        <w:t>1 ½ tsp salt</w:t>
      </w:r>
    </w:p>
    <w:p w:rsidR="00B566BC" w:rsidRDefault="00CE2012">
      <w:pPr>
        <w:pStyle w:val="ListBullet"/>
      </w:pPr>
      <w:r>
        <w:t>1 tsp black pepper</w:t>
      </w:r>
    </w:p>
    <w:p w:rsidR="00B566BC" w:rsidRDefault="00CE2012">
      <w:pPr>
        <w:pStyle w:val="ListBullet"/>
      </w:pPr>
      <w:r>
        <w:t>2 tbsp butter, cut into small pieces</w:t>
      </w:r>
    </w:p>
    <w:p w:rsidR="00B566BC" w:rsidRDefault="00CE2012">
      <w:pPr>
        <w:pStyle w:val="Heading3"/>
      </w:pPr>
      <w:r>
        <w:t>For finishing:</w:t>
      </w:r>
    </w:p>
    <w:p w:rsidR="00B566BC" w:rsidRDefault="00CE2012">
      <w:pPr>
        <w:pStyle w:val="ListBullet"/>
      </w:pPr>
      <w:r>
        <w:t>1 egg</w:t>
      </w:r>
      <w:r>
        <w:t>, beaten (egg wash)</w:t>
      </w:r>
    </w:p>
    <w:p w:rsidR="00B566BC" w:rsidRDefault="00CE2012">
      <w:pPr>
        <w:pStyle w:val="Heading2"/>
      </w:pPr>
      <w:r>
        <w:t>Instructions</w:t>
      </w:r>
    </w:p>
    <w:p w:rsidR="00B566BC" w:rsidRDefault="00CE2012">
      <w:pPr>
        <w:pStyle w:val="ListNumber"/>
      </w:pPr>
      <w:r>
        <w:t>Make the crust: Mix flour and salt in a bowl. Cut in butter (or lard) until it looks like coarse crumbs. Slowly add ice water until dough just comes together. Divide into 6 balls, wrap, and chill 30 min.</w:t>
      </w:r>
    </w:p>
    <w:p w:rsidR="00B566BC" w:rsidRDefault="00CE2012">
      <w:pPr>
        <w:pStyle w:val="ListNumber"/>
      </w:pPr>
      <w:r>
        <w:t>Prep the filling: I</w:t>
      </w:r>
      <w:r>
        <w:t>n a large bowl, mix meat, potatoes, rutabaga, onion, carrot, salt, and pepper season to taste</w:t>
      </w:r>
      <w:r>
        <w:t>.</w:t>
      </w:r>
    </w:p>
    <w:p w:rsidR="00B566BC" w:rsidRDefault="00CE2012">
      <w:pPr>
        <w:pStyle w:val="ListNumber"/>
      </w:pPr>
      <w:r>
        <w:t>Assemble pasties: Roll out each dough ball into an 8–9" circle. Spoon filling onto half, leaving ½" edge. Dot filling with butter. Fold dough over into half-moon. Crimp edges ti</w:t>
      </w:r>
      <w:r>
        <w:t>ghtly with fingers.</w:t>
      </w:r>
    </w:p>
    <w:p w:rsidR="00B566BC" w:rsidRDefault="00CE2012">
      <w:pPr>
        <w:pStyle w:val="ListNumber"/>
      </w:pPr>
      <w:r>
        <w:t>Bake: Place on parchment-lined baking sheet. Brush with egg wash. Bake at 375°F (190°C) for 45–55 minutes, until golden brown and filling is tender.</w:t>
      </w:r>
    </w:p>
    <w:p w:rsidR="00B566BC" w:rsidRDefault="00CE2012">
      <w:pPr>
        <w:pStyle w:val="ListNumber"/>
      </w:pPr>
      <w:r>
        <w:t>Serve: Traditional miner’s style → eat by hand, no condiments. Plated style → serve wit</w:t>
      </w:r>
      <w:r>
        <w:t>h ketchup or brown gravy if desired.</w:t>
      </w:r>
    </w:p>
    <w:p w:rsidR="00B566BC" w:rsidRDefault="00CE2012">
      <w:pPr>
        <w:pStyle w:val="Heading2"/>
      </w:pPr>
      <w:r>
        <w:t>Variation</w:t>
      </w:r>
    </w:p>
    <w:p w:rsidR="00B566BC" w:rsidRDefault="00CE2012">
      <w:r>
        <w:t>Use venison, elk, or moose instead of beef for a true game pasty. The vegetables balance out lean meat perfectly.</w:t>
      </w:r>
    </w:p>
    <w:sectPr w:rsidR="00B566BC" w:rsidSect="00CE2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66BC"/>
    <w:rsid w:val="00CB0664"/>
    <w:rsid w:val="00CE201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</cp:lastModifiedBy>
  <cp:revision>2</cp:revision>
  <dcterms:created xsi:type="dcterms:W3CDTF">2013-12-23T23:15:00Z</dcterms:created>
  <dcterms:modified xsi:type="dcterms:W3CDTF">2025-09-22T08:23:00Z</dcterms:modified>
  <cp:category/>
</cp:coreProperties>
</file>