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3C" w:rsidRDefault="006A704A">
      <w:pPr>
        <w:pStyle w:val="Title"/>
      </w:pPr>
      <w:r>
        <w:t>Bob’s Not Kechi-Kechi Slaw – Light Edition</w:t>
      </w:r>
    </w:p>
    <w:p w:rsidR="00FB543C" w:rsidRDefault="006A704A">
      <w:pPr>
        <w:pStyle w:val="Heading1"/>
      </w:pPr>
      <w:r>
        <w:t>Ingredients</w:t>
      </w:r>
    </w:p>
    <w:p w:rsidR="00FB543C" w:rsidRDefault="006A704A">
      <w:pPr>
        <w:pStyle w:val="Heading2"/>
      </w:pPr>
      <w:r>
        <w:t>Base:</w:t>
      </w:r>
    </w:p>
    <w:p w:rsidR="00FB543C" w:rsidRDefault="006A704A">
      <w:r>
        <w:t>• 1 bag store-bought coleslaw veggie mix (rinsed, drained, patted dry)</w:t>
      </w:r>
    </w:p>
    <w:p w:rsidR="00FB543C" w:rsidRDefault="006A704A">
      <w:r>
        <w:t xml:space="preserve">• </w:t>
      </w:r>
      <w:r>
        <w:t>2–3 small English cucumbers (sliced on a sharp angle, then into matchsticks)</w:t>
      </w:r>
    </w:p>
    <w:p w:rsidR="00FB543C" w:rsidRDefault="006A704A">
      <w:pPr>
        <w:pStyle w:val="Heading2"/>
      </w:pPr>
      <w:r>
        <w:t>Dry Seasoning (light sprinkle):</w:t>
      </w:r>
    </w:p>
    <w:p w:rsidR="00FB543C" w:rsidRDefault="006A704A">
      <w:r>
        <w:t>• Black pepper</w:t>
      </w:r>
    </w:p>
    <w:p w:rsidR="00FB543C" w:rsidRDefault="006A704A">
      <w:r>
        <w:t>• Himalayan pink salt</w:t>
      </w:r>
    </w:p>
    <w:p w:rsidR="00FB543C" w:rsidRDefault="006A704A">
      <w:r>
        <w:t>• Onion powder</w:t>
      </w:r>
    </w:p>
    <w:p w:rsidR="00FB543C" w:rsidRDefault="006A704A">
      <w:r>
        <w:t>• Garlic powder</w:t>
      </w:r>
    </w:p>
    <w:p w:rsidR="00FB543C" w:rsidRDefault="006A704A">
      <w:pPr>
        <w:pStyle w:val="Heading2"/>
      </w:pPr>
      <w:r>
        <w:t xml:space="preserve">Dressing (subtle </w:t>
      </w:r>
      <w:proofErr w:type="spellStart"/>
      <w:r>
        <w:t>umami</w:t>
      </w:r>
      <w:proofErr w:type="spellEnd"/>
      <w:r>
        <w:t xml:space="preserve"> bl</w:t>
      </w:r>
      <w:r>
        <w:t>end):</w:t>
      </w:r>
    </w:p>
    <w:p w:rsidR="00FB543C" w:rsidRDefault="006A704A">
      <w:r>
        <w:t>• 1 tbsp soy sauce</w:t>
      </w:r>
    </w:p>
    <w:p w:rsidR="00FB543C" w:rsidRDefault="006A704A">
      <w:r>
        <w:t>• 1 tbsp fish sauce</w:t>
      </w:r>
    </w:p>
    <w:p w:rsidR="00FB543C" w:rsidRDefault="006A704A">
      <w:r>
        <w:t>• 1 tbsp sake</w:t>
      </w:r>
    </w:p>
    <w:p w:rsidR="00FB543C" w:rsidRDefault="006A704A">
      <w:r>
        <w:t>• 1 tbsp mirin</w:t>
      </w:r>
    </w:p>
    <w:p w:rsidR="00FB543C" w:rsidRDefault="006A704A">
      <w:r>
        <w:t>• 2 tbsp rice wine vinegar</w:t>
      </w:r>
    </w:p>
    <w:p w:rsidR="00FB543C" w:rsidRDefault="006A704A">
      <w:r>
        <w:t>• 1 tsp sesame oil (goma abura)</w:t>
      </w:r>
    </w:p>
    <w:p w:rsidR="00FB543C" w:rsidRDefault="006A704A">
      <w:r>
        <w:t>• 1 tbsp toasted sesame seeds (irigoma)</w:t>
      </w:r>
    </w:p>
    <w:p w:rsidR="00FB543C" w:rsidRDefault="006A704A">
      <w:pPr>
        <w:pStyle w:val="Heading1"/>
      </w:pPr>
      <w:r>
        <w:t>Instructions</w:t>
      </w:r>
    </w:p>
    <w:p w:rsidR="00FB543C" w:rsidRDefault="006A704A">
      <w:r>
        <w:t>1. Wash and drain the coleslaw mix. Pat dry thoroughly.</w:t>
      </w:r>
    </w:p>
    <w:p w:rsidR="00FB543C" w:rsidRDefault="006A704A">
      <w:r>
        <w:t>2. Julienne th</w:t>
      </w:r>
      <w:r>
        <w:t>e cucumbers by slicing on a diagonal, then cutting those slices into thin matchsticks.</w:t>
      </w:r>
    </w:p>
    <w:p w:rsidR="00FB543C" w:rsidRDefault="006A704A">
      <w:r>
        <w:t>3. Combine coleslaw and cucumber in a large mixing bowl.</w:t>
      </w:r>
    </w:p>
    <w:p w:rsidR="00FB543C" w:rsidRDefault="006A704A">
      <w:r>
        <w:t>4. Lightly sprinkle in black pepper, Himalayan salt, onion powder, and garlic powder. Toss gently.</w:t>
      </w:r>
    </w:p>
    <w:p w:rsidR="00FB543C" w:rsidRDefault="006A704A">
      <w:r>
        <w:t>5. In a separ</w:t>
      </w:r>
      <w:r>
        <w:t>ate bowl, whisk together all dressing ingredients until well blended.</w:t>
      </w:r>
    </w:p>
    <w:p w:rsidR="00FB543C" w:rsidRDefault="006A704A">
      <w:r>
        <w:t>6. Pour dressing over the salad and toss thoroughly to coat.</w:t>
      </w:r>
    </w:p>
    <w:p w:rsidR="00FB543C" w:rsidRDefault="006A704A">
      <w:r>
        <w:t>7. Let rest for 10–15 minutes to absorb flavor without overpowering.</w:t>
      </w:r>
    </w:p>
    <w:p w:rsidR="00FB543C" w:rsidRDefault="006A704A">
      <w:r>
        <w:t xml:space="preserve">8. Serve chilled or at room temperature for a clean, </w:t>
      </w:r>
      <w:r>
        <w:t>light bite.</w:t>
      </w:r>
    </w:p>
    <w:sectPr w:rsidR="00FB543C" w:rsidSect="006A7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6A704A"/>
    <w:rsid w:val="00AA1D8D"/>
    <w:rsid w:val="00B47730"/>
    <w:rsid w:val="00CB0664"/>
    <w:rsid w:val="00FB543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1111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Bob</cp:lastModifiedBy>
  <cp:revision>2</cp:revision>
  <dcterms:created xsi:type="dcterms:W3CDTF">2025-05-25T02:46:00Z</dcterms:created>
  <dcterms:modified xsi:type="dcterms:W3CDTF">2025-05-25T02:46:00Z</dcterms:modified>
</cp:coreProperties>
</file>