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4E" w:rsidRDefault="00CE445B">
      <w:pPr>
        <w:pStyle w:val="Heading1"/>
        <w:rPr>
          <w:rFonts w:ascii="Times New Roman" w:hAnsi="Times New Roman" w:cs="Times New Roman"/>
          <w:sz w:val="48"/>
          <w:szCs w:val="48"/>
        </w:rPr>
      </w:pPr>
      <w:r w:rsidRPr="00CE445B">
        <w:rPr>
          <w:rFonts w:ascii="Times New Roman" w:hAnsi="Times New Roman" w:cs="Times New Roman"/>
          <w:sz w:val="48"/>
          <w:szCs w:val="48"/>
        </w:rPr>
        <w:t xml:space="preserve">Rustic Tomato &amp; Meatball Soup </w:t>
      </w:r>
    </w:p>
    <w:p w:rsidR="00CE445B" w:rsidRDefault="00CE445B" w:rsidP="00CE445B"/>
    <w:p w:rsidR="00CE445B" w:rsidRDefault="00CE445B" w:rsidP="00CE445B"/>
    <w:p w:rsidR="00CE445B" w:rsidRDefault="00CE445B" w:rsidP="00CE445B"/>
    <w:p w:rsidR="00CE445B" w:rsidRDefault="00CE445B" w:rsidP="00CE445B"/>
    <w:p w:rsidR="00CE445B" w:rsidRDefault="00CE445B" w:rsidP="00CE445B"/>
    <w:p w:rsidR="00CE445B" w:rsidRPr="00CE445B" w:rsidRDefault="00CE445B" w:rsidP="00CE445B"/>
    <w:p w:rsidR="00CE445B" w:rsidRDefault="00CE445B">
      <w:pPr>
        <w:pStyle w:val="Heading2"/>
        <w:rPr>
          <w:rFonts w:ascii="Times New Roman" w:hAnsi="Times New Roman" w:cs="Times New Roman"/>
        </w:rPr>
        <w:sectPr w:rsidR="00CE445B" w:rsidSect="00CE445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82C4E" w:rsidRPr="00CE445B" w:rsidRDefault="00CE445B">
      <w:pPr>
        <w:pStyle w:val="Heading2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lastRenderedPageBreak/>
        <w:t>Ingredients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1 can (14.5 oz) diced tomatoes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1 medium carrot, diced small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1 medium onion, diced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2 ribs celery, diced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5 cups water (or part water, part light stock)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1 tbsp chicken base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1 tsp beef base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 xml:space="preserve">1 </w:t>
      </w:r>
      <w:r w:rsidRPr="00CE445B">
        <w:rPr>
          <w:rFonts w:ascii="Times New Roman" w:hAnsi="Times New Roman" w:cs="Times New Roman"/>
        </w:rPr>
        <w:t>splash sake (about 2 tbsp)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1 tbsp soy sauce (for color &amp; balance)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½ tsp celery salt</w:t>
      </w:r>
    </w:p>
    <w:p w:rsidR="00CE445B" w:rsidRDefault="00CE445B" w:rsidP="00CE445B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CE445B" w:rsidRDefault="00CE445B" w:rsidP="00CE445B">
      <w:pPr>
        <w:pStyle w:val="ListBullet"/>
        <w:numPr>
          <w:ilvl w:val="0"/>
          <w:numId w:val="0"/>
        </w:numPr>
        <w:rPr>
          <w:rFonts w:ascii="Times New Roman" w:hAnsi="Times New Roman" w:cs="Times New Roman"/>
        </w:rPr>
      </w:pPr>
    </w:p>
    <w:p w:rsidR="00682C4E" w:rsidRPr="00CE445B" w:rsidRDefault="00CE445B" w:rsidP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½</w:t>
      </w:r>
      <w:r w:rsidRPr="00CE445B">
        <w:rPr>
          <w:rFonts w:ascii="Times New Roman" w:hAnsi="Times New Roman" w:cs="Times New Roman"/>
        </w:rPr>
        <w:t xml:space="preserve"> tsp garlic powder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½ tsp onion powder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Salt &amp; pepper to taste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½ lb ground pork + ½ lb ground beef (rolled into small meatballs) OR 1 pack little smokies, sliced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Optional: b</w:t>
      </w:r>
      <w:r w:rsidRPr="00CE445B">
        <w:rPr>
          <w:rFonts w:ascii="Times New Roman" w:hAnsi="Times New Roman" w:cs="Times New Roman"/>
        </w:rPr>
        <w:t>ay leaf or sprig of thyme for depth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Drizzle of olive oil or pork fat (if using smokies, they’ll give plenty)</w:t>
      </w:r>
    </w:p>
    <w:p w:rsidR="00CE445B" w:rsidRDefault="00CE445B">
      <w:pPr>
        <w:pStyle w:val="Heading2"/>
        <w:rPr>
          <w:rFonts w:ascii="Times New Roman" w:hAnsi="Times New Roman" w:cs="Times New Roman"/>
        </w:rPr>
        <w:sectPr w:rsidR="00CE445B" w:rsidSect="00CE445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682C4E" w:rsidRPr="00CE445B" w:rsidRDefault="00CE445B">
      <w:pPr>
        <w:pStyle w:val="Heading2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lastRenderedPageBreak/>
        <w:t>Instructions</w:t>
      </w:r>
    </w:p>
    <w:p w:rsidR="00682C4E" w:rsidRPr="00CE445B" w:rsidRDefault="00CE445B">
      <w:pPr>
        <w:pStyle w:val="ListNumber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In a heavy pot, sauté onion, carrot, and celery in a touch of oil until softened.</w:t>
      </w:r>
    </w:p>
    <w:p w:rsidR="00682C4E" w:rsidRPr="00CE445B" w:rsidRDefault="00CE445B">
      <w:pPr>
        <w:pStyle w:val="ListNumber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 xml:space="preserve">Add diced tomatoes, water, chicken base, beef base, </w:t>
      </w:r>
      <w:r w:rsidRPr="00CE445B">
        <w:rPr>
          <w:rFonts w:ascii="Times New Roman" w:hAnsi="Times New Roman" w:cs="Times New Roman"/>
        </w:rPr>
        <w:t>sake, soy sauce, celery salt, garlic powder, and onion powder. Bring to a simmer.</w:t>
      </w:r>
    </w:p>
    <w:p w:rsidR="00682C4E" w:rsidRPr="00CE445B" w:rsidRDefault="00CE445B">
      <w:pPr>
        <w:pStyle w:val="ListNumber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If using meatballs: brown them separately in a skillet, then drop into the soup. If using little smokies: just slice and add directly.</w:t>
      </w:r>
    </w:p>
    <w:p w:rsidR="00682C4E" w:rsidRPr="00CE445B" w:rsidRDefault="00CE445B">
      <w:pPr>
        <w:pStyle w:val="ListNumber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Simmer 25–30 minutes, letting flavors m</w:t>
      </w:r>
      <w:r w:rsidRPr="00CE445B">
        <w:rPr>
          <w:rFonts w:ascii="Times New Roman" w:hAnsi="Times New Roman" w:cs="Times New Roman"/>
        </w:rPr>
        <w:t>eld. Add salt &amp; pepper to taste.</w:t>
      </w:r>
    </w:p>
    <w:p w:rsidR="00682C4E" w:rsidRPr="00CE445B" w:rsidRDefault="00CE445B">
      <w:pPr>
        <w:pStyle w:val="ListNumber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Remove bay leaf/thyme if used. Serve hot, alongside your pasties.</w:t>
      </w:r>
    </w:p>
    <w:p w:rsidR="00682C4E" w:rsidRPr="00CE445B" w:rsidRDefault="00CE445B">
      <w:pPr>
        <w:pStyle w:val="Heading2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Chef’s Tweaks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A bay leaf or a sprig of thyme will round out the broth beautifully without overpowering.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 xml:space="preserve">If you want more body, add a small diced potato (but </w:t>
      </w:r>
      <w:r w:rsidRPr="00CE445B">
        <w:rPr>
          <w:rFonts w:ascii="Times New Roman" w:hAnsi="Times New Roman" w:cs="Times New Roman"/>
        </w:rPr>
        <w:t>since the pasty already has potato, you may skip this for balance).</w:t>
      </w:r>
    </w:p>
    <w:p w:rsidR="00682C4E" w:rsidRPr="00CE445B" w:rsidRDefault="00CE445B">
      <w:pPr>
        <w:pStyle w:val="ListBullet"/>
        <w:rPr>
          <w:rFonts w:ascii="Times New Roman" w:hAnsi="Times New Roman" w:cs="Times New Roman"/>
        </w:rPr>
      </w:pPr>
      <w:r w:rsidRPr="00CE445B">
        <w:rPr>
          <w:rFonts w:ascii="Times New Roman" w:hAnsi="Times New Roman" w:cs="Times New Roman"/>
        </w:rPr>
        <w:t>A drizzle of apple cider vinegar or lemon juice at the end will brighten the broth against the richness of the pasty.</w:t>
      </w:r>
    </w:p>
    <w:sectPr w:rsidR="00682C4E" w:rsidRPr="00CE445B" w:rsidSect="00CE445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82C4E"/>
    <w:rsid w:val="00AA1D8D"/>
    <w:rsid w:val="00B47730"/>
    <w:rsid w:val="00CB0664"/>
    <w:rsid w:val="00CE445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Unisys</Company>
  <LinksUpToDate>false</LinksUpToDate>
  <CharactersWithSpaces>1449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Bob</cp:lastModifiedBy>
  <cp:revision>2</cp:revision>
  <dcterms:created xsi:type="dcterms:W3CDTF">2025-09-15T22:29:00Z</dcterms:created>
  <dcterms:modified xsi:type="dcterms:W3CDTF">2025-09-15T22:29:00Z</dcterms:modified>
</cp:coreProperties>
</file>