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80B" w:rsidRDefault="00245D1C">
      <w:pPr>
        <w:pStyle w:val="Heading1"/>
      </w:pPr>
      <w:r>
        <w:t>Rotisserie Chicken Alfredo Bake with Garlic Bread</w:t>
      </w:r>
    </w:p>
    <w:p w:rsidR="00E6680B" w:rsidRDefault="00245D1C">
      <w:pPr>
        <w:pStyle w:val="Heading2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3895033</wp:posOffset>
            </wp:positionH>
            <wp:positionV relativeFrom="paragraph">
              <wp:posOffset>178890</wp:posOffset>
            </wp:positionV>
            <wp:extent cx="3277831" cy="2458529"/>
            <wp:effectExtent l="19050" t="0" r="0" b="0"/>
            <wp:wrapNone/>
            <wp:docPr id="1" name="Picture 0" descr="IMG_18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811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77631" cy="245837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t>Ingredients</w:t>
      </w:r>
    </w:p>
    <w:p w:rsidR="00E6680B" w:rsidRPr="00245D1C" w:rsidRDefault="00245D1C" w:rsidP="00245D1C">
      <w:pPr>
        <w:pStyle w:val="ListBullet"/>
        <w:numPr>
          <w:ilvl w:val="0"/>
          <w:numId w:val="0"/>
        </w:numPr>
        <w:ind w:left="360"/>
        <w:rPr>
          <w:b/>
        </w:rPr>
      </w:pPr>
      <w:r w:rsidRPr="00245D1C">
        <w:rPr>
          <w:b/>
        </w:rPr>
        <w:t>Main Bake</w:t>
      </w:r>
    </w:p>
    <w:p w:rsidR="00E6680B" w:rsidRDefault="00245D1C">
      <w:pPr>
        <w:pStyle w:val="ListBullet"/>
      </w:pPr>
      <w:r>
        <w:t>1 whole rotisserie chicken (shredded, skin &amp;</w:t>
      </w:r>
      <w:r>
        <w:t xml:space="preserve"> bones removed)</w:t>
      </w:r>
    </w:p>
    <w:p w:rsidR="00E6680B" w:rsidRDefault="00245D1C">
      <w:pPr>
        <w:pStyle w:val="ListBullet"/>
      </w:pPr>
      <w:r>
        <w:t>2 (8-ounce) packages penne pasta (16 oz total, 1 lb)</w:t>
      </w:r>
    </w:p>
    <w:p w:rsidR="00E6680B" w:rsidRDefault="00245D1C">
      <w:pPr>
        <w:pStyle w:val="ListBullet"/>
      </w:pPr>
      <w:r>
        <w:t>1 (16-ounce) jar Alfredo sauce</w:t>
      </w:r>
    </w:p>
    <w:p w:rsidR="00E6680B" w:rsidRDefault="00245D1C">
      <w:pPr>
        <w:pStyle w:val="ListBullet"/>
      </w:pPr>
      <w:r>
        <w:t>1 ½ cups shredded cheese (mozzarella, Cheddar, or blend)</w:t>
      </w:r>
    </w:p>
    <w:p w:rsidR="00E6680B" w:rsidRDefault="00245D1C">
      <w:pPr>
        <w:pStyle w:val="ListBullet"/>
      </w:pPr>
      <w:r>
        <w:t>½ cup soy milk</w:t>
      </w:r>
    </w:p>
    <w:p w:rsidR="00E6680B" w:rsidRDefault="00245D1C">
      <w:pPr>
        <w:pStyle w:val="ListBullet"/>
      </w:pPr>
      <w:r>
        <w:t>1 small onion, diced</w:t>
      </w:r>
    </w:p>
    <w:p w:rsidR="00E6680B" w:rsidRDefault="00245D1C">
      <w:pPr>
        <w:pStyle w:val="ListBullet"/>
      </w:pPr>
      <w:r>
        <w:t>1 tablespoon garlic powder</w:t>
      </w:r>
    </w:p>
    <w:p w:rsidR="00E6680B" w:rsidRDefault="00245D1C">
      <w:pPr>
        <w:pStyle w:val="ListBullet"/>
      </w:pPr>
      <w:r>
        <w:t>1 tablespoon onion powder</w:t>
      </w:r>
    </w:p>
    <w:p w:rsidR="00E6680B" w:rsidRDefault="00245D1C">
      <w:pPr>
        <w:pStyle w:val="ListBullet"/>
      </w:pPr>
      <w:r>
        <w:t>1 tablespo</w:t>
      </w:r>
      <w:r>
        <w:t>on black pepper</w:t>
      </w:r>
    </w:p>
    <w:p w:rsidR="00E6680B" w:rsidRDefault="00245D1C">
      <w:pPr>
        <w:pStyle w:val="ListBullet"/>
      </w:pPr>
      <w:r>
        <w:t>1 tablespoon Italian seasoning</w:t>
      </w:r>
    </w:p>
    <w:p w:rsidR="00245D1C" w:rsidRPr="00245D1C" w:rsidRDefault="00245D1C" w:rsidP="00245D1C">
      <w:pPr>
        <w:pStyle w:val="ListBullet"/>
        <w:numPr>
          <w:ilvl w:val="0"/>
          <w:numId w:val="0"/>
        </w:numPr>
        <w:ind w:left="360" w:hanging="360"/>
        <w:rPr>
          <w:b/>
        </w:rPr>
      </w:pPr>
    </w:p>
    <w:p w:rsidR="00E6680B" w:rsidRPr="00245D1C" w:rsidRDefault="00245D1C" w:rsidP="00245D1C">
      <w:pPr>
        <w:pStyle w:val="ListBullet"/>
        <w:numPr>
          <w:ilvl w:val="0"/>
          <w:numId w:val="0"/>
        </w:numPr>
        <w:ind w:left="360"/>
        <w:rPr>
          <w:b/>
        </w:rPr>
      </w:pPr>
      <w:r w:rsidRPr="00245D1C">
        <w:rPr>
          <w:b/>
        </w:rPr>
        <w:t>Garlic Bread</w:t>
      </w:r>
    </w:p>
    <w:p w:rsidR="00E6680B" w:rsidRDefault="00245D1C">
      <w:pPr>
        <w:pStyle w:val="ListBullet"/>
      </w:pPr>
      <w:r>
        <w:t>1 loaf French bread (sliced into 8–10 pieces)</w:t>
      </w:r>
    </w:p>
    <w:p w:rsidR="00E6680B" w:rsidRDefault="00245D1C">
      <w:pPr>
        <w:pStyle w:val="ListBullet"/>
      </w:pPr>
      <w:r>
        <w:t>½ cup butter (softened)</w:t>
      </w:r>
    </w:p>
    <w:p w:rsidR="00E6680B" w:rsidRDefault="00245D1C">
      <w:pPr>
        <w:pStyle w:val="ListBullet"/>
      </w:pPr>
      <w:r>
        <w:t>2 cloves garlic, minced (or garlic powder)</w:t>
      </w:r>
    </w:p>
    <w:p w:rsidR="00E6680B" w:rsidRDefault="00245D1C">
      <w:pPr>
        <w:pStyle w:val="ListBullet"/>
      </w:pPr>
      <w:r>
        <w:t>1 tablespoon parsley (fresh or dried)</w:t>
      </w:r>
    </w:p>
    <w:p w:rsidR="00E6680B" w:rsidRDefault="00245D1C">
      <w:pPr>
        <w:pStyle w:val="Heading2"/>
      </w:pPr>
      <w:r>
        <w:t>Directions</w:t>
      </w:r>
    </w:p>
    <w:p w:rsidR="00E6680B" w:rsidRDefault="00245D1C">
      <w:pPr>
        <w:pStyle w:val="ListNumber"/>
      </w:pPr>
      <w:r>
        <w:t>Preheat oven to 375</w:t>
      </w:r>
      <w:r>
        <w:t>°F (1</w:t>
      </w:r>
      <w:r>
        <w:t>75°C).</w:t>
      </w:r>
    </w:p>
    <w:p w:rsidR="00E6680B" w:rsidRDefault="00245D1C">
      <w:pPr>
        <w:pStyle w:val="ListNumber"/>
      </w:pPr>
      <w:r>
        <w:t>Cook pasta: In a large pot of salted boiling water, cook penne until al dente (~11 minutes). Drain.</w:t>
      </w:r>
    </w:p>
    <w:p w:rsidR="00E6680B" w:rsidRDefault="00245D1C">
      <w:pPr>
        <w:pStyle w:val="ListNumber"/>
      </w:pPr>
      <w:r>
        <w:t>Mix filling: In a large bowl, combine shredded rotisserie chicken, pasta, Alfredo sauce, soy milk, diced onion, shredded cheese (reserve a handful fo</w:t>
      </w:r>
      <w:r>
        <w:t>r topping), garlic powder, onion powder, black pepper, and Italian seasoning. Stir until well mixed.</w:t>
      </w:r>
    </w:p>
    <w:p w:rsidR="00E6680B" w:rsidRDefault="00245D1C">
      <w:pPr>
        <w:pStyle w:val="ListNumber"/>
      </w:pPr>
      <w:r>
        <w:t>Assemble: Transfer mixture into a 2–3 quart casserole dish. Top with reserved cheese.</w:t>
      </w:r>
    </w:p>
    <w:p w:rsidR="00E6680B" w:rsidRDefault="00245D1C">
      <w:pPr>
        <w:pStyle w:val="ListNumber"/>
      </w:pPr>
      <w:r>
        <w:t>Bake: Cook uncovered ~31</w:t>
      </w:r>
      <w:r>
        <w:t xml:space="preserve"> minutes, until cheese is melted and edges ar</w:t>
      </w:r>
      <w:r>
        <w:t>e bubbling.</w:t>
      </w:r>
    </w:p>
    <w:p w:rsidR="00E6680B" w:rsidRDefault="00245D1C">
      <w:pPr>
        <w:pStyle w:val="ListNumber"/>
      </w:pPr>
      <w:r>
        <w:t>Garlic Bread: Preheat oven to 400°F (200°C).</w:t>
      </w:r>
    </w:p>
    <w:p w:rsidR="00E6680B" w:rsidRDefault="00245D1C">
      <w:pPr>
        <w:pStyle w:val="ListNumber"/>
      </w:pPr>
      <w:r>
        <w:t>Mix butter, garlic, and parsley. Spread evenly on bread slices.</w:t>
      </w:r>
    </w:p>
    <w:p w:rsidR="00E6680B" w:rsidRDefault="00245D1C">
      <w:pPr>
        <w:pStyle w:val="ListNumber"/>
      </w:pPr>
      <w:r>
        <w:t>Bake on a sheet pan for ~10 minutes, until golden brown (broil last 1–2 minutes for crunch).</w:t>
      </w:r>
    </w:p>
    <w:p w:rsidR="00E6680B" w:rsidRDefault="00245D1C">
      <w:pPr>
        <w:pStyle w:val="Heading2"/>
      </w:pPr>
      <w:r>
        <w:t>Chef’s Finish Tips</w:t>
      </w:r>
    </w:p>
    <w:p w:rsidR="00E6680B" w:rsidRDefault="00245D1C">
      <w:pPr>
        <w:pStyle w:val="ListBullet"/>
      </w:pPr>
      <w:r>
        <w:t xml:space="preserve">Crunch Upgrade → </w:t>
      </w:r>
      <w:r>
        <w:t>Sprinkle a thin layer of breadcrumbs mixed with Parmesan on top before baking for a golden crust.</w:t>
      </w:r>
    </w:p>
    <w:p w:rsidR="00E6680B" w:rsidRDefault="00245D1C">
      <w:pPr>
        <w:pStyle w:val="ListBullet"/>
      </w:pPr>
      <w:r>
        <w:t>Broiler Flash → After baking, broil 1–2 minutes to blister the cheese (watch closely).</w:t>
      </w:r>
    </w:p>
    <w:p w:rsidR="00E6680B" w:rsidRDefault="00245D1C">
      <w:pPr>
        <w:pStyle w:val="ListBullet"/>
      </w:pPr>
      <w:r>
        <w:t>Fresh Pop → Garnish each serving with chopped parsley or a few fresh ba</w:t>
      </w:r>
      <w:r>
        <w:t>sil leaves. The green cuts through the creamy richness.</w:t>
      </w:r>
    </w:p>
    <w:p w:rsidR="00E6680B" w:rsidRDefault="00245D1C">
      <w:pPr>
        <w:pStyle w:val="ListBullet"/>
      </w:pPr>
      <w:r>
        <w:t>Plate Like a Pro → Lean 2 garlic bread slices against the casserole portion for height, drizzle a tiny bit of olive oil across the plate edge, and finish with cracked black pepper.</w:t>
      </w:r>
    </w:p>
    <w:sectPr w:rsidR="00E6680B" w:rsidSect="00245D1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7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B47730"/>
    <w:rsid w:val="00034616"/>
    <w:rsid w:val="0006063C"/>
    <w:rsid w:val="0015074B"/>
    <w:rsid w:val="00245D1C"/>
    <w:rsid w:val="0029639D"/>
    <w:rsid w:val="00326F90"/>
    <w:rsid w:val="00AA1D8D"/>
    <w:rsid w:val="00B47730"/>
    <w:rsid w:val="00CB0664"/>
    <w:rsid w:val="00E6680B"/>
    <w:rsid w:val="00FC69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45D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5D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Unisys</Company>
  <LinksUpToDate>false</LinksUpToDate>
  <CharactersWithSpaces>1872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dc:description>generated by python-docx</dc:description>
  <cp:lastModifiedBy>Bob</cp:lastModifiedBy>
  <cp:revision>2</cp:revision>
  <dcterms:created xsi:type="dcterms:W3CDTF">2025-09-07T05:27:00Z</dcterms:created>
  <dcterms:modified xsi:type="dcterms:W3CDTF">2025-09-07T05:27:00Z</dcterms:modified>
</cp:coreProperties>
</file>