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15" w:rsidRPr="00296118" w:rsidRDefault="00296118">
      <w:pPr>
        <w:pStyle w:val="Heading1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Dad's Pork Loin</w:t>
      </w:r>
    </w:p>
    <w:p w:rsidR="00883615" w:rsidRPr="00296118" w:rsidRDefault="00296118">
      <w:pPr>
        <w:pStyle w:val="Heading2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Dry Seasoning Mix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2 tsp black pepper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1 ½ tsp salt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¼ tsp white pepper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¼ tsp ground tarragon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1 tsp paprika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1 tsp dried thyme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½ tsp dry mustard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1 tsp cloves (or pinch if ground cloves)</w:t>
      </w:r>
    </w:p>
    <w:p w:rsidR="00883615" w:rsidRPr="00296118" w:rsidRDefault="00296118">
      <w:pPr>
        <w:pStyle w:val="Heading2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For Cooking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3 tbsp butter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1 tbsp vegetable oil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 xml:space="preserve">½ cup </w:t>
      </w:r>
      <w:r w:rsidRPr="00296118">
        <w:rPr>
          <w:rFonts w:ascii="Times New Roman" w:hAnsi="Times New Roman" w:cs="Times New Roman"/>
        </w:rPr>
        <w:t>chopped onion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½ cup celery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½ cup green pepper</w:t>
      </w:r>
    </w:p>
    <w:p w:rsidR="00883615" w:rsidRPr="00296118" w:rsidRDefault="00296118">
      <w:pPr>
        <w:pStyle w:val="ListBullet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1 tbsp garlic (minced)</w:t>
      </w:r>
    </w:p>
    <w:p w:rsidR="00883615" w:rsidRPr="00296118" w:rsidRDefault="00296118">
      <w:pPr>
        <w:pStyle w:val="Heading2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Method</w:t>
      </w:r>
    </w:p>
    <w:p w:rsidR="00883615" w:rsidRPr="00296118" w:rsidRDefault="00296118">
      <w:pPr>
        <w:pStyle w:val="ListNumber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Season the pork loin with the dry spice mix.</w:t>
      </w:r>
    </w:p>
    <w:p w:rsidR="00883615" w:rsidRPr="00296118" w:rsidRDefault="00296118">
      <w:pPr>
        <w:pStyle w:val="ListNumber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Heat butter and oil in a roasting pan. Add onion, celery, green pepper, and garlic; sauté until softened.</w:t>
      </w:r>
    </w:p>
    <w:p w:rsidR="00883615" w:rsidRPr="00296118" w:rsidRDefault="00296118">
      <w:pPr>
        <w:pStyle w:val="ListNumber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 xml:space="preserve">Place pork loin into the pan </w:t>
      </w:r>
      <w:r w:rsidRPr="00296118">
        <w:rPr>
          <w:rFonts w:ascii="Times New Roman" w:hAnsi="Times New Roman" w:cs="Times New Roman"/>
        </w:rPr>
        <w:t>with the aromatics.</w:t>
      </w:r>
    </w:p>
    <w:p w:rsidR="00883615" w:rsidRPr="00296118" w:rsidRDefault="00296118">
      <w:pPr>
        <w:pStyle w:val="ListNumber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Roast at 325°F for 1 ½ hours OR 275°F (longer slow roast—adjust timing accordingly).</w:t>
      </w:r>
    </w:p>
    <w:p w:rsidR="00883615" w:rsidRPr="00296118" w:rsidRDefault="00296118">
      <w:pPr>
        <w:pStyle w:val="ListNumber"/>
        <w:rPr>
          <w:rFonts w:ascii="Times New Roman" w:hAnsi="Times New Roman" w:cs="Times New Roman"/>
        </w:rPr>
      </w:pPr>
      <w:r w:rsidRPr="00296118">
        <w:rPr>
          <w:rFonts w:ascii="Times New Roman" w:hAnsi="Times New Roman" w:cs="Times New Roman"/>
        </w:rPr>
        <w:t>Rest 10 minutes before slicing.</w:t>
      </w:r>
    </w:p>
    <w:sectPr w:rsidR="00883615" w:rsidRPr="00296118" w:rsidSect="002961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118"/>
    <w:rsid w:val="0029639D"/>
    <w:rsid w:val="00326F90"/>
    <w:rsid w:val="00883615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643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Bob</cp:lastModifiedBy>
  <cp:revision>2</cp:revision>
  <dcterms:created xsi:type="dcterms:W3CDTF">2025-09-15T22:45:00Z</dcterms:created>
  <dcterms:modified xsi:type="dcterms:W3CDTF">2025-09-15T22:45:00Z</dcterms:modified>
</cp:coreProperties>
</file>