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94" w:rsidRPr="00D87512" w:rsidRDefault="00D87512">
      <w:pPr>
        <w:jc w:val="center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  <w:b/>
          <w:sz w:val="40"/>
        </w:rPr>
        <w:t xml:space="preserve">Simple Seafood </w:t>
      </w:r>
      <w:proofErr w:type="gramStart"/>
      <w:r w:rsidRPr="00D87512">
        <w:rPr>
          <w:rFonts w:ascii="Times New Roman" w:hAnsi="Times New Roman" w:cs="Times New Roman"/>
          <w:b/>
          <w:sz w:val="40"/>
        </w:rPr>
        <w:t>Boil</w:t>
      </w:r>
      <w:proofErr w:type="gramEnd"/>
      <w:r w:rsidRPr="00D87512">
        <w:rPr>
          <w:rFonts w:ascii="Times New Roman" w:hAnsi="Times New Roman" w:cs="Times New Roman"/>
          <w:b/>
          <w:sz w:val="40"/>
        </w:rPr>
        <w:br/>
      </w:r>
      <w:r w:rsidRPr="00D87512">
        <w:rPr>
          <w:rFonts w:ascii="Times New Roman" w:hAnsi="Times New Roman" w:cs="Times New Roman"/>
          <w:b/>
          <w:sz w:val="24"/>
          <w:szCs w:val="24"/>
        </w:rPr>
        <w:t>(High Flavor, Low Complexity)</w:t>
      </w:r>
    </w:p>
    <w:p w:rsidR="00F06794" w:rsidRPr="00D87512" w:rsidRDefault="00D87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4015721</wp:posOffset>
            </wp:positionH>
            <wp:positionV relativeFrom="paragraph">
              <wp:posOffset>51122</wp:posOffset>
            </wp:positionV>
            <wp:extent cx="2916655" cy="2187560"/>
            <wp:effectExtent l="19050" t="0" r="0" b="0"/>
            <wp:wrapNone/>
            <wp:docPr id="1" name="Picture 0" descr="IMG_22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5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16655" cy="2187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6794" w:rsidRPr="00D87512" w:rsidRDefault="00D87512">
      <w:pPr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  <w:b/>
        </w:rPr>
        <w:t>INGREDIENTS</w:t>
      </w:r>
    </w:p>
    <w:p w:rsidR="00F06794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Crab legs (snow crab or king)</w:t>
      </w:r>
    </w:p>
    <w:p w:rsidR="00D87512" w:rsidRPr="00D87512" w:rsidRDefault="00D87512" w:rsidP="00D87512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b/>
          <w:i/>
        </w:rPr>
      </w:pPr>
      <w:r w:rsidRPr="00D87512">
        <w:rPr>
          <w:rFonts w:ascii="Times New Roman" w:hAnsi="Times New Roman" w:cs="Times New Roman"/>
          <w:b/>
          <w:i/>
        </w:rPr>
        <w:t>*Substitute Crawfish when in season*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1 lb shrimp (peeled or shell-on)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1–2 smoked sausages (kielbasa or andouille)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3–4 potatoes (red or Yukon, halved)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3–4 ears of corn (cut in halves)</w:t>
      </w:r>
    </w:p>
    <w:p w:rsidR="00F06794" w:rsidRPr="00D87512" w:rsidRDefault="00F06794" w:rsidP="00D87512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Broth Base: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 xml:space="preserve">1 </w:t>
      </w:r>
      <w:r w:rsidRPr="00D87512">
        <w:rPr>
          <w:rFonts w:ascii="Times New Roman" w:hAnsi="Times New Roman" w:cs="Times New Roman"/>
        </w:rPr>
        <w:t>box seafood stock (or chicken broth)</w:t>
      </w:r>
    </w:p>
    <w:p w:rsidR="00D87512" w:rsidRPr="00D87512" w:rsidRDefault="00D87512" w:rsidP="00D87512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Chopped Onion and Mushrooms for </w:t>
      </w:r>
      <w:proofErr w:type="spellStart"/>
      <w:r>
        <w:rPr>
          <w:rFonts w:ascii="Times New Roman" w:hAnsi="Times New Roman" w:cs="Times New Roman"/>
        </w:rPr>
        <w:t>Umami</w:t>
      </w:r>
      <w:proofErr w:type="spellEnd"/>
      <w:r>
        <w:rPr>
          <w:rFonts w:ascii="Times New Roman" w:hAnsi="Times New Roman" w:cs="Times New Roman"/>
        </w:rPr>
        <w:t xml:space="preserve"> flavor if desired, but discard for final presentation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6–8 cups water</w:t>
      </w:r>
      <w:r>
        <w:rPr>
          <w:rFonts w:ascii="Times New Roman" w:hAnsi="Times New Roman" w:cs="Times New Roman"/>
        </w:rPr>
        <w:t xml:space="preserve"> to cover the meat and vegetables but not to the top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3–4 cloves garlic (smashed)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1 onion (quartered)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2–3 tbsp Old Bay or Tony Chachere’s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1 lemon (halved, squeezed + tossed in)</w:t>
      </w:r>
    </w:p>
    <w:p w:rsid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Optional: bay leaves, black pepper</w:t>
      </w:r>
      <w:r>
        <w:rPr>
          <w:rFonts w:ascii="Times New Roman" w:hAnsi="Times New Roman" w:cs="Times New Roman"/>
        </w:rPr>
        <w:t xml:space="preserve">, </w:t>
      </w:r>
    </w:p>
    <w:p w:rsidR="00F06794" w:rsidRPr="00D87512" w:rsidRDefault="00D87512">
      <w:pPr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  <w:b/>
        </w:rPr>
        <w:br/>
        <w:t>INSTRUCTIONS</w:t>
      </w:r>
    </w:p>
    <w:p w:rsidR="00F06794" w:rsidRPr="00D87512" w:rsidRDefault="00D87512">
      <w:pPr>
        <w:pStyle w:val="ListNumber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Build the broth: Add water, stoc</w:t>
      </w:r>
      <w:r w:rsidRPr="00D87512">
        <w:rPr>
          <w:rFonts w:ascii="Times New Roman" w:hAnsi="Times New Roman" w:cs="Times New Roman"/>
        </w:rPr>
        <w:t>k, garlic, onion, seasoning, and lemon to a large pot. Bring to a boil, then simmer for 10–15 minutes.</w:t>
      </w:r>
    </w:p>
    <w:p w:rsidR="00F06794" w:rsidRPr="00D87512" w:rsidRDefault="00D87512">
      <w:pPr>
        <w:pStyle w:val="ListNumber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Cook in layers: Add potatoes first (10–12 min). Then sausage and corn (5–7 min). Add crab legs (5 min). Add shrimp last (2–3 min, until pink).</w:t>
      </w:r>
    </w:p>
    <w:p w:rsidR="00F06794" w:rsidRPr="00D87512" w:rsidRDefault="00D87512">
      <w:pPr>
        <w:pStyle w:val="ListNumber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Finish: Dr</w:t>
      </w:r>
      <w:r w:rsidRPr="00D87512">
        <w:rPr>
          <w:rFonts w:ascii="Times New Roman" w:hAnsi="Times New Roman" w:cs="Times New Roman"/>
        </w:rPr>
        <w:t>ain everything. Melt butter with garlic in the pot. Toss everything back in. Finish with fresh lemon squeeze and light seasoning.</w:t>
      </w:r>
    </w:p>
    <w:p w:rsidR="00F06794" w:rsidRPr="00D87512" w:rsidRDefault="00D87512">
      <w:pPr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  <w:b/>
        </w:rPr>
        <w:br/>
        <w:t>CHEF NOTES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Do not oversalt early—the broth builds flavor quickly.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Shrimp cooks fast—pull as soon as it turns pink.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Lemon at t</w:t>
      </w:r>
      <w:r w:rsidRPr="00D87512">
        <w:rPr>
          <w:rFonts w:ascii="Times New Roman" w:hAnsi="Times New Roman" w:cs="Times New Roman"/>
        </w:rPr>
        <w:t>he end is key for balance and brightness.</w:t>
      </w:r>
    </w:p>
    <w:p w:rsidR="00F06794" w:rsidRPr="00D87512" w:rsidRDefault="00D87512">
      <w:pPr>
        <w:pStyle w:val="ListBullet"/>
        <w:rPr>
          <w:rFonts w:ascii="Times New Roman" w:hAnsi="Times New Roman" w:cs="Times New Roman"/>
        </w:rPr>
      </w:pPr>
      <w:r w:rsidRPr="00D87512">
        <w:rPr>
          <w:rFonts w:ascii="Times New Roman" w:hAnsi="Times New Roman" w:cs="Times New Roman"/>
        </w:rPr>
        <w:t>Optional: add a splash of hot sauce or paprika for depth.</w:t>
      </w:r>
    </w:p>
    <w:sectPr w:rsidR="00F06794" w:rsidRPr="00D87512" w:rsidSect="00D875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87512"/>
    <w:rsid w:val="00F0679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8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1304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2026-03-22T21:18:00Z</dcterms:created>
  <dcterms:modified xsi:type="dcterms:W3CDTF">2026-03-22T21:18:00Z</dcterms:modified>
</cp:coreProperties>
</file>