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A3" w:rsidRDefault="004949F6">
      <w:pPr>
        <w:pStyle w:val="Heading1"/>
      </w:pPr>
      <w:r>
        <w:t>NQP Kitchen Recipe Card</w:t>
      </w:r>
    </w:p>
    <w:p w:rsidR="00FF4CA3" w:rsidRDefault="004949F6">
      <w:pPr>
        <w:pStyle w:val="Heading2"/>
      </w:pPr>
      <w:r>
        <w:t>Garlic Cajun Chicken with Cheesy Mozzarella Linguine</w:t>
      </w:r>
    </w:p>
    <w:p w:rsidR="00FF4CA3" w:rsidRDefault="004949F6">
      <w:r>
        <w:t>Suggested Image: Cajun chicken plated with mozzarella linguine (embed photo here).</w:t>
      </w:r>
    </w:p>
    <w:p w:rsidR="00FF4CA3" w:rsidRDefault="004949F6">
      <w:pPr>
        <w:pStyle w:val="Heading3"/>
      </w:pPr>
      <w:r>
        <w:t>Ingredients</w:t>
      </w:r>
    </w:p>
    <w:p w:rsidR="004949F6" w:rsidRDefault="004949F6">
      <w:pPr>
        <w:sectPr w:rsidR="004949F6" w:rsidSect="004949F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F4CA3" w:rsidRDefault="004949F6">
      <w:r>
        <w:lastRenderedPageBreak/>
        <w:t>- 1.25 lbs boneless, skinless chicken thighs (or breasts), thinly sliced</w:t>
      </w:r>
    </w:p>
    <w:p w:rsidR="00FF4CA3" w:rsidRDefault="004949F6">
      <w:r>
        <w:t>- 12 oz</w:t>
      </w:r>
      <w:r>
        <w:t xml:space="preserve"> linguine pasta</w:t>
      </w:r>
    </w:p>
    <w:p w:rsidR="00FF4CA3" w:rsidRDefault="004949F6">
      <w:r>
        <w:t>- 2 tbsp olive oil</w:t>
      </w:r>
    </w:p>
    <w:p w:rsidR="00FF4CA3" w:rsidRDefault="004949F6">
      <w:r>
        <w:t>- 3 tbsp unsalted butter, divided</w:t>
      </w:r>
    </w:p>
    <w:p w:rsidR="00FF4CA3" w:rsidRDefault="004949F6">
      <w:r>
        <w:t>- 1 tbsp Cajun seasoning (plus more to taste)</w:t>
      </w:r>
    </w:p>
    <w:p w:rsidR="00FF4CA3" w:rsidRDefault="004949F6">
      <w:r>
        <w:t>- ½ tsp garlic powder</w:t>
      </w:r>
    </w:p>
    <w:p w:rsidR="00FF4CA3" w:rsidRDefault="004949F6">
      <w:r>
        <w:t>- ½ tsp smoked paprika</w:t>
      </w:r>
    </w:p>
    <w:p w:rsidR="00FF4CA3" w:rsidRDefault="004949F6">
      <w:r>
        <w:t>- Salt and pepper, to taste</w:t>
      </w:r>
    </w:p>
    <w:p w:rsidR="00FF4CA3" w:rsidRDefault="004949F6">
      <w:r>
        <w:lastRenderedPageBreak/>
        <w:t>- 4 cloves garlic, minced</w:t>
      </w:r>
    </w:p>
    <w:p w:rsidR="00FF4CA3" w:rsidRDefault="004949F6">
      <w:r>
        <w:t>- 1 cup heavy cream</w:t>
      </w:r>
    </w:p>
    <w:p w:rsidR="00FF4CA3" w:rsidRDefault="004949F6">
      <w:r>
        <w:t>- ½ cup chicken broth</w:t>
      </w:r>
    </w:p>
    <w:p w:rsidR="00FF4CA3" w:rsidRDefault="004949F6">
      <w:r>
        <w:t>- 1 cup shredded mozzarella cheese</w:t>
      </w:r>
    </w:p>
    <w:p w:rsidR="00FF4CA3" w:rsidRDefault="004949F6">
      <w:r>
        <w:t>- ½ cup freshly grated Parmesan cheese</w:t>
      </w:r>
    </w:p>
    <w:p w:rsidR="00FF4CA3" w:rsidRDefault="004949F6">
      <w:r>
        <w:t>- 2 oz cream cheese (optional, for extra creaminess)</w:t>
      </w:r>
    </w:p>
    <w:p w:rsidR="00FF4CA3" w:rsidRDefault="004949F6">
      <w:r>
        <w:t>- Fresh parsley, chopped (for garnish)</w:t>
      </w:r>
    </w:p>
    <w:p w:rsidR="00FF4CA3" w:rsidRDefault="004949F6">
      <w:r>
        <w:t>- Red pepper flakes (optional, for a little heat)</w:t>
      </w:r>
    </w:p>
    <w:p w:rsidR="004949F6" w:rsidRDefault="004949F6">
      <w:pPr>
        <w:pStyle w:val="Heading3"/>
        <w:sectPr w:rsidR="004949F6" w:rsidSect="004949F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F4CA3" w:rsidRDefault="004949F6">
      <w:pPr>
        <w:pStyle w:val="Heading3"/>
      </w:pPr>
      <w:r>
        <w:lastRenderedPageBreak/>
        <w:t>Directions</w:t>
      </w:r>
    </w:p>
    <w:p w:rsidR="00FF4CA3" w:rsidRDefault="004949F6">
      <w:r>
        <w:t>1. Bring a large pot of salte</w:t>
      </w:r>
      <w:r>
        <w:t>d water to a boil. Cook linguine until al dente. Drain and reserve ½ cup pasta water.</w:t>
      </w:r>
    </w:p>
    <w:p w:rsidR="00FF4CA3" w:rsidRDefault="004949F6">
      <w:r>
        <w:t>2. Pat chicken dry. Season with Cajun seasoning, garlic powder, smoked paprika, salt, and pepper.</w:t>
      </w:r>
    </w:p>
    <w:p w:rsidR="00FF4CA3" w:rsidRDefault="004949F6">
      <w:r>
        <w:t>3. Heat olive oil + 1 tbsp butter in skillet over medium-high. Cook chic</w:t>
      </w:r>
      <w:r>
        <w:t>ken 5–7 minutes until golden and cooked through. Remove and cover.</w:t>
      </w:r>
    </w:p>
    <w:p w:rsidR="00FF4CA3" w:rsidRDefault="004949F6">
      <w:r>
        <w:t>4. In the same skillet, reduce heat to medium. Melt butter, add garlic + red pepper flakes. Stir 1 minute until fragrant.</w:t>
      </w:r>
    </w:p>
    <w:p w:rsidR="00FF4CA3" w:rsidRDefault="004949F6">
      <w:r>
        <w:t>5. Deglaze with chicken broth, scraping browned bits. Add heavy cre</w:t>
      </w:r>
      <w:r>
        <w:t>am, simmer gently.</w:t>
      </w:r>
    </w:p>
    <w:p w:rsidR="00FF4CA3" w:rsidRDefault="004949F6">
      <w:r>
        <w:t>6. Reduce heat to low. Stir in mozzarella, Parmesan, and cream cheese if using. Mix until smooth. Season to taste.</w:t>
      </w:r>
    </w:p>
    <w:p w:rsidR="00FF4CA3" w:rsidRDefault="004949F6">
      <w:r>
        <w:t>7. Add linguine, tossing to coat. Return chicken, stir through. Loosen sauce with pasta water if needed.</w:t>
      </w:r>
    </w:p>
    <w:p w:rsidR="00FF4CA3" w:rsidRDefault="004949F6">
      <w:r>
        <w:t xml:space="preserve">8. Garnish with </w:t>
      </w:r>
      <w:r>
        <w:t>parsley and extra Parmesan. Serve hot.</w:t>
      </w:r>
    </w:p>
    <w:p w:rsidR="00FF4CA3" w:rsidRDefault="004949F6" w:rsidP="004949F6">
      <w:r>
        <w:br/>
      </w:r>
    </w:p>
    <w:sectPr w:rsidR="00FF4CA3" w:rsidSect="004949F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949F6"/>
    <w:rsid w:val="00AA1D8D"/>
    <w:rsid w:val="00B47730"/>
    <w:rsid w:val="00CB0664"/>
    <w:rsid w:val="00FC693F"/>
    <w:rsid w:val="00FF4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Bob</cp:lastModifiedBy>
  <cp:revision>2</cp:revision>
  <dcterms:created xsi:type="dcterms:W3CDTF">2013-12-23T23:15:00Z</dcterms:created>
  <dcterms:modified xsi:type="dcterms:W3CDTF">2025-09-19T23:05:00Z</dcterms:modified>
  <cp:category/>
</cp:coreProperties>
</file>