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F1" w:rsidRPr="004F2E81" w:rsidRDefault="004F2E81">
      <w:pPr>
        <w:pStyle w:val="Heading1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Beef Rib Finger Trimmings Stock – Process Notes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 xml:space="preserve">This stock is built from beef rib finger membrane, connective tissue, and trim, combined with classic mirepoix and umami builders. The goal is collagen extraction, depth, and structure rather than a heavily </w:t>
      </w:r>
      <w:r w:rsidRPr="004F2E81">
        <w:rPr>
          <w:rFonts w:ascii="Times New Roman" w:hAnsi="Times New Roman" w:cs="Times New Roman"/>
        </w:rPr>
        <w:t>seasoned soup base.</w:t>
      </w: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Ingredients Used</w:t>
      </w:r>
    </w:p>
    <w:p w:rsidR="004F2E81" w:rsidRDefault="004F2E81">
      <w:pPr>
        <w:rPr>
          <w:rFonts w:ascii="Times New Roman" w:hAnsi="Times New Roman" w:cs="Times New Roman"/>
        </w:rPr>
        <w:sectPr w:rsidR="004F2E81" w:rsidSect="004F2E8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F2E81">
        <w:rPr>
          <w:rFonts w:ascii="Times New Roman" w:hAnsi="Times New Roman" w:cs="Times New Roman"/>
        </w:rPr>
        <w:t xml:space="preserve">- 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lastRenderedPageBreak/>
        <w:t>Beef rib finger membrane, connective tissue, and trimmings</w:t>
      </w:r>
      <w:r w:rsidRPr="004F2E81">
        <w:rPr>
          <w:rFonts w:ascii="Times New Roman" w:hAnsi="Times New Roman" w:cs="Times New Roman"/>
        </w:rPr>
        <w:br/>
        <w:t>- Two small beef rib finger pieces</w:t>
      </w:r>
      <w:r w:rsidRPr="004F2E81">
        <w:rPr>
          <w:rFonts w:ascii="Times New Roman" w:hAnsi="Times New Roman" w:cs="Times New Roman"/>
        </w:rPr>
        <w:br/>
        <w:t>- Mushrooms</w:t>
      </w:r>
      <w:r w:rsidRPr="004F2E81">
        <w:rPr>
          <w:rFonts w:ascii="Times New Roman" w:hAnsi="Times New Roman" w:cs="Times New Roman"/>
        </w:rPr>
        <w:br/>
        <w:t>- Green pepper</w:t>
      </w:r>
      <w:r w:rsidRPr="004F2E81">
        <w:rPr>
          <w:rFonts w:ascii="Times New Roman" w:hAnsi="Times New Roman" w:cs="Times New Roman"/>
        </w:rPr>
        <w:br/>
        <w:t>- Onion (skin on)</w:t>
      </w:r>
      <w:r w:rsidRPr="004F2E81">
        <w:rPr>
          <w:rFonts w:ascii="Times New Roman" w:hAnsi="Times New Roman" w:cs="Times New Roman"/>
        </w:rPr>
        <w:br/>
        <w:t>- Carrots</w:t>
      </w:r>
      <w:r w:rsidRPr="004F2E81">
        <w:rPr>
          <w:rFonts w:ascii="Times New Roman" w:hAnsi="Times New Roman" w:cs="Times New Roman"/>
        </w:rPr>
        <w:br/>
      </w:r>
      <w:r w:rsidRPr="004F2E81">
        <w:rPr>
          <w:rFonts w:ascii="Times New Roman" w:hAnsi="Times New Roman" w:cs="Times New Roman"/>
        </w:rPr>
        <w:lastRenderedPageBreak/>
        <w:t>- Celery</w:t>
      </w:r>
      <w:r w:rsidRPr="004F2E81">
        <w:rPr>
          <w:rFonts w:ascii="Times New Roman" w:hAnsi="Times New Roman" w:cs="Times New Roman"/>
        </w:rPr>
        <w:br/>
        <w:t>- Minced garlic</w:t>
      </w:r>
      <w:r w:rsidRPr="004F2E81">
        <w:rPr>
          <w:rFonts w:ascii="Times New Roman" w:hAnsi="Times New Roman" w:cs="Times New Roman"/>
        </w:rPr>
        <w:br/>
        <w:t>- Bay leaves</w:t>
      </w:r>
      <w:r w:rsidRPr="004F2E81">
        <w:rPr>
          <w:rFonts w:ascii="Times New Roman" w:hAnsi="Times New Roman" w:cs="Times New Roman"/>
        </w:rPr>
        <w:br/>
        <w:t>- Apple cider vinegar</w:t>
      </w:r>
      <w:r w:rsidRPr="004F2E81">
        <w:rPr>
          <w:rFonts w:ascii="Times New Roman" w:hAnsi="Times New Roman" w:cs="Times New Roman"/>
        </w:rPr>
        <w:br/>
        <w:t xml:space="preserve">- Whole </w:t>
      </w:r>
      <w:r w:rsidRPr="004F2E81">
        <w:rPr>
          <w:rFonts w:ascii="Times New Roman" w:hAnsi="Times New Roman" w:cs="Times New Roman"/>
        </w:rPr>
        <w:t>black peppercorns (¼ tsp)</w:t>
      </w:r>
      <w:r w:rsidRPr="004F2E81">
        <w:rPr>
          <w:rFonts w:ascii="Times New Roman" w:hAnsi="Times New Roman" w:cs="Times New Roman"/>
        </w:rPr>
        <w:br/>
        <w:t>- Water (enough to cover)</w:t>
      </w:r>
    </w:p>
    <w:p w:rsidR="004F2E81" w:rsidRDefault="004F2E81">
      <w:pPr>
        <w:pStyle w:val="Heading2"/>
        <w:rPr>
          <w:rFonts w:ascii="Times New Roman" w:hAnsi="Times New Roman" w:cs="Times New Roman"/>
        </w:rPr>
        <w:sectPr w:rsidR="004F2E81" w:rsidSect="004F2E8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lastRenderedPageBreak/>
        <w:t>Method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 xml:space="preserve">1. </w:t>
      </w:r>
      <w:r w:rsidRPr="004F2E81">
        <w:rPr>
          <w:rFonts w:ascii="Times New Roman" w:hAnsi="Times New Roman" w:cs="Times New Roman"/>
        </w:rPr>
        <w:t>Place beef trimmings and small rib finger pieces into a stock pot.</w:t>
      </w:r>
      <w:r w:rsidRPr="004F2E81">
        <w:rPr>
          <w:rFonts w:ascii="Times New Roman" w:hAnsi="Times New Roman" w:cs="Times New Roman"/>
        </w:rPr>
        <w:br/>
        <w:t>2. Add mushrooms, green pepper, onion (skin on), carrots, and celery.</w:t>
      </w:r>
      <w:r w:rsidRPr="004F2E81">
        <w:rPr>
          <w:rFonts w:ascii="Times New Roman" w:hAnsi="Times New Roman" w:cs="Times New Roman"/>
        </w:rPr>
        <w:br/>
        <w:t>3. Cover with cold water.</w:t>
      </w:r>
      <w:r w:rsidRPr="004F2E81">
        <w:rPr>
          <w:rFonts w:ascii="Times New Roman" w:hAnsi="Times New Roman" w:cs="Times New Roman"/>
        </w:rPr>
        <w:br/>
        <w:t>4. Bring slowly to a bare simme</w:t>
      </w:r>
      <w:r w:rsidRPr="004F2E81">
        <w:rPr>
          <w:rFonts w:ascii="Times New Roman" w:hAnsi="Times New Roman" w:cs="Times New Roman"/>
        </w:rPr>
        <w:t>r. Do not boil.</w:t>
      </w:r>
      <w:r w:rsidRPr="004F2E81">
        <w:rPr>
          <w:rFonts w:ascii="Times New Roman" w:hAnsi="Times New Roman" w:cs="Times New Roman"/>
        </w:rPr>
        <w:br/>
        <w:t>5. Once simmering, add minced garlic, bay leaves, apple cider vinegar, and black peppercorns.</w:t>
      </w:r>
      <w:r w:rsidRPr="004F2E81">
        <w:rPr>
          <w:rFonts w:ascii="Times New Roman" w:hAnsi="Times New Roman" w:cs="Times New Roman"/>
        </w:rPr>
        <w:br/>
        <w:t>6. Maintain a very gentle simmer, just enough to see an occasional lazy bubble.</w:t>
      </w:r>
      <w:r w:rsidRPr="004F2E81">
        <w:rPr>
          <w:rFonts w:ascii="Times New Roman" w:hAnsi="Times New Roman" w:cs="Times New Roman"/>
        </w:rPr>
        <w:br/>
        <w:t>7. Skim any surface foam once</w:t>
      </w:r>
      <w:r>
        <w:rPr>
          <w:rFonts w:ascii="Times New Roman" w:hAnsi="Times New Roman" w:cs="Times New Roman"/>
        </w:rPr>
        <w:t xml:space="preserve"> or twice</w:t>
      </w:r>
      <w:r w:rsidRPr="004F2E81">
        <w:rPr>
          <w:rFonts w:ascii="Times New Roman" w:hAnsi="Times New Roman" w:cs="Times New Roman"/>
        </w:rPr>
        <w:t>, then leave undisturbe</w:t>
      </w:r>
      <w:r w:rsidRPr="004F2E81">
        <w:rPr>
          <w:rFonts w:ascii="Times New Roman" w:hAnsi="Times New Roman" w:cs="Times New Roman"/>
        </w:rPr>
        <w:t>d.</w:t>
      </w: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Timing Guidance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- 2–3 hours: Light, clean beef stock</w:t>
      </w:r>
      <w:r w:rsidRPr="004F2E81">
        <w:rPr>
          <w:rFonts w:ascii="Times New Roman" w:hAnsi="Times New Roman" w:cs="Times New Roman"/>
        </w:rPr>
        <w:br/>
        <w:t>- 4–6 hours: Rich, gelatin-forward stock (preferred for braising)</w:t>
      </w:r>
      <w:r w:rsidRPr="004F2E81">
        <w:rPr>
          <w:rFonts w:ascii="Times New Roman" w:hAnsi="Times New Roman" w:cs="Times New Roman"/>
        </w:rPr>
        <w:br/>
      </w:r>
      <w:r w:rsidRPr="004F2E81">
        <w:rPr>
          <w:rFonts w:ascii="Times New Roman" w:hAnsi="Times New Roman" w:cs="Times New Roman"/>
        </w:rPr>
        <w:br/>
        <w:t>Vegetables should appear collapsed and spent when extraction is complete.</w:t>
      </w: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Seasoning Notes</w:t>
      </w:r>
    </w:p>
    <w:p w:rsidR="00D863F1" w:rsidRPr="004F2E81" w:rsidRDefault="004F2E81" w:rsidP="004F2E81">
      <w:pPr>
        <w:pStyle w:val="NoSpacing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 xml:space="preserve">- </w:t>
      </w:r>
      <w:r w:rsidRPr="004F2E81">
        <w:rPr>
          <w:rFonts w:ascii="Times New Roman" w:hAnsi="Times New Roman" w:cs="Times New Roman"/>
        </w:rPr>
        <w:t>Do NOT salt during cooking</w:t>
      </w:r>
      <w:r w:rsidRPr="004F2E81">
        <w:rPr>
          <w:rFonts w:ascii="Times New Roman" w:hAnsi="Times New Roman" w:cs="Times New Roman"/>
        </w:rPr>
        <w:t>.</w:t>
      </w:r>
      <w:r w:rsidRPr="004F2E81">
        <w:rPr>
          <w:rFonts w:ascii="Times New Roman" w:hAnsi="Times New Roman" w:cs="Times New Roman"/>
        </w:rPr>
        <w:br/>
        <w:t xml:space="preserve">- </w:t>
      </w:r>
      <w:r w:rsidRPr="004F2E81">
        <w:rPr>
          <w:rFonts w:ascii="Times New Roman" w:hAnsi="Times New Roman" w:cs="Times New Roman"/>
        </w:rPr>
        <w:t>Season only</w:t>
      </w:r>
      <w:r w:rsidRPr="004F2E81">
        <w:rPr>
          <w:rFonts w:ascii="Times New Roman" w:hAnsi="Times New Roman" w:cs="Times New Roman"/>
        </w:rPr>
        <w:t xml:space="preserve"> after straining or during final use</w:t>
      </w:r>
      <w:r w:rsidRPr="004F2E81">
        <w:rPr>
          <w:rFonts w:ascii="Times New Roman" w:hAnsi="Times New Roman" w:cs="Times New Roman"/>
        </w:rPr>
        <w:t>.</w:t>
      </w:r>
      <w:r w:rsidRPr="004F2E81">
        <w:rPr>
          <w:rFonts w:ascii="Times New Roman" w:hAnsi="Times New Roman" w:cs="Times New Roman"/>
        </w:rPr>
        <w:br/>
        <w:t>- A small splash of acid (Apple Cider Vinegar)</w:t>
      </w:r>
      <w:r w:rsidRPr="004F2E81">
        <w:rPr>
          <w:rFonts w:ascii="Times New Roman" w:hAnsi="Times New Roman" w:cs="Times New Roman"/>
        </w:rPr>
        <w:t xml:space="preserve"> may be added after straining if brightness is needed.</w:t>
      </w:r>
    </w:p>
    <w:p w:rsidR="004F2E81" w:rsidRPr="004F2E81" w:rsidRDefault="004F2E81" w:rsidP="004F2E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F2E81">
        <w:rPr>
          <w:rFonts w:ascii="Times New Roman" w:hAnsi="Times New Roman" w:cs="Times New Roman"/>
        </w:rPr>
        <w:t>Added 2 Tbsp of beef Bullion</w:t>
      </w:r>
    </w:p>
    <w:p w:rsidR="004F2E81" w:rsidRPr="004F2E81" w:rsidRDefault="004F2E81" w:rsidP="004F2E8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F2E81">
        <w:rPr>
          <w:rFonts w:ascii="Times New Roman" w:hAnsi="Times New Roman" w:cs="Times New Roman"/>
        </w:rPr>
        <w:t>Added 1 Tbsp of Vegetable Bullion</w:t>
      </w: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Finishing &amp; Storage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1. Strain the stock while hot.</w:t>
      </w:r>
      <w:r w:rsidRPr="004F2E81">
        <w:rPr>
          <w:rFonts w:ascii="Times New Roman" w:hAnsi="Times New Roman" w:cs="Times New Roman"/>
        </w:rPr>
        <w:br/>
        <w:t>2. Cool uncovered until room temperature.</w:t>
      </w:r>
      <w:r w:rsidRPr="004F2E81">
        <w:rPr>
          <w:rFonts w:ascii="Times New Roman" w:hAnsi="Times New Roman" w:cs="Times New Roman"/>
        </w:rPr>
        <w:br/>
        <w:t>3. Refrigerate to fully chill, then cover.</w:t>
      </w:r>
      <w:r w:rsidRPr="004F2E81">
        <w:rPr>
          <w:rFonts w:ascii="Times New Roman" w:hAnsi="Times New Roman" w:cs="Times New Roman"/>
        </w:rPr>
        <w:br/>
      </w:r>
    </w:p>
    <w:p w:rsidR="00D863F1" w:rsidRPr="004F2E81" w:rsidRDefault="004F2E81">
      <w:pPr>
        <w:pStyle w:val="Heading2"/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Recommended Uses</w:t>
      </w:r>
    </w:p>
    <w:p w:rsidR="00D863F1" w:rsidRPr="004F2E81" w:rsidRDefault="004F2E81">
      <w:pPr>
        <w:rPr>
          <w:rFonts w:ascii="Times New Roman" w:hAnsi="Times New Roman" w:cs="Times New Roman"/>
        </w:rPr>
      </w:pPr>
      <w:r w:rsidRPr="004F2E81">
        <w:rPr>
          <w:rFonts w:ascii="Times New Roman" w:hAnsi="Times New Roman" w:cs="Times New Roman"/>
        </w:rPr>
        <w:t>- Braising liquid for beef rib fingers</w:t>
      </w:r>
      <w:r w:rsidRPr="004F2E81">
        <w:rPr>
          <w:rFonts w:ascii="Times New Roman" w:hAnsi="Times New Roman" w:cs="Times New Roman"/>
        </w:rPr>
        <w:br/>
        <w:t>- Reduced pan sauce or jus</w:t>
      </w:r>
      <w:r w:rsidRPr="004F2E81">
        <w:rPr>
          <w:rFonts w:ascii="Times New Roman" w:hAnsi="Times New Roman" w:cs="Times New Roman"/>
        </w:rPr>
        <w:br/>
        <w:t>- Base for gravy or soup</w:t>
      </w:r>
      <w:r w:rsidRPr="004F2E81">
        <w:rPr>
          <w:rFonts w:ascii="Times New Roman" w:hAnsi="Times New Roman" w:cs="Times New Roman"/>
        </w:rPr>
        <w:br/>
        <w:t>- Freeze in small portions for future use</w:t>
      </w:r>
    </w:p>
    <w:sectPr w:rsidR="00D863F1" w:rsidRPr="004F2E81" w:rsidSect="004F2E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F2E81"/>
    <w:rsid w:val="00AA1D8D"/>
    <w:rsid w:val="00B47730"/>
    <w:rsid w:val="00CB0664"/>
    <w:rsid w:val="00D863F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1764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2</cp:revision>
  <dcterms:created xsi:type="dcterms:W3CDTF">2026-02-01T22:35:00Z</dcterms:created>
  <dcterms:modified xsi:type="dcterms:W3CDTF">2026-02-01T22:35:00Z</dcterms:modified>
</cp:coreProperties>
</file>