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2F43" w14:textId="77777777" w:rsidR="001F5D41" w:rsidRDefault="00511904">
      <w:pPr>
        <w:pStyle w:val="Title"/>
      </w:pPr>
      <w:r>
        <w:t>BUNYONYI SAFARIS INSTITUTE (BSI)</w:t>
      </w:r>
    </w:p>
    <w:p w14:paraId="6044DD1A" w14:textId="77777777" w:rsidR="001F5D41" w:rsidRPr="006275FF" w:rsidRDefault="00511904" w:rsidP="006275FF">
      <w:pPr>
        <w:jc w:val="center"/>
        <w:rPr>
          <w:b/>
        </w:rPr>
      </w:pPr>
      <w:r w:rsidRPr="006275FF">
        <w:rPr>
          <w:b/>
        </w:rPr>
        <w:t>Empowering Skills for a Global Future</w:t>
      </w:r>
    </w:p>
    <w:p w14:paraId="4CE31E63" w14:textId="77777777" w:rsidR="001F5D41" w:rsidRDefault="00511904">
      <w:pPr>
        <w:pStyle w:val="Heading1"/>
      </w:pPr>
      <w:r>
        <w:t>About Us</w:t>
      </w:r>
    </w:p>
    <w:p w14:paraId="4011A40A" w14:textId="77777777" w:rsidR="001F5D41" w:rsidRDefault="00511904">
      <w:proofErr w:type="spellStart"/>
      <w:r>
        <w:t>Bunyonyi</w:t>
      </w:r>
      <w:proofErr w:type="spellEnd"/>
      <w:r>
        <w:t xml:space="preserve"> Safaris Institute (BSI) is the training and capacity-building arm of </w:t>
      </w:r>
      <w:proofErr w:type="spellStart"/>
      <w:r>
        <w:t>Bunyonyi</w:t>
      </w:r>
      <w:proofErr w:type="spellEnd"/>
      <w:r>
        <w:t xml:space="preserve"> Safaris Ltd, a Ugandan-registered tourism company operating since 1996. Located within the scenic </w:t>
      </w:r>
      <w:proofErr w:type="spellStart"/>
      <w:r>
        <w:t>Bunyonyi</w:t>
      </w:r>
      <w:proofErr w:type="spellEnd"/>
      <w:r>
        <w:t xml:space="preserve"> Safaris Resort campus in </w:t>
      </w:r>
      <w:proofErr w:type="spellStart"/>
      <w:r>
        <w:t>Kabale</w:t>
      </w:r>
      <w:proofErr w:type="spellEnd"/>
      <w:r>
        <w:t xml:space="preserve"> District, on the shores of Lake </w:t>
      </w:r>
      <w:proofErr w:type="spellStart"/>
      <w:r>
        <w:t>Bunyonyi</w:t>
      </w:r>
      <w:proofErr w:type="spellEnd"/>
      <w:r>
        <w:t>, the Institute offers hands-on training in hospitality, tourism, and related business skills.</w:t>
      </w:r>
      <w:r>
        <w:br/>
      </w:r>
      <w:r>
        <w:br/>
        <w:t>We are fully registered and certified by the Ministry of Education and Sports, and our programs are accredited by the Uganda Business and Technical Examinations Board (UBTEB) under Center No. UBB326.</w:t>
      </w:r>
    </w:p>
    <w:p w14:paraId="7FCEF8EF" w14:textId="77777777" w:rsidR="001F5D41" w:rsidRDefault="00511904">
      <w:pPr>
        <w:pStyle w:val="Heading1"/>
      </w:pPr>
      <w:r>
        <w:t>Vision</w:t>
      </w:r>
    </w:p>
    <w:p w14:paraId="4230D8D8" w14:textId="77777777" w:rsidR="001F5D41" w:rsidRDefault="00511904">
      <w:r>
        <w:t>To produce a highly skilled and professional workforce for the tourism and hospitality industry in Uganda and beyond.</w:t>
      </w:r>
    </w:p>
    <w:p w14:paraId="66FB9F39" w14:textId="77777777" w:rsidR="001F5D41" w:rsidRDefault="00511904">
      <w:pPr>
        <w:pStyle w:val="Heading1"/>
      </w:pPr>
      <w:r>
        <w:t>Mission</w:t>
      </w:r>
    </w:p>
    <w:p w14:paraId="5E1835DB" w14:textId="77777777" w:rsidR="001F5D41" w:rsidRDefault="00511904">
      <w:r>
        <w:t>To mentor, train, and equip students with hands-on entrepreneurial and professional skills for employment, self-reliance, and global service in the hospitality and tourism sector.</w:t>
      </w:r>
    </w:p>
    <w:p w14:paraId="61D6FED4" w14:textId="77777777" w:rsidR="001F5D41" w:rsidRDefault="00511904">
      <w:pPr>
        <w:pStyle w:val="Heading1"/>
      </w:pPr>
      <w:r>
        <w:t>Who We Train</w:t>
      </w:r>
    </w:p>
    <w:p w14:paraId="0FFAF6EA" w14:textId="77777777" w:rsidR="001F5D41" w:rsidRDefault="00511904">
      <w:r>
        <w:t>Our programs are designed for</w:t>
      </w:r>
      <w:proofErr w:type="gramStart"/>
      <w:r>
        <w:t>:</w:t>
      </w:r>
      <w:proofErr w:type="gramEnd"/>
      <w:r>
        <w:br/>
        <w:t>- School leavers seeking employable skills and career direction.</w:t>
      </w:r>
      <w:r>
        <w:br/>
        <w:t>- Industry workers aiming to enhance their professional qualifications.</w:t>
      </w:r>
      <w:r>
        <w:br/>
        <w:t>- Entrepreneurs aspiring to start or grow hospitality, travel, or transport ventures.</w:t>
      </w:r>
      <w:r>
        <w:br/>
        <w:t>- Holiday students interested in gaining practical experience.</w:t>
      </w:r>
      <w:r>
        <w:br/>
        <w:t>- Individuals pursuing international certifications for global career opportunities.</w:t>
      </w:r>
    </w:p>
    <w:p w14:paraId="29DF3811" w14:textId="77777777" w:rsidR="001F5D41" w:rsidRDefault="00511904">
      <w:pPr>
        <w:pStyle w:val="Heading1"/>
      </w:pPr>
      <w:r>
        <w:t xml:space="preserve">Why Choose </w:t>
      </w:r>
      <w:proofErr w:type="spellStart"/>
      <w:r>
        <w:t>Bunyo</w:t>
      </w:r>
      <w:bookmarkStart w:id="0" w:name="_GoBack"/>
      <w:bookmarkEnd w:id="0"/>
      <w:r>
        <w:t>nyi</w:t>
      </w:r>
      <w:proofErr w:type="spellEnd"/>
      <w:r>
        <w:t xml:space="preserve"> Safaris Institute?</w:t>
      </w:r>
    </w:p>
    <w:p w14:paraId="73769B78" w14:textId="77777777" w:rsidR="001F5D41" w:rsidRDefault="00511904">
      <w:r>
        <w:t>1. Practical &amp; Entrepreneurial Training</w:t>
      </w:r>
      <w:r>
        <w:br/>
      </w:r>
      <w:proofErr w:type="gramStart"/>
      <w:r>
        <w:t>We</w:t>
      </w:r>
      <w:proofErr w:type="gramEnd"/>
      <w:r>
        <w:t xml:space="preserve"> blend technical skills with business development—empowering learners to start their own ventures or secure rewarding jobs.</w:t>
      </w:r>
    </w:p>
    <w:p w14:paraId="28374CBF" w14:textId="77777777" w:rsidR="001F5D41" w:rsidRDefault="00511904">
      <w:r>
        <w:lastRenderedPageBreak/>
        <w:t>2. Job Placement Support</w:t>
      </w:r>
      <w:r>
        <w:br/>
        <w:t>Through our extensive local and international partner network, we assist graduates with internships and employment opportunities.</w:t>
      </w:r>
    </w:p>
    <w:p w14:paraId="6C88027E" w14:textId="77777777" w:rsidR="001F5D41" w:rsidRDefault="00511904">
      <w:r>
        <w:t>3. Experienced Trainers</w:t>
      </w:r>
      <w:r>
        <w:br/>
        <w:t>Our instructors are seasoned professionals with extensive experience in the tourism and hospitality industry.</w:t>
      </w:r>
    </w:p>
    <w:p w14:paraId="38D48413" w14:textId="77777777" w:rsidR="001F5D41" w:rsidRDefault="00511904">
      <w:r>
        <w:t>4. World-Class Learning Environment</w:t>
      </w:r>
      <w:r>
        <w:br/>
        <w:t>Training takes place in a 4-star resort, giving learners real-world exposure and experience in modern hospitality operations.</w:t>
      </w:r>
    </w:p>
    <w:p w14:paraId="4BDBA0BF" w14:textId="77777777" w:rsidR="001F5D41" w:rsidRDefault="00511904">
      <w:pPr>
        <w:pStyle w:val="Heading1"/>
      </w:pPr>
      <w:r>
        <w:t>Facilities &amp; Resources</w:t>
      </w:r>
    </w:p>
    <w:p w14:paraId="43B2A30B" w14:textId="77777777" w:rsidR="001F5D41" w:rsidRDefault="00511904">
      <w:r>
        <w:t>- 4-Star Resort for hands-on training</w:t>
      </w:r>
      <w:r>
        <w:br/>
        <w:t>- Fully equipped kitchens, dining and accommodation facilities</w:t>
      </w:r>
      <w:r>
        <w:br/>
        <w:t>- Computer lab and resource library</w:t>
      </w:r>
      <w:r>
        <w:br/>
        <w:t>- Demonstration farm for integrated learning</w:t>
      </w:r>
      <w:r>
        <w:br/>
        <w:t>- Outdoor recreation and sports facilities</w:t>
      </w:r>
      <w:r>
        <w:br/>
        <w:t>- Modern conference and training halls</w:t>
      </w:r>
    </w:p>
    <w:p w14:paraId="3725A6CD" w14:textId="77777777" w:rsidR="001F5D41" w:rsidRDefault="00511904">
      <w:pPr>
        <w:pStyle w:val="Heading1"/>
      </w:pPr>
      <w:r>
        <w:t>Accreditation</w:t>
      </w:r>
    </w:p>
    <w:p w14:paraId="3A7CDD17" w14:textId="04F61A8D" w:rsidR="001F5D41" w:rsidRDefault="00511904">
      <w:r>
        <w:t>- Registered with the Ministry of Education &amp; Sports</w:t>
      </w:r>
      <w:r>
        <w:br/>
        <w:t xml:space="preserve">- Accredited by </w:t>
      </w:r>
      <w:r w:rsidR="006275FF">
        <w:t>UVTEB</w:t>
      </w:r>
      <w:r>
        <w:t xml:space="preserve"> (formerly DIT &amp; </w:t>
      </w:r>
      <w:r w:rsidR="00C90EEB">
        <w:t>UBTEB</w:t>
      </w:r>
      <w:proofErr w:type="gramStart"/>
      <w:r>
        <w:t>)</w:t>
      </w:r>
      <w:proofErr w:type="gramEnd"/>
      <w:r>
        <w:br/>
        <w:t>- Center Number: UBB326</w:t>
      </w:r>
    </w:p>
    <w:p w14:paraId="633A944B" w14:textId="77777777" w:rsidR="001F5D41" w:rsidRDefault="00511904">
      <w:pPr>
        <w:pStyle w:val="Heading1"/>
      </w:pPr>
      <w:r>
        <w:t>Programs Offered</w:t>
      </w:r>
    </w:p>
    <w:p w14:paraId="5957F263" w14:textId="77777777" w:rsidR="001F5D41" w:rsidRDefault="00511904">
      <w:r>
        <w:t>Diploma &amp; Certificate Courses:</w:t>
      </w:r>
    </w:p>
    <w:p w14:paraId="1DFAA472" w14:textId="77777777" w:rsidR="001F5D41" w:rsidRDefault="00511904">
      <w:r>
        <w:t>- Tourism &amp; Hospitality Management (DTHM / NCTH</w:t>
      </w:r>
      <w:proofErr w:type="gramStart"/>
      <w:r>
        <w:t>)</w:t>
      </w:r>
      <w:proofErr w:type="gramEnd"/>
      <w:r>
        <w:br/>
        <w:t>- Hotel &amp; Institutional Catering (DHIC / NCHIC)</w:t>
      </w:r>
      <w:r>
        <w:br/>
        <w:t>- Accounting &amp; Finance (DAF / NCAF)</w:t>
      </w:r>
      <w:r>
        <w:br/>
        <w:t>- Records &amp; Information Management (DRIM / NCRIM)</w:t>
      </w:r>
    </w:p>
    <w:p w14:paraId="33837325" w14:textId="77777777" w:rsidR="001F5D41" w:rsidRDefault="00511904">
      <w:r>
        <w:t>Focused Short Courses:</w:t>
      </w:r>
    </w:p>
    <w:p w14:paraId="54E52217" w14:textId="77777777" w:rsidR="001F5D41" w:rsidRDefault="00511904">
      <w:r>
        <w:t>- Tour Guiding Techniques</w:t>
      </w:r>
      <w:r>
        <w:br/>
        <w:t>- Front Office &amp; Guest Relations</w:t>
      </w:r>
      <w:r>
        <w:br/>
        <w:t>- Kitchen Operations &amp; Catering</w:t>
      </w:r>
      <w:r>
        <w:br/>
        <w:t>- Housekeeping &amp; Laundry Services</w:t>
      </w:r>
      <w:r>
        <w:br/>
        <w:t>- Customer Care &amp; Marketing</w:t>
      </w:r>
      <w:r>
        <w:br/>
        <w:t>- Bakery &amp; Pastry</w:t>
      </w:r>
      <w:r>
        <w:br/>
      </w:r>
      <w:r>
        <w:lastRenderedPageBreak/>
        <w:t>- Barista Training</w:t>
      </w:r>
      <w:r>
        <w:br/>
        <w:t>- Driving &amp; Defensive Driving</w:t>
      </w:r>
    </w:p>
    <w:p w14:paraId="7559A96A" w14:textId="77777777" w:rsidR="001F5D41" w:rsidRDefault="00511904">
      <w:pPr>
        <w:pStyle w:val="Heading1"/>
      </w:pPr>
      <w:r>
        <w:t xml:space="preserve">Join </w:t>
      </w:r>
      <w:proofErr w:type="spellStart"/>
      <w:r>
        <w:t>Bunyonyi</w:t>
      </w:r>
      <w:proofErr w:type="spellEnd"/>
      <w:r>
        <w:t xml:space="preserve"> Safaris Institute Today!</w:t>
      </w:r>
    </w:p>
    <w:p w14:paraId="0BC53847" w14:textId="77777777" w:rsidR="001F5D41" w:rsidRDefault="00511904">
      <w:r>
        <w:t>Gain practical experience, earn a recognized qualification, and launch your career in the tourism and hospitality industry.</w:t>
      </w:r>
      <w:r>
        <w:br/>
      </w:r>
      <w:r>
        <w:br/>
        <w:t>Website: https://bunyonyisafarisresort.com/vocational-training</w:t>
      </w:r>
      <w:r>
        <w:br/>
      </w:r>
      <w:proofErr w:type="spellStart"/>
      <w:r>
        <w:t>WhatsApp</w:t>
      </w:r>
      <w:proofErr w:type="spellEnd"/>
      <w:r>
        <w:t>: +256 754 761 225</w:t>
      </w:r>
      <w:r>
        <w:br/>
        <w:t>Email: hotel@bunyonyisafaris.com</w:t>
      </w:r>
    </w:p>
    <w:sectPr w:rsidR="001F5D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57C6"/>
    <w:rsid w:val="0015074B"/>
    <w:rsid w:val="001F5D41"/>
    <w:rsid w:val="0029639D"/>
    <w:rsid w:val="00326F90"/>
    <w:rsid w:val="00511904"/>
    <w:rsid w:val="005913ED"/>
    <w:rsid w:val="006275FF"/>
    <w:rsid w:val="006A68CB"/>
    <w:rsid w:val="00AA1D8D"/>
    <w:rsid w:val="00B47730"/>
    <w:rsid w:val="00BB5335"/>
    <w:rsid w:val="00C90EE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7D355"/>
  <w14:defaultImageDpi w14:val="300"/>
  <w15:docId w15:val="{E03BBC70-1DE5-CA41-8DD5-2150DFA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80625-81AB-4A34-8969-7CD29200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Safaris</cp:lastModifiedBy>
  <cp:revision>3</cp:revision>
  <dcterms:created xsi:type="dcterms:W3CDTF">2025-10-08T10:23:00Z</dcterms:created>
  <dcterms:modified xsi:type="dcterms:W3CDTF">2025-10-08T13:38:00Z</dcterms:modified>
  <cp:category/>
</cp:coreProperties>
</file>