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3E88" w14:textId="77777777" w:rsidR="00984190" w:rsidRPr="00E80BCE" w:rsidRDefault="00984190" w:rsidP="00984190">
      <w:pPr>
        <w:spacing w:after="0"/>
        <w:rPr>
          <w:sz w:val="24"/>
        </w:rPr>
      </w:pPr>
    </w:p>
    <w:p w14:paraId="0CD3A8BF" w14:textId="77777777" w:rsidR="00984190" w:rsidRPr="00E80BCE" w:rsidRDefault="00984190" w:rsidP="00984190">
      <w:pPr>
        <w:spacing w:after="0"/>
        <w:rPr>
          <w:sz w:val="24"/>
        </w:rPr>
      </w:pPr>
    </w:p>
    <w:p w14:paraId="2EFD69D9" w14:textId="77777777" w:rsidR="00984190" w:rsidRDefault="00984190" w:rsidP="00984190">
      <w:pPr>
        <w:spacing w:after="0"/>
        <w:rPr>
          <w:sz w:val="24"/>
        </w:rPr>
      </w:pPr>
    </w:p>
    <w:p w14:paraId="4AD28817" w14:textId="77777777" w:rsidR="00D530E4" w:rsidRDefault="00D530E4" w:rsidP="00984190">
      <w:pPr>
        <w:spacing w:after="0"/>
        <w:rPr>
          <w:sz w:val="24"/>
        </w:rPr>
      </w:pPr>
    </w:p>
    <w:p w14:paraId="09BBC788" w14:textId="77777777" w:rsidR="00D530E4" w:rsidRDefault="00D530E4" w:rsidP="00984190">
      <w:pPr>
        <w:spacing w:after="0"/>
        <w:rPr>
          <w:sz w:val="24"/>
        </w:rPr>
      </w:pPr>
    </w:p>
    <w:p w14:paraId="03E25279" w14:textId="77777777" w:rsidR="00D530E4" w:rsidRDefault="00D530E4" w:rsidP="00984190">
      <w:pPr>
        <w:spacing w:after="0"/>
        <w:rPr>
          <w:sz w:val="24"/>
        </w:rPr>
      </w:pPr>
    </w:p>
    <w:p w14:paraId="1C82A9ED" w14:textId="77777777" w:rsidR="00D530E4" w:rsidRDefault="00D530E4" w:rsidP="00984190">
      <w:pPr>
        <w:spacing w:after="0"/>
        <w:rPr>
          <w:sz w:val="24"/>
        </w:rPr>
      </w:pPr>
    </w:p>
    <w:p w14:paraId="5BBDA4E4" w14:textId="77777777" w:rsidR="00D530E4" w:rsidRDefault="00D530E4" w:rsidP="00984190">
      <w:pPr>
        <w:spacing w:after="0"/>
        <w:rPr>
          <w:sz w:val="24"/>
        </w:rPr>
      </w:pPr>
    </w:p>
    <w:p w14:paraId="156B96B9" w14:textId="77777777" w:rsidR="00D530E4" w:rsidRDefault="00D530E4" w:rsidP="00984190">
      <w:pPr>
        <w:spacing w:after="0"/>
        <w:rPr>
          <w:sz w:val="24"/>
        </w:rPr>
      </w:pPr>
    </w:p>
    <w:p w14:paraId="5B81ED27" w14:textId="77777777" w:rsidR="00D530E4" w:rsidRPr="00D530E4" w:rsidRDefault="00D530E4" w:rsidP="00D530E4">
      <w:pPr>
        <w:spacing w:after="0"/>
        <w:jc w:val="center"/>
        <w:rPr>
          <w:rFonts w:ascii="Forte" w:hAnsi="Forte"/>
          <w:color w:val="2E74B5" w:themeColor="accent1" w:themeShade="BF"/>
          <w:sz w:val="48"/>
          <w:szCs w:val="48"/>
        </w:rPr>
      </w:pPr>
      <w:r w:rsidRPr="00D530E4">
        <w:rPr>
          <w:rFonts w:ascii="Forte" w:hAnsi="Forte"/>
          <w:color w:val="2E74B5" w:themeColor="accent1" w:themeShade="BF"/>
          <w:sz w:val="48"/>
          <w:szCs w:val="48"/>
        </w:rPr>
        <w:t xml:space="preserve">GEORGE MASON DEBATE </w:t>
      </w:r>
    </w:p>
    <w:p w14:paraId="2273E8FB" w14:textId="77777777" w:rsidR="00D530E4" w:rsidRPr="00D530E4" w:rsidRDefault="00D530E4" w:rsidP="00D530E4">
      <w:pPr>
        <w:spacing w:after="0"/>
        <w:jc w:val="center"/>
        <w:rPr>
          <w:rFonts w:ascii="Forte" w:hAnsi="Forte"/>
          <w:color w:val="2E74B5" w:themeColor="accent1" w:themeShade="BF"/>
          <w:sz w:val="48"/>
          <w:szCs w:val="48"/>
        </w:rPr>
      </w:pPr>
      <w:r w:rsidRPr="00D530E4">
        <w:rPr>
          <w:rFonts w:ascii="Forte" w:hAnsi="Forte"/>
          <w:color w:val="2E74B5" w:themeColor="accent1" w:themeShade="BF"/>
          <w:sz w:val="48"/>
          <w:szCs w:val="48"/>
        </w:rPr>
        <w:t>DAY CAMP</w:t>
      </w:r>
    </w:p>
    <w:p w14:paraId="53BDA9AB" w14:textId="77777777" w:rsidR="00984190" w:rsidRPr="00E80BCE" w:rsidRDefault="00984190" w:rsidP="00984190">
      <w:pPr>
        <w:spacing w:after="0"/>
        <w:rPr>
          <w:sz w:val="24"/>
        </w:rPr>
      </w:pPr>
    </w:p>
    <w:p w14:paraId="2E22DFB6" w14:textId="77777777" w:rsidR="00984190" w:rsidRPr="00E80BCE" w:rsidRDefault="00984190" w:rsidP="00984190">
      <w:pPr>
        <w:spacing w:after="0"/>
        <w:rPr>
          <w:sz w:val="24"/>
        </w:rPr>
      </w:pPr>
    </w:p>
    <w:p w14:paraId="0AED13C0" w14:textId="45B039CA" w:rsidR="00984190" w:rsidRPr="00E80BCE" w:rsidRDefault="00D530E4" w:rsidP="00984190">
      <w:pPr>
        <w:spacing w:after="0"/>
        <w:jc w:val="center"/>
        <w:rPr>
          <w:b/>
          <w:sz w:val="32"/>
          <w:szCs w:val="32"/>
        </w:rPr>
      </w:pPr>
      <w:r>
        <w:rPr>
          <w:b/>
          <w:sz w:val="32"/>
          <w:szCs w:val="32"/>
        </w:rPr>
        <w:t>June 2</w:t>
      </w:r>
      <w:r w:rsidR="00DF5641">
        <w:rPr>
          <w:b/>
          <w:sz w:val="32"/>
          <w:szCs w:val="32"/>
        </w:rPr>
        <w:t>4</w:t>
      </w:r>
      <w:r>
        <w:rPr>
          <w:b/>
          <w:sz w:val="32"/>
          <w:szCs w:val="32"/>
        </w:rPr>
        <w:t xml:space="preserve"> – June </w:t>
      </w:r>
      <w:r w:rsidR="00DF5641">
        <w:rPr>
          <w:b/>
          <w:sz w:val="32"/>
          <w:szCs w:val="32"/>
        </w:rPr>
        <w:t>29</w:t>
      </w:r>
    </w:p>
    <w:p w14:paraId="441B5CEE" w14:textId="77777777" w:rsidR="00984190" w:rsidRPr="00E80BCE" w:rsidRDefault="00984190" w:rsidP="00984190">
      <w:pPr>
        <w:spacing w:after="0"/>
        <w:jc w:val="center"/>
        <w:rPr>
          <w:b/>
          <w:sz w:val="32"/>
          <w:szCs w:val="32"/>
        </w:rPr>
      </w:pPr>
      <w:r w:rsidRPr="00E80BCE">
        <w:rPr>
          <w:b/>
          <w:sz w:val="32"/>
          <w:szCs w:val="32"/>
        </w:rPr>
        <w:t>2018</w:t>
      </w:r>
    </w:p>
    <w:p w14:paraId="68C8E86E" w14:textId="77777777" w:rsidR="00984190" w:rsidRPr="00E80BCE" w:rsidRDefault="00984190" w:rsidP="00984190">
      <w:pPr>
        <w:spacing w:after="0"/>
        <w:jc w:val="center"/>
        <w:rPr>
          <w:b/>
          <w:sz w:val="32"/>
          <w:szCs w:val="32"/>
        </w:rPr>
      </w:pPr>
    </w:p>
    <w:p w14:paraId="7E89B938" w14:textId="77777777" w:rsidR="00984190" w:rsidRPr="00E80BCE" w:rsidRDefault="00984190" w:rsidP="00984190">
      <w:pPr>
        <w:spacing w:after="0"/>
        <w:jc w:val="center"/>
        <w:rPr>
          <w:sz w:val="24"/>
        </w:rPr>
      </w:pPr>
      <w:r w:rsidRPr="00E80BCE">
        <w:rPr>
          <w:b/>
          <w:sz w:val="32"/>
          <w:szCs w:val="32"/>
        </w:rPr>
        <w:t>Camper Enrollment Packet</w:t>
      </w:r>
      <w:r w:rsidRPr="00E80BCE">
        <w:rPr>
          <w:sz w:val="24"/>
        </w:rPr>
        <w:br w:type="page"/>
      </w:r>
    </w:p>
    <w:p w14:paraId="0493A3D1" w14:textId="77777777" w:rsidR="00984190" w:rsidRPr="00E80BCE" w:rsidRDefault="00984190" w:rsidP="00984190">
      <w:pPr>
        <w:pStyle w:val="Heading3"/>
      </w:pPr>
      <w:r w:rsidRPr="00E80BCE">
        <w:t xml:space="preserve">George Mason Debate </w:t>
      </w:r>
      <w:r w:rsidR="00D530E4">
        <w:t>Day Camp</w:t>
      </w:r>
    </w:p>
    <w:p w14:paraId="2F002FD1" w14:textId="26068C73" w:rsidR="00984190" w:rsidRPr="00E80BCE" w:rsidRDefault="00D530E4" w:rsidP="00984190">
      <w:pPr>
        <w:spacing w:after="0" w:line="240" w:lineRule="auto"/>
        <w:jc w:val="center"/>
        <w:rPr>
          <w:b/>
          <w:sz w:val="24"/>
        </w:rPr>
      </w:pPr>
      <w:r>
        <w:rPr>
          <w:b/>
          <w:sz w:val="24"/>
        </w:rPr>
        <w:t>June 2</w:t>
      </w:r>
      <w:r w:rsidR="00DF5641">
        <w:rPr>
          <w:b/>
          <w:sz w:val="24"/>
        </w:rPr>
        <w:t>4</w:t>
      </w:r>
      <w:r>
        <w:rPr>
          <w:b/>
          <w:sz w:val="24"/>
        </w:rPr>
        <w:t xml:space="preserve"> – June </w:t>
      </w:r>
      <w:r w:rsidR="00DF5641">
        <w:rPr>
          <w:b/>
          <w:sz w:val="24"/>
        </w:rPr>
        <w:t>29</w:t>
      </w:r>
      <w:r>
        <w:rPr>
          <w:b/>
          <w:sz w:val="24"/>
        </w:rPr>
        <w:t>, 2018</w:t>
      </w:r>
    </w:p>
    <w:p w14:paraId="353722D1" w14:textId="77777777" w:rsidR="00984190" w:rsidRPr="00E80BCE" w:rsidRDefault="00984190" w:rsidP="00984190">
      <w:pPr>
        <w:spacing w:after="0" w:line="240" w:lineRule="auto"/>
        <w:jc w:val="center"/>
        <w:rPr>
          <w:sz w:val="24"/>
        </w:rPr>
      </w:pPr>
      <w:r w:rsidRPr="00E80BCE">
        <w:rPr>
          <w:sz w:val="24"/>
        </w:rPr>
        <w:t xml:space="preserve">George Mason Debate </w:t>
      </w:r>
      <w:r w:rsidR="00D530E4">
        <w:rPr>
          <w:sz w:val="24"/>
        </w:rPr>
        <w:t>Camp</w:t>
      </w:r>
      <w:r w:rsidRPr="00E80BCE">
        <w:rPr>
          <w:sz w:val="24"/>
        </w:rPr>
        <w:t>, Jackie Poapst</w:t>
      </w:r>
    </w:p>
    <w:p w14:paraId="1F3F871E" w14:textId="77777777" w:rsidR="00984190" w:rsidRPr="00E80BCE" w:rsidRDefault="00984190" w:rsidP="00984190">
      <w:pPr>
        <w:spacing w:after="0" w:line="240" w:lineRule="auto"/>
        <w:jc w:val="center"/>
        <w:rPr>
          <w:sz w:val="24"/>
        </w:rPr>
      </w:pPr>
      <w:r w:rsidRPr="00E80BCE">
        <w:rPr>
          <w:sz w:val="24"/>
        </w:rPr>
        <w:t xml:space="preserve">4400 University </w:t>
      </w:r>
      <w:proofErr w:type="spellStart"/>
      <w:r w:rsidRPr="00E80BCE">
        <w:rPr>
          <w:sz w:val="24"/>
        </w:rPr>
        <w:t>Dr</w:t>
      </w:r>
      <w:proofErr w:type="spellEnd"/>
      <w:r w:rsidRPr="00E80BCE">
        <w:rPr>
          <w:sz w:val="24"/>
        </w:rPr>
        <w:t>, MSN 3D6</w:t>
      </w:r>
    </w:p>
    <w:p w14:paraId="632F3F8C" w14:textId="77777777" w:rsidR="00984190" w:rsidRPr="00E80BCE" w:rsidRDefault="00984190" w:rsidP="00984190">
      <w:pPr>
        <w:spacing w:after="0" w:line="240" w:lineRule="auto"/>
        <w:jc w:val="center"/>
        <w:rPr>
          <w:sz w:val="24"/>
        </w:rPr>
      </w:pPr>
      <w:r w:rsidRPr="00E80BCE">
        <w:rPr>
          <w:sz w:val="24"/>
        </w:rPr>
        <w:t>Fairfax, VA 22030</w:t>
      </w:r>
    </w:p>
    <w:p w14:paraId="26A5B9CC" w14:textId="77777777" w:rsidR="00984190" w:rsidRPr="00E80BCE" w:rsidRDefault="00984190" w:rsidP="00984190">
      <w:pPr>
        <w:spacing w:after="0" w:line="240" w:lineRule="auto"/>
        <w:jc w:val="center"/>
        <w:rPr>
          <w:sz w:val="24"/>
        </w:rPr>
      </w:pPr>
      <w:r w:rsidRPr="00E80BCE">
        <w:rPr>
          <w:sz w:val="24"/>
        </w:rPr>
        <w:t xml:space="preserve">E-mail: </w:t>
      </w:r>
      <w:hyperlink r:id="rId8" w:history="1">
        <w:r w:rsidRPr="00E80BCE">
          <w:rPr>
            <w:rStyle w:val="Hyperlink"/>
            <w:sz w:val="24"/>
          </w:rPr>
          <w:t>japoapst@gmail.com</w:t>
        </w:r>
      </w:hyperlink>
    </w:p>
    <w:p w14:paraId="3ED59C14" w14:textId="77777777" w:rsidR="00984190" w:rsidRPr="00E80BCE" w:rsidRDefault="00984190" w:rsidP="00984190">
      <w:pPr>
        <w:spacing w:after="0"/>
        <w:rPr>
          <w:sz w:val="24"/>
        </w:rPr>
      </w:pPr>
    </w:p>
    <w:p w14:paraId="23D1845B" w14:textId="77777777" w:rsidR="00984190" w:rsidRPr="00E80BCE" w:rsidRDefault="00984190" w:rsidP="00984190">
      <w:pPr>
        <w:spacing w:after="0"/>
        <w:rPr>
          <w:sz w:val="24"/>
        </w:rPr>
      </w:pPr>
      <w:r w:rsidRPr="00E80BCE">
        <w:rPr>
          <w:sz w:val="24"/>
        </w:rPr>
        <w:t xml:space="preserve">Thank you for spending part of your summer with us at George Mason University!  This packet is meant to better prepare you for your time at the George Mason Debate Institute.  Please review the packet and if you have additional questions please feel free to contact us at </w:t>
      </w:r>
      <w:hyperlink r:id="rId9" w:history="1">
        <w:r w:rsidRPr="00E80BCE">
          <w:rPr>
            <w:rStyle w:val="Hyperlink"/>
            <w:sz w:val="24"/>
          </w:rPr>
          <w:t>japoapst@gmail.com</w:t>
        </w:r>
      </w:hyperlink>
      <w:r w:rsidRPr="00E80BCE">
        <w:rPr>
          <w:sz w:val="24"/>
        </w:rPr>
        <w:t>.</w:t>
      </w:r>
    </w:p>
    <w:p w14:paraId="37CF6FC6" w14:textId="77777777" w:rsidR="00984190" w:rsidRPr="00E80BCE" w:rsidRDefault="00984190" w:rsidP="00984190">
      <w:pPr>
        <w:spacing w:after="0"/>
        <w:rPr>
          <w:sz w:val="24"/>
        </w:rPr>
      </w:pPr>
    </w:p>
    <w:p w14:paraId="2BFFDB2B" w14:textId="77777777" w:rsidR="00984190" w:rsidRPr="00E80BCE" w:rsidRDefault="00984190" w:rsidP="00984190">
      <w:pPr>
        <w:spacing w:after="0"/>
        <w:rPr>
          <w:sz w:val="24"/>
        </w:rPr>
      </w:pPr>
      <w:r w:rsidRPr="00E80BCE">
        <w:rPr>
          <w:sz w:val="24"/>
        </w:rPr>
        <w:t>See you soon in Fairfax!</w:t>
      </w:r>
    </w:p>
    <w:p w14:paraId="1187CB1A" w14:textId="77777777" w:rsidR="00984190" w:rsidRPr="00E80BCE" w:rsidRDefault="00984190" w:rsidP="00984190">
      <w:pPr>
        <w:spacing w:after="0"/>
        <w:rPr>
          <w:sz w:val="24"/>
        </w:rPr>
      </w:pPr>
      <w:r w:rsidRPr="00E80BCE">
        <w:rPr>
          <w:sz w:val="24"/>
        </w:rPr>
        <w:t xml:space="preserve">Sincerely, </w:t>
      </w:r>
    </w:p>
    <w:p w14:paraId="21876D0E" w14:textId="77777777" w:rsidR="00984190" w:rsidRPr="00E80BCE" w:rsidRDefault="00984190" w:rsidP="00984190">
      <w:pPr>
        <w:spacing w:after="0"/>
        <w:rPr>
          <w:sz w:val="24"/>
        </w:rPr>
      </w:pPr>
    </w:p>
    <w:p w14:paraId="636F65EF" w14:textId="77777777" w:rsidR="00984190" w:rsidRPr="00E80BCE" w:rsidRDefault="00984190" w:rsidP="00984190">
      <w:pPr>
        <w:spacing w:after="0"/>
        <w:rPr>
          <w:sz w:val="24"/>
        </w:rPr>
      </w:pPr>
      <w:r w:rsidRPr="00E80BCE">
        <w:rPr>
          <w:sz w:val="24"/>
        </w:rPr>
        <w:t xml:space="preserve">Jackie Poapst </w:t>
      </w:r>
    </w:p>
    <w:p w14:paraId="43A67656" w14:textId="77777777" w:rsidR="00984190" w:rsidRPr="00E80BCE" w:rsidRDefault="00984190" w:rsidP="00984190">
      <w:pPr>
        <w:spacing w:after="0"/>
        <w:rPr>
          <w:sz w:val="24"/>
        </w:rPr>
      </w:pPr>
      <w:r w:rsidRPr="00E80BCE">
        <w:rPr>
          <w:sz w:val="24"/>
        </w:rPr>
        <w:t>Director</w:t>
      </w:r>
    </w:p>
    <w:p w14:paraId="6416AC63" w14:textId="77777777" w:rsidR="00984190" w:rsidRPr="00E80BCE" w:rsidRDefault="00984190" w:rsidP="00984190">
      <w:pPr>
        <w:spacing w:after="0"/>
        <w:rPr>
          <w:sz w:val="24"/>
        </w:rPr>
      </w:pPr>
      <w:r w:rsidRPr="00E80BCE">
        <w:rPr>
          <w:sz w:val="24"/>
        </w:rPr>
        <w:t xml:space="preserve">George Mason Debate Institute </w:t>
      </w:r>
    </w:p>
    <w:p w14:paraId="54E0486D" w14:textId="77777777" w:rsidR="00984190" w:rsidRPr="00E80BCE" w:rsidRDefault="00984190" w:rsidP="00984190">
      <w:pPr>
        <w:spacing w:after="0"/>
        <w:rPr>
          <w:sz w:val="24"/>
        </w:rPr>
      </w:pPr>
    </w:p>
    <w:p w14:paraId="3B475E1B" w14:textId="77777777" w:rsidR="00984190" w:rsidRPr="00E80BCE" w:rsidRDefault="00984190" w:rsidP="00984190">
      <w:pPr>
        <w:spacing w:after="0"/>
        <w:rPr>
          <w:sz w:val="24"/>
        </w:rPr>
      </w:pPr>
    </w:p>
    <w:p w14:paraId="3BF209DA" w14:textId="77777777" w:rsidR="00984190" w:rsidRPr="00E80BCE" w:rsidRDefault="00984190" w:rsidP="00984190">
      <w:pPr>
        <w:spacing w:after="0"/>
        <w:rPr>
          <w:sz w:val="24"/>
        </w:rPr>
      </w:pPr>
    </w:p>
    <w:p w14:paraId="4F70B414" w14:textId="77777777" w:rsidR="00984190" w:rsidRPr="00E80BCE" w:rsidRDefault="00984190" w:rsidP="00984190">
      <w:pPr>
        <w:spacing w:after="0"/>
        <w:jc w:val="center"/>
        <w:rPr>
          <w:b/>
        </w:rPr>
      </w:pPr>
      <w:r w:rsidRPr="00E80BCE">
        <w:rPr>
          <w:b/>
        </w:rPr>
        <w:t xml:space="preserve">All campers: If you are a social media fan, please join our </w:t>
      </w:r>
      <w:r w:rsidRPr="00E80BCE">
        <w:rPr>
          <w:b/>
          <w:color w:val="8496B0" w:themeColor="text2" w:themeTint="99"/>
        </w:rPr>
        <w:t xml:space="preserve">Facebook group </w:t>
      </w:r>
      <w:r w:rsidRPr="00E80BCE">
        <w:rPr>
          <w:b/>
        </w:rPr>
        <w:t>(George Mason Debate Institute, www.facebook.com/georgemasondebateinstitute) for information!</w:t>
      </w:r>
    </w:p>
    <w:p w14:paraId="31B952D6" w14:textId="77777777" w:rsidR="00984190" w:rsidRPr="00E80BCE" w:rsidRDefault="00984190" w:rsidP="00984190">
      <w:pPr>
        <w:spacing w:after="0"/>
        <w:rPr>
          <w:sz w:val="24"/>
        </w:rPr>
      </w:pPr>
    </w:p>
    <w:p w14:paraId="2DABA0FA" w14:textId="77777777" w:rsidR="00984190" w:rsidRPr="00E80BCE" w:rsidRDefault="00984190" w:rsidP="00984190">
      <w:pPr>
        <w:spacing w:after="0"/>
        <w:rPr>
          <w:sz w:val="24"/>
        </w:rPr>
      </w:pPr>
    </w:p>
    <w:p w14:paraId="2C4B6A5E" w14:textId="77777777" w:rsidR="00984190" w:rsidRPr="00E80BCE" w:rsidRDefault="00984190" w:rsidP="00984190">
      <w:pPr>
        <w:spacing w:after="0"/>
        <w:rPr>
          <w:sz w:val="24"/>
        </w:rPr>
      </w:pPr>
    </w:p>
    <w:p w14:paraId="643C5FEE" w14:textId="77777777" w:rsidR="00984190" w:rsidRPr="00E80BCE" w:rsidRDefault="00984190" w:rsidP="00984190">
      <w:pPr>
        <w:spacing w:after="0"/>
        <w:rPr>
          <w:sz w:val="24"/>
        </w:rPr>
      </w:pPr>
    </w:p>
    <w:p w14:paraId="7B3907BF" w14:textId="77777777" w:rsidR="00984190" w:rsidRPr="00E80BCE" w:rsidRDefault="00984190" w:rsidP="00984190">
      <w:pPr>
        <w:spacing w:after="0"/>
        <w:rPr>
          <w:sz w:val="24"/>
        </w:rPr>
      </w:pPr>
    </w:p>
    <w:p w14:paraId="55EB25DE" w14:textId="77777777" w:rsidR="00984190" w:rsidRPr="00E80BCE" w:rsidRDefault="00984190" w:rsidP="00984190">
      <w:pPr>
        <w:spacing w:after="0"/>
        <w:rPr>
          <w:sz w:val="24"/>
        </w:rPr>
      </w:pPr>
    </w:p>
    <w:p w14:paraId="39189CAD" w14:textId="77777777" w:rsidR="00984190" w:rsidRPr="00E80BCE" w:rsidRDefault="00984190" w:rsidP="00984190">
      <w:pPr>
        <w:spacing w:after="0"/>
        <w:rPr>
          <w:sz w:val="24"/>
        </w:rPr>
      </w:pPr>
    </w:p>
    <w:p w14:paraId="003F6953" w14:textId="77777777" w:rsidR="00984190" w:rsidRPr="00E80BCE" w:rsidRDefault="00984190" w:rsidP="00984190">
      <w:pPr>
        <w:spacing w:after="0"/>
        <w:rPr>
          <w:sz w:val="24"/>
        </w:rPr>
      </w:pPr>
    </w:p>
    <w:p w14:paraId="1BB84BC7" w14:textId="77777777" w:rsidR="00984190" w:rsidRPr="00E80BCE" w:rsidRDefault="00984190" w:rsidP="00984190">
      <w:pPr>
        <w:spacing w:after="0"/>
        <w:rPr>
          <w:sz w:val="24"/>
        </w:rPr>
      </w:pPr>
    </w:p>
    <w:p w14:paraId="083FD4BC" w14:textId="77777777" w:rsidR="00984190" w:rsidRDefault="00984190" w:rsidP="00984190">
      <w:pPr>
        <w:spacing w:after="0"/>
        <w:rPr>
          <w:sz w:val="24"/>
        </w:rPr>
      </w:pPr>
    </w:p>
    <w:p w14:paraId="13D0DE15" w14:textId="77777777" w:rsidR="00984190" w:rsidRDefault="00984190" w:rsidP="00984190">
      <w:pPr>
        <w:spacing w:after="0"/>
        <w:rPr>
          <w:sz w:val="24"/>
        </w:rPr>
      </w:pPr>
    </w:p>
    <w:p w14:paraId="4EE47E6E" w14:textId="77777777" w:rsidR="00984190" w:rsidRDefault="00984190" w:rsidP="00984190">
      <w:pPr>
        <w:spacing w:after="0"/>
        <w:rPr>
          <w:sz w:val="24"/>
        </w:rPr>
      </w:pPr>
    </w:p>
    <w:p w14:paraId="2ED321A5" w14:textId="77777777" w:rsidR="00984190" w:rsidRDefault="00984190" w:rsidP="00984190">
      <w:pPr>
        <w:spacing w:after="0"/>
        <w:rPr>
          <w:sz w:val="24"/>
        </w:rPr>
      </w:pPr>
    </w:p>
    <w:p w14:paraId="74BE8F0E" w14:textId="77777777" w:rsidR="00984190" w:rsidRDefault="00984190" w:rsidP="00984190">
      <w:pPr>
        <w:spacing w:after="0"/>
        <w:rPr>
          <w:sz w:val="24"/>
        </w:rPr>
      </w:pPr>
    </w:p>
    <w:p w14:paraId="4D82FD4D" w14:textId="77777777" w:rsidR="00984190" w:rsidRDefault="00984190" w:rsidP="00984190">
      <w:pPr>
        <w:spacing w:after="0"/>
        <w:rPr>
          <w:sz w:val="24"/>
        </w:rPr>
      </w:pPr>
    </w:p>
    <w:p w14:paraId="353C5E7F" w14:textId="77777777" w:rsidR="00984190" w:rsidRPr="00E80BCE" w:rsidRDefault="00984190" w:rsidP="00984190">
      <w:pPr>
        <w:spacing w:after="0"/>
        <w:rPr>
          <w:sz w:val="24"/>
        </w:rPr>
      </w:pPr>
    </w:p>
    <w:p w14:paraId="6801FAB6" w14:textId="77777777" w:rsidR="00984190" w:rsidRPr="00E80BCE" w:rsidRDefault="00984190" w:rsidP="00984190">
      <w:pPr>
        <w:spacing w:after="0"/>
        <w:rPr>
          <w:sz w:val="24"/>
        </w:rPr>
      </w:pPr>
    </w:p>
    <w:p w14:paraId="2EFC0A62" w14:textId="77777777" w:rsidR="00984190" w:rsidRPr="00E80BCE" w:rsidRDefault="00A45FCE" w:rsidP="00984190">
      <w:pPr>
        <w:pStyle w:val="Heading3"/>
      </w:pPr>
      <w:r>
        <w:t>Before you come to camp:</w:t>
      </w:r>
    </w:p>
    <w:p w14:paraId="16272B85" w14:textId="77777777" w:rsidR="00984190" w:rsidRPr="00984190" w:rsidRDefault="00984190" w:rsidP="00984190">
      <w:pPr>
        <w:spacing w:after="0"/>
        <w:rPr>
          <w:rStyle w:val="Style13ptBold"/>
        </w:rPr>
      </w:pPr>
    </w:p>
    <w:p w14:paraId="77BD3F97" w14:textId="77777777" w:rsidR="00984190" w:rsidRPr="00E80BCE" w:rsidRDefault="00984190" w:rsidP="00984190">
      <w:pPr>
        <w:spacing w:after="120"/>
        <w:rPr>
          <w:sz w:val="24"/>
        </w:rPr>
      </w:pPr>
      <w:r>
        <w:rPr>
          <w:sz w:val="24"/>
        </w:rPr>
        <w:t xml:space="preserve">1. </w:t>
      </w:r>
      <w:r w:rsidRPr="00E80BCE">
        <w:rPr>
          <w:sz w:val="24"/>
        </w:rPr>
        <w:t>Please read over the enclosed packet; it contains important information.</w:t>
      </w:r>
    </w:p>
    <w:p w14:paraId="323D7F7D" w14:textId="6C726CB9" w:rsidR="00984190" w:rsidRPr="00E80BCE" w:rsidRDefault="00984190" w:rsidP="00984190">
      <w:pPr>
        <w:spacing w:after="0"/>
        <w:rPr>
          <w:sz w:val="24"/>
        </w:rPr>
      </w:pPr>
      <w:r>
        <w:rPr>
          <w:sz w:val="24"/>
        </w:rPr>
        <w:t xml:space="preserve">2. </w:t>
      </w:r>
      <w:r w:rsidR="00BD652D">
        <w:rPr>
          <w:sz w:val="24"/>
        </w:rPr>
        <w:t>June 1</w:t>
      </w:r>
      <w:r w:rsidR="00BD652D" w:rsidRPr="00BD652D">
        <w:rPr>
          <w:sz w:val="24"/>
          <w:vertAlign w:val="superscript"/>
        </w:rPr>
        <w:t>st</w:t>
      </w:r>
      <w:r w:rsidR="00BD652D">
        <w:rPr>
          <w:sz w:val="24"/>
        </w:rPr>
        <w:t xml:space="preserve">, you will be emailed several forms to complete. </w:t>
      </w:r>
      <w:r w:rsidRPr="00E80BCE">
        <w:rPr>
          <w:sz w:val="24"/>
        </w:rPr>
        <w:t xml:space="preserve">Please </w:t>
      </w:r>
      <w:r>
        <w:rPr>
          <w:sz w:val="24"/>
        </w:rPr>
        <w:t xml:space="preserve">send the following </w:t>
      </w:r>
      <w:r w:rsidRPr="00984190">
        <w:rPr>
          <w:b/>
          <w:sz w:val="24"/>
        </w:rPr>
        <w:t>forms</w:t>
      </w:r>
      <w:r>
        <w:rPr>
          <w:sz w:val="24"/>
        </w:rPr>
        <w:t xml:space="preserve"> via email to Jackie Poapst, </w:t>
      </w:r>
      <w:r w:rsidR="00DF5641">
        <w:rPr>
          <w:sz w:val="24"/>
        </w:rPr>
        <w:t>2019forms</w:t>
      </w:r>
      <w:r>
        <w:rPr>
          <w:sz w:val="24"/>
        </w:rPr>
        <w:t>@gmail.com:</w:t>
      </w:r>
    </w:p>
    <w:p w14:paraId="7C50AD28" w14:textId="77777777" w:rsidR="00984190" w:rsidRPr="00E80BCE" w:rsidRDefault="00984190" w:rsidP="00984190">
      <w:pPr>
        <w:spacing w:after="0"/>
        <w:ind w:firstLine="720"/>
        <w:rPr>
          <w:sz w:val="24"/>
        </w:rPr>
      </w:pPr>
      <w:r w:rsidRPr="00E80BCE">
        <w:rPr>
          <w:sz w:val="24"/>
        </w:rPr>
        <w:t>Medical Authorization to Treat</w:t>
      </w:r>
    </w:p>
    <w:p w14:paraId="3E0FD410" w14:textId="77777777" w:rsidR="00984190" w:rsidRPr="00E80BCE" w:rsidRDefault="00984190" w:rsidP="00984190">
      <w:pPr>
        <w:spacing w:after="0"/>
        <w:ind w:firstLine="720"/>
        <w:rPr>
          <w:sz w:val="24"/>
        </w:rPr>
      </w:pPr>
      <w:r w:rsidRPr="00E80BCE">
        <w:rPr>
          <w:sz w:val="24"/>
        </w:rPr>
        <w:t xml:space="preserve">Self-Administration of Prescription Medication </w:t>
      </w:r>
    </w:p>
    <w:p w14:paraId="00473F76" w14:textId="77777777" w:rsidR="00984190" w:rsidRPr="00E80BCE" w:rsidRDefault="00984190" w:rsidP="00984190">
      <w:pPr>
        <w:spacing w:after="0"/>
        <w:ind w:firstLine="720"/>
        <w:rPr>
          <w:sz w:val="24"/>
        </w:rPr>
      </w:pPr>
      <w:r w:rsidRPr="00E80BCE">
        <w:rPr>
          <w:sz w:val="24"/>
        </w:rPr>
        <w:t>Pick-up Authorization</w:t>
      </w:r>
    </w:p>
    <w:p w14:paraId="485A3695" w14:textId="77777777" w:rsidR="00984190" w:rsidRPr="00E80BCE" w:rsidRDefault="00984190" w:rsidP="00984190">
      <w:pPr>
        <w:spacing w:after="0"/>
        <w:ind w:firstLine="720"/>
        <w:rPr>
          <w:sz w:val="24"/>
        </w:rPr>
      </w:pPr>
      <w:r w:rsidRPr="00E80BCE">
        <w:rPr>
          <w:sz w:val="24"/>
        </w:rPr>
        <w:t>Photo and video release</w:t>
      </w:r>
    </w:p>
    <w:p w14:paraId="47ECCC1E" w14:textId="77777777" w:rsidR="00984190" w:rsidRPr="00E80BCE" w:rsidRDefault="00984190" w:rsidP="00984190">
      <w:pPr>
        <w:spacing w:after="120"/>
        <w:ind w:firstLine="720"/>
        <w:rPr>
          <w:sz w:val="24"/>
        </w:rPr>
      </w:pPr>
      <w:r w:rsidRPr="00E80BCE">
        <w:rPr>
          <w:sz w:val="24"/>
        </w:rPr>
        <w:t xml:space="preserve">Participant Conduct Agreement </w:t>
      </w:r>
    </w:p>
    <w:p w14:paraId="625F88E4" w14:textId="77777777" w:rsidR="00984190" w:rsidRPr="00E80BCE" w:rsidRDefault="00984190" w:rsidP="00984190">
      <w:pPr>
        <w:spacing w:after="120"/>
        <w:rPr>
          <w:sz w:val="24"/>
        </w:rPr>
      </w:pPr>
      <w:r>
        <w:rPr>
          <w:sz w:val="24"/>
        </w:rPr>
        <w:t xml:space="preserve">3. </w:t>
      </w:r>
      <w:r w:rsidRPr="00E80BCE">
        <w:rPr>
          <w:sz w:val="24"/>
        </w:rPr>
        <w:t xml:space="preserve">Any </w:t>
      </w:r>
      <w:r w:rsidRPr="00984190">
        <w:rPr>
          <w:b/>
          <w:sz w:val="24"/>
        </w:rPr>
        <w:t>outstanding fees</w:t>
      </w:r>
      <w:r w:rsidRPr="00E80BCE">
        <w:rPr>
          <w:sz w:val="24"/>
        </w:rPr>
        <w:t xml:space="preserve"> should be paid in full no later than two weeks before check-in.  If you are unsure of your outstanding fee amounts please email Jackie Poapst at </w:t>
      </w:r>
      <w:hyperlink r:id="rId10" w:history="1">
        <w:r w:rsidRPr="00E80BCE">
          <w:rPr>
            <w:rStyle w:val="Hyperlink"/>
            <w:sz w:val="24"/>
          </w:rPr>
          <w:t>japoapst@gmail.com</w:t>
        </w:r>
      </w:hyperlink>
      <w:r w:rsidRPr="00E80BCE">
        <w:rPr>
          <w:sz w:val="24"/>
        </w:rPr>
        <w:t>.</w:t>
      </w:r>
      <w:r w:rsidR="00BD652D">
        <w:rPr>
          <w:sz w:val="24"/>
        </w:rPr>
        <w:t xml:space="preserve"> Deposit of $200 is due on June 1</w:t>
      </w:r>
      <w:r w:rsidR="00BD652D" w:rsidRPr="00BD652D">
        <w:rPr>
          <w:sz w:val="24"/>
          <w:vertAlign w:val="superscript"/>
        </w:rPr>
        <w:t>st</w:t>
      </w:r>
      <w:r w:rsidR="00BD652D">
        <w:rPr>
          <w:sz w:val="24"/>
        </w:rPr>
        <w:t xml:space="preserve">. </w:t>
      </w:r>
    </w:p>
    <w:p w14:paraId="0613858C" w14:textId="77777777" w:rsidR="00984190" w:rsidRPr="00E80BCE" w:rsidRDefault="00984190" w:rsidP="00984190">
      <w:pPr>
        <w:spacing w:after="0"/>
        <w:rPr>
          <w:sz w:val="24"/>
        </w:rPr>
      </w:pPr>
    </w:p>
    <w:p w14:paraId="35F702DC" w14:textId="77777777" w:rsidR="00A45FCE" w:rsidRPr="00A45FCE" w:rsidRDefault="00984190" w:rsidP="00A45FCE">
      <w:pPr>
        <w:pStyle w:val="Heading3"/>
      </w:pPr>
      <w:r w:rsidRPr="00A45FCE">
        <w:t>Arrival Information:</w:t>
      </w:r>
    </w:p>
    <w:p w14:paraId="603571D6" w14:textId="77777777" w:rsidR="00A45FCE" w:rsidRPr="00E80BCE" w:rsidRDefault="00A45FCE" w:rsidP="00A45FCE">
      <w:pPr>
        <w:spacing w:after="0"/>
        <w:rPr>
          <w:sz w:val="24"/>
        </w:rPr>
      </w:pPr>
    </w:p>
    <w:p w14:paraId="7D5CF641" w14:textId="77777777" w:rsidR="00564D9E" w:rsidRDefault="00D530E4" w:rsidP="00564D9E">
      <w:pPr>
        <w:pStyle w:val="Heading4"/>
      </w:pPr>
      <w:r>
        <w:t>1</w:t>
      </w:r>
      <w:r w:rsidR="00564D9E">
        <w:t>. C</w:t>
      </w:r>
      <w:r>
        <w:t xml:space="preserve">amp </w:t>
      </w:r>
      <w:r w:rsidR="00564D9E">
        <w:t>Check-in:</w:t>
      </w:r>
      <w:r w:rsidR="00984190" w:rsidRPr="00E80BCE">
        <w:t xml:space="preserve"> </w:t>
      </w:r>
    </w:p>
    <w:p w14:paraId="726021CF" w14:textId="4B101797" w:rsidR="00984190" w:rsidRPr="00E80BCE" w:rsidRDefault="00984190" w:rsidP="00984190">
      <w:pPr>
        <w:spacing w:after="0"/>
        <w:rPr>
          <w:sz w:val="24"/>
        </w:rPr>
      </w:pPr>
      <w:r w:rsidRPr="00E80BCE">
        <w:rPr>
          <w:sz w:val="24"/>
        </w:rPr>
        <w:t xml:space="preserve">Monday, </w:t>
      </w:r>
      <w:r w:rsidR="00D530E4">
        <w:rPr>
          <w:sz w:val="24"/>
        </w:rPr>
        <w:t>June 2</w:t>
      </w:r>
      <w:r w:rsidR="00DF5641">
        <w:rPr>
          <w:sz w:val="24"/>
        </w:rPr>
        <w:t>4</w:t>
      </w:r>
      <w:r w:rsidRPr="00E80BCE">
        <w:rPr>
          <w:sz w:val="24"/>
        </w:rPr>
        <w:t xml:space="preserve">th </w:t>
      </w:r>
      <w:r w:rsidR="00564D9E">
        <w:rPr>
          <w:sz w:val="24"/>
        </w:rPr>
        <w:t xml:space="preserve">at </w:t>
      </w:r>
      <w:r w:rsidRPr="00E80BCE">
        <w:rPr>
          <w:sz w:val="24"/>
        </w:rPr>
        <w:t xml:space="preserve">9:00 am in </w:t>
      </w:r>
      <w:r w:rsidR="00BD652D">
        <w:rPr>
          <w:sz w:val="24"/>
        </w:rPr>
        <w:t xml:space="preserve">Robinson </w:t>
      </w:r>
      <w:r w:rsidR="00DF5641">
        <w:rPr>
          <w:sz w:val="24"/>
        </w:rPr>
        <w:t>Hall</w:t>
      </w:r>
      <w:r w:rsidR="00BD652D">
        <w:rPr>
          <w:sz w:val="24"/>
        </w:rPr>
        <w:t xml:space="preserve"> (adjacent to Level 3 of the Mason Pond </w:t>
      </w:r>
      <w:r w:rsidRPr="00E80BCE">
        <w:rPr>
          <w:sz w:val="24"/>
        </w:rPr>
        <w:t xml:space="preserve">Parking Deck). </w:t>
      </w:r>
      <w:r w:rsidR="00564D9E">
        <w:rPr>
          <w:sz w:val="24"/>
        </w:rPr>
        <w:t xml:space="preserve">Please arrive between 8:45am-9:00am to sign in. We will speak with commuters and parents from 9:00am-9:30am about drop-off/pick-up times and locations, scheduling, and answer any questions you may have. </w:t>
      </w:r>
      <w:r w:rsidR="00DF5641">
        <w:rPr>
          <w:sz w:val="24"/>
        </w:rPr>
        <w:t>We will announce the room number in early June.</w:t>
      </w:r>
    </w:p>
    <w:p w14:paraId="6CFDE853" w14:textId="77777777" w:rsidR="00984190" w:rsidRPr="00E80BCE" w:rsidRDefault="00984190" w:rsidP="00984190">
      <w:pPr>
        <w:spacing w:after="0"/>
        <w:rPr>
          <w:sz w:val="24"/>
        </w:rPr>
      </w:pPr>
    </w:p>
    <w:p w14:paraId="63C6A82B" w14:textId="77777777" w:rsidR="00A45FCE" w:rsidRDefault="00D530E4" w:rsidP="00A45FCE">
      <w:pPr>
        <w:pStyle w:val="Heading4"/>
      </w:pPr>
      <w:r>
        <w:t>2</w:t>
      </w:r>
      <w:r w:rsidR="00A45FCE">
        <w:t xml:space="preserve">. </w:t>
      </w:r>
      <w:r w:rsidR="00984190" w:rsidRPr="00E80BCE">
        <w:t xml:space="preserve">Daily Attendance Notes: </w:t>
      </w:r>
    </w:p>
    <w:p w14:paraId="572E68BD" w14:textId="0E495473" w:rsidR="00BD652D" w:rsidRDefault="00BD652D" w:rsidP="00BD652D">
      <w:r>
        <w:t>3</w:t>
      </w:r>
      <w:r w:rsidRPr="00BD652D">
        <w:rPr>
          <w:vertAlign w:val="superscript"/>
        </w:rPr>
        <w:t>rd</w:t>
      </w:r>
      <w:r>
        <w:t xml:space="preserve"> and 4</w:t>
      </w:r>
      <w:r w:rsidRPr="00BD652D">
        <w:rPr>
          <w:vertAlign w:val="superscript"/>
        </w:rPr>
        <w:t>th</w:t>
      </w:r>
      <w:r>
        <w:t xml:space="preserve"> Grade Classroom: </w:t>
      </w:r>
      <w:r w:rsidR="00DF5641">
        <w:t>Coming in June!</w:t>
      </w:r>
    </w:p>
    <w:p w14:paraId="2A7502D0" w14:textId="5858BBE2" w:rsidR="00BD652D" w:rsidRDefault="00BD652D" w:rsidP="00BD652D">
      <w:r>
        <w:t>5</w:t>
      </w:r>
      <w:r w:rsidRPr="00BD652D">
        <w:rPr>
          <w:vertAlign w:val="superscript"/>
        </w:rPr>
        <w:t>th</w:t>
      </w:r>
      <w:r>
        <w:t xml:space="preserve"> and 6</w:t>
      </w:r>
      <w:r w:rsidRPr="00BD652D">
        <w:rPr>
          <w:vertAlign w:val="superscript"/>
        </w:rPr>
        <w:t>th</w:t>
      </w:r>
      <w:r>
        <w:t xml:space="preserve"> Grade Classroom:</w:t>
      </w:r>
      <w:r w:rsidR="00496ABA">
        <w:t xml:space="preserve"> </w:t>
      </w:r>
      <w:r w:rsidR="00DF5641">
        <w:t>Coming in June!</w:t>
      </w:r>
    </w:p>
    <w:p w14:paraId="65F9AB78" w14:textId="00FA34DE" w:rsidR="00BD652D" w:rsidRPr="00BD652D" w:rsidRDefault="00BD652D" w:rsidP="00BD652D">
      <w:r>
        <w:t>7</w:t>
      </w:r>
      <w:r w:rsidRPr="00BD652D">
        <w:rPr>
          <w:vertAlign w:val="superscript"/>
        </w:rPr>
        <w:t>th</w:t>
      </w:r>
      <w:r>
        <w:t xml:space="preserve"> and 8</w:t>
      </w:r>
      <w:r w:rsidRPr="00BD652D">
        <w:rPr>
          <w:vertAlign w:val="superscript"/>
        </w:rPr>
        <w:t>th</w:t>
      </w:r>
      <w:r>
        <w:t xml:space="preserve"> Grade Classroom:</w:t>
      </w:r>
      <w:r w:rsidR="00496ABA">
        <w:t xml:space="preserve"> </w:t>
      </w:r>
      <w:r w:rsidR="00DF5641">
        <w:t>Coming in June!</w:t>
      </w:r>
    </w:p>
    <w:p w14:paraId="3634067E" w14:textId="596F4B2A" w:rsidR="00984190" w:rsidRPr="00E80BCE" w:rsidRDefault="00D530E4" w:rsidP="00984190">
      <w:pPr>
        <w:spacing w:after="0"/>
        <w:rPr>
          <w:sz w:val="24"/>
        </w:rPr>
      </w:pPr>
      <w:r>
        <w:rPr>
          <w:sz w:val="24"/>
        </w:rPr>
        <w:t>Campers</w:t>
      </w:r>
      <w:r w:rsidR="00984190" w:rsidRPr="00E80BCE">
        <w:rPr>
          <w:sz w:val="24"/>
        </w:rPr>
        <w:t xml:space="preserve"> should be in their morning lab room </w:t>
      </w:r>
      <w:r>
        <w:rPr>
          <w:sz w:val="24"/>
        </w:rPr>
        <w:t xml:space="preserve">by 9:00 am. </w:t>
      </w:r>
      <w:r w:rsidR="00984190" w:rsidRPr="00E80BCE">
        <w:rPr>
          <w:sz w:val="24"/>
        </w:rPr>
        <w:t xml:space="preserve">We’ll get started immediately.  </w:t>
      </w:r>
      <w:r w:rsidR="00A45FCE">
        <w:rPr>
          <w:sz w:val="24"/>
        </w:rPr>
        <w:t>**Exception: First Day of camp, commuters will attend their orientation</w:t>
      </w:r>
      <w:r w:rsidR="00DF5641">
        <w:rPr>
          <w:sz w:val="24"/>
        </w:rPr>
        <w:t>.</w:t>
      </w:r>
    </w:p>
    <w:p w14:paraId="04E9D8D5" w14:textId="77777777" w:rsidR="00984190" w:rsidRPr="00E80BCE" w:rsidRDefault="00984190" w:rsidP="00984190">
      <w:pPr>
        <w:spacing w:after="0"/>
        <w:rPr>
          <w:sz w:val="24"/>
        </w:rPr>
      </w:pPr>
    </w:p>
    <w:p w14:paraId="1A301AAE" w14:textId="77777777" w:rsidR="00A45FCE" w:rsidRDefault="00D530E4" w:rsidP="00A45FCE">
      <w:pPr>
        <w:pStyle w:val="Heading4"/>
      </w:pPr>
      <w:r>
        <w:t>3</w:t>
      </w:r>
      <w:r w:rsidR="00A45FCE">
        <w:t>. Drop-off/Pick-up Times</w:t>
      </w:r>
    </w:p>
    <w:p w14:paraId="427C3AA3" w14:textId="77777777" w:rsidR="00984190" w:rsidRDefault="00A45FCE" w:rsidP="00A45FCE">
      <w:pPr>
        <w:spacing w:after="120"/>
        <w:rPr>
          <w:sz w:val="24"/>
        </w:rPr>
      </w:pPr>
      <w:r w:rsidRPr="00A45FCE">
        <w:rPr>
          <w:b/>
          <w:sz w:val="24"/>
        </w:rPr>
        <w:t>Arrival time:</w:t>
      </w:r>
      <w:r>
        <w:rPr>
          <w:sz w:val="24"/>
        </w:rPr>
        <w:t xml:space="preserve"> 9am for camp Monday through Saturday</w:t>
      </w:r>
    </w:p>
    <w:p w14:paraId="32E2463F" w14:textId="77777777" w:rsidR="00A45FCE" w:rsidRPr="00E80BCE" w:rsidRDefault="00A45FCE" w:rsidP="00D530E4">
      <w:pPr>
        <w:spacing w:after="120"/>
        <w:rPr>
          <w:sz w:val="24"/>
        </w:rPr>
      </w:pPr>
      <w:r w:rsidRPr="00A45FCE">
        <w:rPr>
          <w:b/>
          <w:sz w:val="24"/>
        </w:rPr>
        <w:t>Departure time:</w:t>
      </w:r>
      <w:r w:rsidR="00D530E4">
        <w:rPr>
          <w:sz w:val="24"/>
        </w:rPr>
        <w:t xml:space="preserve"> Regular camp departure is at 3pm. Extended camp departure is at 5pm.</w:t>
      </w:r>
    </w:p>
    <w:p w14:paraId="2DADC038" w14:textId="77777777" w:rsidR="00984190" w:rsidRPr="00E80BCE" w:rsidRDefault="00984190" w:rsidP="00984190">
      <w:pPr>
        <w:spacing w:after="0"/>
        <w:rPr>
          <w:sz w:val="24"/>
        </w:rPr>
      </w:pPr>
    </w:p>
    <w:p w14:paraId="7DB3FC4E" w14:textId="77777777" w:rsidR="00A45FCE" w:rsidRDefault="00D530E4" w:rsidP="00A45FCE">
      <w:pPr>
        <w:pStyle w:val="Heading4"/>
      </w:pPr>
      <w:r>
        <w:t>4</w:t>
      </w:r>
      <w:r w:rsidR="00A45FCE">
        <w:t xml:space="preserve">. </w:t>
      </w:r>
      <w:r w:rsidR="00984190" w:rsidRPr="00E80BCE">
        <w:t xml:space="preserve">Commuter </w:t>
      </w:r>
      <w:r w:rsidR="00A45FCE">
        <w:t>Drop-off/Pick-up Location</w:t>
      </w:r>
    </w:p>
    <w:p w14:paraId="7CE345FA" w14:textId="77777777" w:rsidR="00984190" w:rsidRPr="001B49CD" w:rsidRDefault="001B49CD" w:rsidP="001B49CD">
      <w:pPr>
        <w:rPr>
          <w:sz w:val="24"/>
        </w:rPr>
      </w:pPr>
      <w:r w:rsidRPr="001B49CD">
        <w:rPr>
          <w:sz w:val="24"/>
        </w:rPr>
        <w:t xml:space="preserve">We will be organizing </w:t>
      </w:r>
      <w:r w:rsidR="00D530E4">
        <w:rPr>
          <w:sz w:val="24"/>
        </w:rPr>
        <w:t xml:space="preserve">drop off and </w:t>
      </w:r>
      <w:r w:rsidRPr="001B49CD">
        <w:rPr>
          <w:sz w:val="24"/>
        </w:rPr>
        <w:t xml:space="preserve">pick up outside of Robinson Hall B. Location Address: 4473 Aquia Creek Ln, Fairfax, VA 22030. Please park in the Mason Pond parking deck, located directly across from Robinson Hall B (enter at the level 3 entrance – there is bottom entrance of Mason pond, but the Robinson building is located on the top of the hill across from the third level of the parking deck). The first 30 minutes in the parking deck is free parking. Do not idle outside of the parking deck, as Mason police will ticket you. </w:t>
      </w:r>
      <w:r w:rsidR="00D530E4">
        <w:rPr>
          <w:sz w:val="24"/>
        </w:rPr>
        <w:t xml:space="preserve">We recommend walking younger children into their specific classroom. We will walk to children out for drop off. </w:t>
      </w:r>
    </w:p>
    <w:p w14:paraId="36007B96" w14:textId="77777777" w:rsidR="001B49CD" w:rsidRDefault="00D530E4" w:rsidP="001B49CD">
      <w:pPr>
        <w:pStyle w:val="Heading4"/>
      </w:pPr>
      <w:r>
        <w:t>5</w:t>
      </w:r>
      <w:r w:rsidR="001B49CD">
        <w:t xml:space="preserve">. Late/Absences: </w:t>
      </w:r>
    </w:p>
    <w:p w14:paraId="4B91F565" w14:textId="77777777" w:rsidR="00984190" w:rsidRPr="00E80BCE" w:rsidRDefault="00984190" w:rsidP="00984190">
      <w:pPr>
        <w:spacing w:after="0"/>
        <w:rPr>
          <w:sz w:val="24"/>
        </w:rPr>
      </w:pPr>
      <w:r w:rsidRPr="00E80BCE">
        <w:rPr>
          <w:sz w:val="24"/>
        </w:rPr>
        <w:t>If for any reason a camper cannot make a class or will be late, th</w:t>
      </w:r>
      <w:r w:rsidR="001B49CD">
        <w:rPr>
          <w:sz w:val="24"/>
        </w:rPr>
        <w:t>ey should call or text their</w:t>
      </w:r>
      <w:r w:rsidRPr="00E80BCE">
        <w:rPr>
          <w:sz w:val="24"/>
        </w:rPr>
        <w:t xml:space="preserve"> lab leader, contact numbers </w:t>
      </w:r>
      <w:r w:rsidR="001B49CD">
        <w:rPr>
          <w:sz w:val="24"/>
        </w:rPr>
        <w:t>are included in the enrollment packet.</w:t>
      </w:r>
      <w:r w:rsidRPr="00E80BCE">
        <w:rPr>
          <w:sz w:val="24"/>
        </w:rPr>
        <w:t xml:space="preserve">  Please make every effort to call if you’re going to be late.  If students haven’t checked in by 9:15 am; the staff will make phone calls to parents to check on arrival.</w:t>
      </w:r>
    </w:p>
    <w:p w14:paraId="397FFD9B" w14:textId="77777777" w:rsidR="00984190" w:rsidRPr="00E80BCE" w:rsidRDefault="00984190" w:rsidP="00984190">
      <w:pPr>
        <w:spacing w:after="0"/>
        <w:rPr>
          <w:sz w:val="24"/>
        </w:rPr>
      </w:pPr>
    </w:p>
    <w:p w14:paraId="7E30FBF2" w14:textId="77777777" w:rsidR="00984190" w:rsidRPr="00E80BCE" w:rsidRDefault="00984190" w:rsidP="00984190">
      <w:pPr>
        <w:spacing w:after="0"/>
        <w:rPr>
          <w:sz w:val="24"/>
        </w:rPr>
      </w:pPr>
    </w:p>
    <w:p w14:paraId="383E6E8C" w14:textId="77777777" w:rsidR="00984190" w:rsidRPr="00E80BCE" w:rsidRDefault="00D530E4" w:rsidP="001B49CD">
      <w:pPr>
        <w:pStyle w:val="Heading3"/>
      </w:pPr>
      <w:r>
        <w:t>Schedule</w:t>
      </w:r>
      <w:r w:rsidR="00984190" w:rsidRPr="00E80BCE">
        <w:t xml:space="preserve"> Information:</w:t>
      </w:r>
    </w:p>
    <w:p w14:paraId="4E23BF9C" w14:textId="77777777" w:rsidR="00984190" w:rsidRPr="00E80BCE" w:rsidRDefault="00984190" w:rsidP="00984190">
      <w:pPr>
        <w:spacing w:after="0"/>
        <w:rPr>
          <w:sz w:val="24"/>
        </w:rPr>
      </w:pPr>
    </w:p>
    <w:p w14:paraId="4C7A99D7" w14:textId="77777777" w:rsidR="00FA6D8F" w:rsidRDefault="00FA6D8F" w:rsidP="000C2FB1">
      <w:pPr>
        <w:pStyle w:val="Heading4"/>
      </w:pPr>
      <w:r>
        <w:t xml:space="preserve">Tentative </w:t>
      </w:r>
      <w:r w:rsidR="00984190" w:rsidRPr="00E80BCE">
        <w:t xml:space="preserve">Institute Schedule </w:t>
      </w:r>
    </w:p>
    <w:tbl>
      <w:tblPr>
        <w:tblW w:w="0" w:type="dxa"/>
        <w:tblCellMar>
          <w:left w:w="0" w:type="dxa"/>
          <w:right w:w="0" w:type="dxa"/>
        </w:tblCellMar>
        <w:tblLook w:val="04A0" w:firstRow="1" w:lastRow="0" w:firstColumn="1" w:lastColumn="0" w:noHBand="0" w:noVBand="1"/>
      </w:tblPr>
      <w:tblGrid>
        <w:gridCol w:w="1315"/>
        <w:gridCol w:w="1531"/>
        <w:gridCol w:w="1365"/>
        <w:gridCol w:w="1494"/>
        <w:gridCol w:w="1408"/>
        <w:gridCol w:w="1365"/>
        <w:gridCol w:w="1586"/>
      </w:tblGrid>
      <w:tr w:rsidR="00D530E4" w:rsidRPr="00D530E4" w14:paraId="786A0032" w14:textId="77777777" w:rsidTr="00D530E4">
        <w:trPr>
          <w:trHeight w:val="315"/>
        </w:trPr>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6CA29A" w14:textId="77777777" w:rsidR="00D530E4" w:rsidRPr="00D530E4" w:rsidRDefault="00D530E4" w:rsidP="00D530E4">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A6AB16"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Day 1</w:t>
            </w:r>
            <w:r w:rsidRPr="00D530E4">
              <w:rPr>
                <w:rFonts w:ascii="Times New Roman" w:eastAsia="Times New Roman" w:hAnsi="Times New Roman" w:cs="Times New Roman"/>
                <w:b/>
                <w:bCs/>
                <w:sz w:val="16"/>
                <w:szCs w:val="16"/>
              </w:rPr>
              <w:br/>
              <w:t>Monday</w:t>
            </w:r>
            <w:r w:rsidRPr="00D530E4">
              <w:rPr>
                <w:rFonts w:ascii="Times New Roman" w:eastAsia="Times New Roman" w:hAnsi="Times New Roman" w:cs="Times New Roman"/>
                <w:b/>
                <w:bCs/>
                <w:sz w:val="16"/>
                <w:szCs w:val="16"/>
              </w:rPr>
              <w:br/>
              <w:t>6/25</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FE4D38"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Day 2</w:t>
            </w:r>
            <w:r w:rsidRPr="00D530E4">
              <w:rPr>
                <w:rFonts w:ascii="Times New Roman" w:eastAsia="Times New Roman" w:hAnsi="Times New Roman" w:cs="Times New Roman"/>
                <w:b/>
                <w:bCs/>
                <w:sz w:val="16"/>
                <w:szCs w:val="16"/>
              </w:rPr>
              <w:br/>
              <w:t>Tuesday</w:t>
            </w:r>
            <w:r w:rsidRPr="00D530E4">
              <w:rPr>
                <w:rFonts w:ascii="Times New Roman" w:eastAsia="Times New Roman" w:hAnsi="Times New Roman" w:cs="Times New Roman"/>
                <w:b/>
                <w:bCs/>
                <w:sz w:val="16"/>
                <w:szCs w:val="16"/>
              </w:rPr>
              <w:br/>
              <w:t>6/26</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E5629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Day 3</w:t>
            </w:r>
            <w:r w:rsidRPr="00D530E4">
              <w:rPr>
                <w:rFonts w:ascii="Times New Roman" w:eastAsia="Times New Roman" w:hAnsi="Times New Roman" w:cs="Times New Roman"/>
                <w:b/>
                <w:bCs/>
                <w:sz w:val="16"/>
                <w:szCs w:val="16"/>
              </w:rPr>
              <w:br/>
              <w:t>Wednesday</w:t>
            </w:r>
            <w:r w:rsidRPr="00D530E4">
              <w:rPr>
                <w:rFonts w:ascii="Times New Roman" w:eastAsia="Times New Roman" w:hAnsi="Times New Roman" w:cs="Times New Roman"/>
                <w:b/>
                <w:bCs/>
                <w:sz w:val="16"/>
                <w:szCs w:val="16"/>
              </w:rPr>
              <w:br/>
              <w:t>6/27</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032D05"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Day 4</w:t>
            </w:r>
            <w:r w:rsidRPr="00D530E4">
              <w:rPr>
                <w:rFonts w:ascii="Times New Roman" w:eastAsia="Times New Roman" w:hAnsi="Times New Roman" w:cs="Times New Roman"/>
                <w:b/>
                <w:bCs/>
                <w:sz w:val="16"/>
                <w:szCs w:val="16"/>
              </w:rPr>
              <w:br/>
              <w:t>Thursday</w:t>
            </w:r>
            <w:r w:rsidRPr="00D530E4">
              <w:rPr>
                <w:rFonts w:ascii="Times New Roman" w:eastAsia="Times New Roman" w:hAnsi="Times New Roman" w:cs="Times New Roman"/>
                <w:b/>
                <w:bCs/>
                <w:sz w:val="16"/>
                <w:szCs w:val="16"/>
              </w:rPr>
              <w:br/>
              <w:t>6/28</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E2D236"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Day 5</w:t>
            </w:r>
            <w:r w:rsidRPr="00D530E4">
              <w:rPr>
                <w:rFonts w:ascii="Times New Roman" w:eastAsia="Times New Roman" w:hAnsi="Times New Roman" w:cs="Times New Roman"/>
                <w:b/>
                <w:bCs/>
                <w:sz w:val="16"/>
                <w:szCs w:val="16"/>
              </w:rPr>
              <w:br/>
              <w:t>Friday</w:t>
            </w:r>
            <w:r w:rsidRPr="00D530E4">
              <w:rPr>
                <w:rFonts w:ascii="Times New Roman" w:eastAsia="Times New Roman" w:hAnsi="Times New Roman" w:cs="Times New Roman"/>
                <w:b/>
                <w:bCs/>
                <w:sz w:val="16"/>
                <w:szCs w:val="16"/>
              </w:rPr>
              <w:br/>
              <w:t>6/29</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A740B4"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Day 6</w:t>
            </w:r>
            <w:r w:rsidRPr="00D530E4">
              <w:rPr>
                <w:rFonts w:ascii="Times New Roman" w:eastAsia="Times New Roman" w:hAnsi="Times New Roman" w:cs="Times New Roman"/>
                <w:b/>
                <w:bCs/>
                <w:sz w:val="16"/>
                <w:szCs w:val="16"/>
              </w:rPr>
              <w:br/>
              <w:t>Saturday</w:t>
            </w:r>
            <w:r w:rsidRPr="00D530E4">
              <w:rPr>
                <w:rFonts w:ascii="Times New Roman" w:eastAsia="Times New Roman" w:hAnsi="Times New Roman" w:cs="Times New Roman"/>
                <w:b/>
                <w:bCs/>
                <w:sz w:val="16"/>
                <w:szCs w:val="16"/>
              </w:rPr>
              <w:br/>
              <w:t>6/30</w:t>
            </w:r>
          </w:p>
        </w:tc>
      </w:tr>
      <w:tr w:rsidR="00D530E4" w:rsidRPr="00D530E4" w14:paraId="515483C1"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9670F5"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9:00 AM</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CFE2F3"/>
            <w:tcMar>
              <w:top w:w="30" w:type="dxa"/>
              <w:left w:w="45" w:type="dxa"/>
              <w:bottom w:w="30" w:type="dxa"/>
              <w:right w:w="45" w:type="dxa"/>
            </w:tcMar>
            <w:vAlign w:val="center"/>
            <w:hideMark/>
          </w:tcPr>
          <w:p w14:paraId="477824F8"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Welcome Session* &amp; Camp Rules</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14:paraId="672F203F"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Morning Routine</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14:paraId="15F50F25"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Morning Routine</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14:paraId="7552B463"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Morning Routine</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14:paraId="00DF31C8"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Morning Routine</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14:paraId="0D8563DB"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Morning Routine</w:t>
            </w:r>
          </w:p>
        </w:tc>
      </w:tr>
      <w:tr w:rsidR="00D530E4" w:rsidRPr="00D530E4" w14:paraId="4E0CCCED"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24F5520"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9:30 AM</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816BDE"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0813E2D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7DF1241E"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27039BF2"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50824EEE"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321AED42"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r>
      <w:tr w:rsidR="00D530E4" w:rsidRPr="00D530E4" w14:paraId="23AD8C56"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1E72AB"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10:00 AM</w:t>
            </w:r>
          </w:p>
        </w:tc>
        <w:tc>
          <w:tcPr>
            <w:tcW w:w="0" w:type="auto"/>
            <w:tcBorders>
              <w:top w:val="single" w:sz="6" w:space="0" w:color="CCCCCC"/>
              <w:left w:val="single" w:sz="6" w:space="0" w:color="CCCCCC"/>
              <w:bottom w:val="single" w:sz="6" w:space="0" w:color="000000"/>
              <w:right w:val="single" w:sz="6" w:space="0" w:color="000000"/>
            </w:tcBorders>
            <w:shd w:val="clear" w:color="auto" w:fill="EAD1DC"/>
            <w:tcMar>
              <w:top w:w="30" w:type="dxa"/>
              <w:left w:w="45" w:type="dxa"/>
              <w:bottom w:w="30" w:type="dxa"/>
              <w:right w:w="45" w:type="dxa"/>
            </w:tcMar>
            <w:vAlign w:val="center"/>
            <w:hideMark/>
          </w:tcPr>
          <w:p w14:paraId="1721EA68"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Morning Routine*</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B2A5AEC"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2EEB99E"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B53D0D8"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97FBE6A"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4B8E171"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r>
      <w:tr w:rsidR="00D530E4" w:rsidRPr="00D530E4" w14:paraId="1E9D8B6E"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ED826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10:30 AM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9AF937C"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Meet Your Class (in lab icebreakers)</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FB9EA7E"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65B392"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A6D30A"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CFAE8CC"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C19C80"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r>
      <w:tr w:rsidR="00D530E4" w:rsidRPr="00D530E4" w14:paraId="3C66BD19"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FAC5E5"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11:00 AM</w:t>
            </w:r>
          </w:p>
        </w:tc>
        <w:tc>
          <w:tcPr>
            <w:tcW w:w="0" w:type="auto"/>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5B86936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D0E6BD"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30B16E"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013C1D3"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FF6EAF"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245D770"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r>
      <w:tr w:rsidR="00D530E4" w:rsidRPr="00D530E4" w14:paraId="18A6C9C3"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C712E70"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11:30 AM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D0F6E08"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Outdoor Recess</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3FCFF99"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Outdoor Recess</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BE6707D"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Outdoor Recess</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3276586F"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Outdoor Recess</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012B58D2"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Outdoor Recess</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76FB102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Outdoor Recess</w:t>
            </w:r>
          </w:p>
        </w:tc>
      </w:tr>
      <w:tr w:rsidR="00D530E4" w:rsidRPr="00D530E4" w14:paraId="58E1ECFA"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19701F3"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12:00 PM</w:t>
            </w:r>
          </w:p>
        </w:tc>
        <w:tc>
          <w:tcPr>
            <w:tcW w:w="0" w:type="auto"/>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14:paraId="2932A564"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Lunch</w:t>
            </w:r>
          </w:p>
        </w:tc>
        <w:tc>
          <w:tcPr>
            <w:tcW w:w="0" w:type="auto"/>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center"/>
            <w:hideMark/>
          </w:tcPr>
          <w:p w14:paraId="16FFA634"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Lunch</w:t>
            </w:r>
          </w:p>
        </w:tc>
        <w:tc>
          <w:tcPr>
            <w:tcW w:w="0" w:type="auto"/>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6897C732"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Lunch</w:t>
            </w:r>
          </w:p>
        </w:tc>
        <w:tc>
          <w:tcPr>
            <w:tcW w:w="0" w:type="auto"/>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21C1ACBF"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Lunch</w:t>
            </w:r>
          </w:p>
        </w:tc>
        <w:tc>
          <w:tcPr>
            <w:tcW w:w="0" w:type="auto"/>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1E0CDE3A"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Lunch</w:t>
            </w:r>
          </w:p>
        </w:tc>
        <w:tc>
          <w:tcPr>
            <w:tcW w:w="0" w:type="auto"/>
            <w:tcBorders>
              <w:top w:val="single" w:sz="6" w:space="0" w:color="CCCCCC"/>
              <w:left w:val="single" w:sz="6" w:space="0" w:color="CCCCCC"/>
              <w:bottom w:val="single" w:sz="6" w:space="0" w:color="000000"/>
              <w:right w:val="single" w:sz="6" w:space="0" w:color="000000"/>
            </w:tcBorders>
            <w:shd w:val="clear" w:color="auto" w:fill="FCE5CD"/>
            <w:tcMar>
              <w:top w:w="30" w:type="dxa"/>
              <w:left w:w="45" w:type="dxa"/>
              <w:bottom w:w="30" w:type="dxa"/>
              <w:right w:w="45" w:type="dxa"/>
            </w:tcMar>
            <w:vAlign w:val="bottom"/>
            <w:hideMark/>
          </w:tcPr>
          <w:p w14:paraId="6EB60B7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Lunch</w:t>
            </w:r>
          </w:p>
        </w:tc>
      </w:tr>
      <w:tr w:rsidR="00D530E4" w:rsidRPr="00D530E4" w14:paraId="31821067"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E4D27A2"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12:30 PM</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20F65283"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Regroup (simple activity to regain focus)</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24C82B5B"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Regroup (simple activity to regain focus)</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2E340BA4"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Regroup (simple activity to regain focus)</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1DAF544B"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Regroup (simple activity to regain focus)</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6A41802F"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Regroup (simple activity to regain focus)</w:t>
            </w:r>
          </w:p>
        </w:tc>
        <w:tc>
          <w:tcPr>
            <w:tcW w:w="0" w:type="auto"/>
            <w:tcBorders>
              <w:top w:val="single" w:sz="6" w:space="0" w:color="CCCCCC"/>
              <w:left w:val="single" w:sz="6" w:space="0" w:color="CCCCCC"/>
              <w:bottom w:val="single" w:sz="6" w:space="0" w:color="000000"/>
              <w:right w:val="single" w:sz="6" w:space="0" w:color="000000"/>
            </w:tcBorders>
            <w:shd w:val="clear" w:color="auto" w:fill="FFF2CC"/>
            <w:tcMar>
              <w:top w:w="30" w:type="dxa"/>
              <w:left w:w="45" w:type="dxa"/>
              <w:bottom w:w="30" w:type="dxa"/>
              <w:right w:w="45" w:type="dxa"/>
            </w:tcMar>
            <w:vAlign w:val="center"/>
            <w:hideMark/>
          </w:tcPr>
          <w:p w14:paraId="6DDF7B17"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Regroup (simple activity to regain focus)</w:t>
            </w:r>
          </w:p>
        </w:tc>
      </w:tr>
      <w:tr w:rsidR="00D530E4" w:rsidRPr="00D530E4" w14:paraId="2A9028DF"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BBFA62"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1:00 PM</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77817FED"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3E15B0BE"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612A366C"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2B76BF6D"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059A8B8C"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9D2E9"/>
            <w:tcMar>
              <w:top w:w="30" w:type="dxa"/>
              <w:left w:w="45" w:type="dxa"/>
              <w:bottom w:w="30" w:type="dxa"/>
              <w:right w:w="45" w:type="dxa"/>
            </w:tcMar>
            <w:vAlign w:val="center"/>
            <w:hideMark/>
          </w:tcPr>
          <w:p w14:paraId="14E83043" w14:textId="77777777" w:rsidR="00D530E4" w:rsidRPr="00D530E4" w:rsidRDefault="00D530E4" w:rsidP="00BD652D">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Camp Presentation</w:t>
            </w:r>
            <w:r w:rsidR="00BD652D">
              <w:rPr>
                <w:rFonts w:ascii="Times New Roman" w:eastAsia="Times New Roman" w:hAnsi="Times New Roman" w:cs="Times New Roman"/>
                <w:b/>
                <w:bCs/>
                <w:sz w:val="16"/>
                <w:szCs w:val="16"/>
              </w:rPr>
              <w:t>s</w:t>
            </w:r>
          </w:p>
        </w:tc>
      </w:tr>
      <w:tr w:rsidR="00D530E4" w:rsidRPr="00D530E4" w14:paraId="167BF11E"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7CC52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1:30 PM</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8A38631"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45FBB61"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7A426D7"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F730590"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A917AB"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3FDB0FE"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r>
      <w:tr w:rsidR="00D530E4" w:rsidRPr="00D530E4" w14:paraId="2714D3F8"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DDD48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2:00 PM</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82E3313"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F6A546B"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D3551BB"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18D4A01"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45CBE62"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500B462"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r>
      <w:tr w:rsidR="00D530E4" w:rsidRPr="00D530E4" w14:paraId="0A733D3C"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51485B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2:30 PM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F59C4C5"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Indoor Activity (in activity room)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11DEA1DF"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Indoor Activity (in activity room)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4F4957F"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Indoor Activity (in activity room)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617E66D"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Indoor Activity (in activity room)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6DEFD3C3"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Indoor Activity (in activity room)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49BDCD2" w14:textId="77777777" w:rsidR="00D530E4" w:rsidRPr="00D530E4" w:rsidRDefault="00BD652D" w:rsidP="00D530E4">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Camp Presentations</w:t>
            </w:r>
          </w:p>
        </w:tc>
      </w:tr>
      <w:tr w:rsidR="00D530E4" w:rsidRPr="00D530E4" w14:paraId="2A920742"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0200CB37"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Dismissal for ES Regular (3:00 pm)</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7380BB18"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2C9677D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237F4D4B" w14:textId="77777777" w:rsidR="00D530E4" w:rsidRPr="00D530E4" w:rsidRDefault="00D530E4" w:rsidP="00BD652D">
            <w:pPr>
              <w:spacing w:after="0" w:line="240" w:lineRule="auto"/>
              <w:rPr>
                <w:rFonts w:ascii="Times New Roman" w:eastAsia="Times New Roman" w:hAnsi="Times New Roman" w:cs="Times New Roman"/>
                <w:b/>
                <w:bCs/>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65C4EAD8"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4E724DF0"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1224D87E"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p>
        </w:tc>
      </w:tr>
      <w:tr w:rsidR="00D530E4" w:rsidRPr="00D530E4" w14:paraId="2D4B49D9"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2D2C45"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3:00 PM</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43081CDF"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29486DA1"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5AA2926D"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29D850BE"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0E0E3"/>
            <w:tcMar>
              <w:top w:w="30" w:type="dxa"/>
              <w:left w:w="45" w:type="dxa"/>
              <w:bottom w:w="30" w:type="dxa"/>
              <w:right w:w="45" w:type="dxa"/>
            </w:tcMar>
            <w:vAlign w:val="center"/>
            <w:hideMark/>
          </w:tcPr>
          <w:p w14:paraId="6A9E4723"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LAB</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551BF9CE"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MOVIE (in activity room)</w:t>
            </w:r>
          </w:p>
        </w:tc>
      </w:tr>
      <w:tr w:rsidR="00D530E4" w:rsidRPr="00D530E4" w14:paraId="7572FA35"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5CE6E5"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3:30 PM</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312A998"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E011439"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A7186AD"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0488EFC"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AA24838"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EB94AB0"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r>
      <w:tr w:rsidR="00D530E4" w:rsidRPr="00D530E4" w14:paraId="3E167BE4"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6F5ACE7"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4:00 PM</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9F6F841"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29EA365"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EEFBA3"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D385A8E"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F6EF39"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443E49"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r>
      <w:tr w:rsidR="00D530E4" w:rsidRPr="00D530E4" w14:paraId="3D7EFCA3"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9BBFF4"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4:30 PM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151FE396"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Indoor Activity (in activity room)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036AB35C"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Indoor Activity (in activity room)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2F6F76F0"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Indoor Activity (in activity room)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62329699"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Indoor Activity (in activity room)</w:t>
            </w:r>
          </w:p>
        </w:tc>
        <w:tc>
          <w:tcPr>
            <w:tcW w:w="0" w:type="auto"/>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center"/>
            <w:hideMark/>
          </w:tcPr>
          <w:p w14:paraId="49C85B60"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Indoor Activity (in activity room)</w:t>
            </w: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664C04" w14:textId="77777777" w:rsidR="00D530E4" w:rsidRPr="00D530E4" w:rsidRDefault="00D530E4" w:rsidP="00D530E4">
            <w:pPr>
              <w:spacing w:after="0" w:line="240" w:lineRule="auto"/>
              <w:rPr>
                <w:rFonts w:ascii="Times New Roman" w:eastAsia="Times New Roman" w:hAnsi="Times New Roman" w:cs="Times New Roman"/>
                <w:b/>
                <w:bCs/>
                <w:sz w:val="16"/>
                <w:szCs w:val="16"/>
              </w:rPr>
            </w:pPr>
          </w:p>
        </w:tc>
      </w:tr>
      <w:tr w:rsidR="00D530E4" w:rsidRPr="00D530E4" w14:paraId="039226F0" w14:textId="77777777" w:rsidTr="00D530E4">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vAlign w:val="bottom"/>
            <w:hideMark/>
          </w:tcPr>
          <w:p w14:paraId="4BAEC21F"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r w:rsidRPr="00D530E4">
              <w:rPr>
                <w:rFonts w:ascii="Times New Roman" w:eastAsia="Times New Roman" w:hAnsi="Times New Roman" w:cs="Times New Roman"/>
                <w:b/>
                <w:bCs/>
                <w:sz w:val="16"/>
                <w:szCs w:val="16"/>
              </w:rPr>
              <w:t>Dismissal for ES Extended (5:00 pm)</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0A59EEFD" w14:textId="77777777" w:rsidR="00D530E4" w:rsidRPr="00D530E4" w:rsidRDefault="00D530E4" w:rsidP="00D530E4">
            <w:pPr>
              <w:spacing w:after="0" w:line="240" w:lineRule="auto"/>
              <w:jc w:val="center"/>
              <w:rPr>
                <w:rFonts w:ascii="Times New Roman" w:eastAsia="Times New Roman" w:hAnsi="Times New Roman" w:cs="Times New Roman"/>
                <w:b/>
                <w:bCs/>
                <w:sz w:val="16"/>
                <w:szCs w:val="16"/>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37321D94" w14:textId="77777777" w:rsidR="00D530E4" w:rsidRPr="00D530E4" w:rsidRDefault="00D530E4" w:rsidP="00D530E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18A57D0D" w14:textId="77777777" w:rsidR="00D530E4" w:rsidRPr="00D530E4" w:rsidRDefault="00D530E4" w:rsidP="00D530E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1FBB1DBD" w14:textId="77777777" w:rsidR="00D530E4" w:rsidRPr="00D530E4" w:rsidRDefault="00D530E4" w:rsidP="00D530E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6870901C" w14:textId="77777777" w:rsidR="00D530E4" w:rsidRPr="00D530E4" w:rsidRDefault="00D530E4" w:rsidP="00D530E4">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center"/>
            <w:hideMark/>
          </w:tcPr>
          <w:p w14:paraId="415561B5" w14:textId="77777777" w:rsidR="00D530E4" w:rsidRPr="00D530E4" w:rsidRDefault="00D530E4" w:rsidP="00D530E4">
            <w:pPr>
              <w:spacing w:after="0" w:line="240" w:lineRule="auto"/>
              <w:rPr>
                <w:rFonts w:ascii="Times New Roman" w:eastAsia="Times New Roman" w:hAnsi="Times New Roman" w:cs="Times New Roman"/>
                <w:sz w:val="20"/>
                <w:szCs w:val="20"/>
              </w:rPr>
            </w:pPr>
          </w:p>
        </w:tc>
      </w:tr>
    </w:tbl>
    <w:p w14:paraId="18EC71EC" w14:textId="77777777" w:rsidR="00D530E4" w:rsidRDefault="00D530E4" w:rsidP="00D530E4"/>
    <w:p w14:paraId="41DB2F12" w14:textId="77777777" w:rsidR="00D530E4" w:rsidRPr="00D530E4" w:rsidRDefault="00D530E4" w:rsidP="00D530E4"/>
    <w:p w14:paraId="10A99232" w14:textId="77777777" w:rsidR="000C2FB1" w:rsidRDefault="000C2FB1" w:rsidP="000C2FB1">
      <w:pPr>
        <w:pStyle w:val="Heading3"/>
      </w:pPr>
      <w:r>
        <w:t>During Camp Information:</w:t>
      </w:r>
    </w:p>
    <w:p w14:paraId="545A34AC" w14:textId="77777777" w:rsidR="000C2FB1" w:rsidRPr="00E80BCE" w:rsidRDefault="000C2FB1" w:rsidP="000C2FB1">
      <w:pPr>
        <w:pStyle w:val="Heading4"/>
      </w:pPr>
      <w:r w:rsidRPr="00E80BCE">
        <w:t>Emergencies &amp; Incidents:</w:t>
      </w:r>
    </w:p>
    <w:p w14:paraId="23A38048" w14:textId="2E3986D0" w:rsidR="000C2FB1" w:rsidRPr="00E80BCE" w:rsidRDefault="000C2FB1" w:rsidP="000C2FB1">
      <w:pPr>
        <w:spacing w:after="120"/>
        <w:rPr>
          <w:sz w:val="24"/>
        </w:rPr>
      </w:pPr>
      <w:r w:rsidRPr="00E80BCE">
        <w:rPr>
          <w:sz w:val="24"/>
        </w:rPr>
        <w:t>For emergencies: call Institute Director, Jackie Poapst at 267.393.1604</w:t>
      </w:r>
    </w:p>
    <w:p w14:paraId="527CFCCF" w14:textId="77777777" w:rsidR="000C2FB1" w:rsidRDefault="000C2FB1" w:rsidP="000C2FB1">
      <w:pPr>
        <w:spacing w:after="120"/>
        <w:rPr>
          <w:sz w:val="24"/>
        </w:rPr>
      </w:pPr>
      <w:r w:rsidRPr="00E80BCE">
        <w:rPr>
          <w:sz w:val="24"/>
        </w:rPr>
        <w:t xml:space="preserve">Incident Reports – if at any time a student needs personal attention for incidents such as first aid needs, illness, injury, or concern for safety, they should contact the nearest staff member.  We are equipped for first aid needs during the camp.  </w:t>
      </w:r>
    </w:p>
    <w:p w14:paraId="1FFB62F3" w14:textId="77777777" w:rsidR="000C2FB1" w:rsidRPr="00E80BCE" w:rsidRDefault="000C2FB1" w:rsidP="000C2FB1">
      <w:pPr>
        <w:spacing w:after="0"/>
        <w:rPr>
          <w:sz w:val="24"/>
        </w:rPr>
      </w:pPr>
      <w:r w:rsidRPr="00E80BCE">
        <w:rPr>
          <w:sz w:val="24"/>
        </w:rPr>
        <w:t xml:space="preserve">If an illness or injury is more serious, our staff is prepared to call emergency personnel &amp; parents/guardians to inform them of the emergency.  We are minutes from the INOVA emergency department on Chain Bridge Road, &amp; the GMU police are right on campus.  Parents/guardians will be contacted for all illnesses that may require doctor attention or emergency personnel.  We require all staff to fill out incident reports.  Please feel free to speak with our Dorm Director at any time if you have concerns about your child.  </w:t>
      </w:r>
    </w:p>
    <w:p w14:paraId="0A0FBE47" w14:textId="77777777" w:rsidR="000C2FB1" w:rsidRPr="00E80BCE" w:rsidRDefault="000C2FB1" w:rsidP="000C2FB1">
      <w:pPr>
        <w:spacing w:after="0"/>
        <w:rPr>
          <w:sz w:val="24"/>
        </w:rPr>
      </w:pPr>
    </w:p>
    <w:p w14:paraId="19034D89" w14:textId="77777777" w:rsidR="000C2FB1" w:rsidRDefault="00D530E4" w:rsidP="000C2FB1">
      <w:pPr>
        <w:rPr>
          <w:b/>
          <w:sz w:val="26"/>
          <w:szCs w:val="26"/>
        </w:rPr>
      </w:pPr>
      <w:r w:rsidRPr="00D530E4">
        <w:rPr>
          <w:b/>
          <w:sz w:val="26"/>
          <w:szCs w:val="26"/>
        </w:rPr>
        <w:t>Lunch:</w:t>
      </w:r>
    </w:p>
    <w:p w14:paraId="2EC24CE6" w14:textId="77777777" w:rsidR="00D530E4" w:rsidRPr="00D530E4" w:rsidRDefault="00B15EF7" w:rsidP="000C2FB1">
      <w:pPr>
        <w:rPr>
          <w:sz w:val="24"/>
          <w:szCs w:val="24"/>
        </w:rPr>
      </w:pPr>
      <w:r>
        <w:rPr>
          <w:sz w:val="24"/>
          <w:szCs w:val="24"/>
        </w:rPr>
        <w:t>The elementary/middle school camp for George Mason Debate Institute does NOT provide lunch. We have augmented the pricing for this section due to that difference between the ES/MS camp and the High School camp.</w:t>
      </w:r>
      <w:r w:rsidR="00D530E4">
        <w:rPr>
          <w:sz w:val="24"/>
          <w:szCs w:val="24"/>
        </w:rPr>
        <w:t xml:space="preserve"> Children should come with their lunch packed. </w:t>
      </w:r>
    </w:p>
    <w:p w14:paraId="6F0CDC02" w14:textId="77777777" w:rsidR="00984190" w:rsidRPr="00E80BCE" w:rsidRDefault="00984190" w:rsidP="009E13D8">
      <w:pPr>
        <w:pStyle w:val="Heading3"/>
      </w:pPr>
      <w:r w:rsidRPr="00E80BCE">
        <w:t>What to Bring to Camp</w:t>
      </w:r>
    </w:p>
    <w:p w14:paraId="5B612B5E" w14:textId="77777777" w:rsidR="00984190" w:rsidRPr="00E80BCE" w:rsidRDefault="00984190" w:rsidP="00984190">
      <w:pPr>
        <w:spacing w:after="0"/>
        <w:rPr>
          <w:sz w:val="24"/>
        </w:rPr>
      </w:pPr>
    </w:p>
    <w:p w14:paraId="39C98BB1" w14:textId="77777777" w:rsidR="00984190" w:rsidRPr="00E80BCE" w:rsidRDefault="00984190" w:rsidP="000C2FB1">
      <w:pPr>
        <w:pStyle w:val="Heading4"/>
      </w:pPr>
      <w:r w:rsidRPr="00E80BCE">
        <w:t>For Instruction</w:t>
      </w:r>
    </w:p>
    <w:p w14:paraId="0400D747" w14:textId="77777777" w:rsidR="00984190" w:rsidRPr="00E80BCE" w:rsidRDefault="000C2FB1" w:rsidP="00984190">
      <w:pPr>
        <w:spacing w:after="0"/>
        <w:rPr>
          <w:sz w:val="24"/>
        </w:rPr>
      </w:pPr>
      <w:r>
        <w:rPr>
          <w:sz w:val="24"/>
        </w:rPr>
        <w:t xml:space="preserve">1. </w:t>
      </w:r>
      <w:r w:rsidR="00984190" w:rsidRPr="00E80BCE">
        <w:rPr>
          <w:sz w:val="24"/>
        </w:rPr>
        <w:t xml:space="preserve">Laptops </w:t>
      </w:r>
      <w:r w:rsidR="00B15EF7">
        <w:rPr>
          <w:sz w:val="24"/>
        </w:rPr>
        <w:t>are strongly encouraged for campers in the 7</w:t>
      </w:r>
      <w:r w:rsidR="00B15EF7" w:rsidRPr="00B15EF7">
        <w:rPr>
          <w:sz w:val="24"/>
          <w:vertAlign w:val="superscript"/>
        </w:rPr>
        <w:t>th</w:t>
      </w:r>
      <w:r w:rsidR="00B15EF7">
        <w:rPr>
          <w:sz w:val="24"/>
        </w:rPr>
        <w:t>/8</w:t>
      </w:r>
      <w:r w:rsidR="00B15EF7" w:rsidRPr="00B15EF7">
        <w:rPr>
          <w:sz w:val="24"/>
          <w:vertAlign w:val="superscript"/>
        </w:rPr>
        <w:t>th</w:t>
      </w:r>
      <w:r w:rsidR="00B15EF7">
        <w:rPr>
          <w:sz w:val="24"/>
        </w:rPr>
        <w:t xml:space="preserve"> grade section. </w:t>
      </w:r>
    </w:p>
    <w:p w14:paraId="2F4F6755" w14:textId="77777777" w:rsidR="00B15EF7" w:rsidRDefault="00B15EF7" w:rsidP="00984190">
      <w:pPr>
        <w:spacing w:after="0"/>
        <w:rPr>
          <w:sz w:val="24"/>
        </w:rPr>
      </w:pPr>
      <w:r>
        <w:rPr>
          <w:sz w:val="24"/>
        </w:rPr>
        <w:t>2</w:t>
      </w:r>
      <w:r w:rsidR="000C2FB1">
        <w:rPr>
          <w:sz w:val="24"/>
        </w:rPr>
        <w:t xml:space="preserve">. </w:t>
      </w:r>
      <w:r>
        <w:rPr>
          <w:sz w:val="24"/>
        </w:rPr>
        <w:t>3</w:t>
      </w:r>
      <w:r w:rsidRPr="00B15EF7">
        <w:rPr>
          <w:sz w:val="24"/>
          <w:vertAlign w:val="superscript"/>
        </w:rPr>
        <w:t>rd</w:t>
      </w:r>
      <w:r>
        <w:rPr>
          <w:sz w:val="24"/>
        </w:rPr>
        <w:t xml:space="preserve"> and 4</w:t>
      </w:r>
      <w:r w:rsidRPr="00B15EF7">
        <w:rPr>
          <w:sz w:val="24"/>
          <w:vertAlign w:val="superscript"/>
        </w:rPr>
        <w:t>th</w:t>
      </w:r>
      <w:r>
        <w:rPr>
          <w:sz w:val="24"/>
        </w:rPr>
        <w:t xml:space="preserve"> graders should bring a notebook for notes</w:t>
      </w:r>
    </w:p>
    <w:p w14:paraId="143BE59F" w14:textId="77777777" w:rsidR="00984190" w:rsidRPr="00E80BCE" w:rsidRDefault="00B15EF7" w:rsidP="00984190">
      <w:pPr>
        <w:spacing w:after="0"/>
        <w:rPr>
          <w:sz w:val="24"/>
        </w:rPr>
      </w:pPr>
      <w:r>
        <w:rPr>
          <w:sz w:val="24"/>
        </w:rPr>
        <w:t>3. 5</w:t>
      </w:r>
      <w:r w:rsidRPr="00B15EF7">
        <w:rPr>
          <w:sz w:val="24"/>
          <w:vertAlign w:val="superscript"/>
        </w:rPr>
        <w:t>th</w:t>
      </w:r>
      <w:r>
        <w:rPr>
          <w:sz w:val="24"/>
        </w:rPr>
        <w:t xml:space="preserve"> through 8</w:t>
      </w:r>
      <w:r w:rsidRPr="00B15EF7">
        <w:rPr>
          <w:sz w:val="24"/>
          <w:vertAlign w:val="superscript"/>
        </w:rPr>
        <w:t>th</w:t>
      </w:r>
      <w:r>
        <w:rPr>
          <w:sz w:val="24"/>
        </w:rPr>
        <w:t xml:space="preserve"> graders should bring one three ring binder, ruled paper, and a folder</w:t>
      </w:r>
    </w:p>
    <w:p w14:paraId="58E4D203" w14:textId="77777777" w:rsidR="00B15EF7" w:rsidRDefault="000C2FB1" w:rsidP="00984190">
      <w:pPr>
        <w:spacing w:after="0"/>
        <w:rPr>
          <w:sz w:val="24"/>
        </w:rPr>
      </w:pPr>
      <w:r>
        <w:rPr>
          <w:sz w:val="24"/>
        </w:rPr>
        <w:t xml:space="preserve">4. </w:t>
      </w:r>
      <w:r w:rsidR="00B15EF7">
        <w:rPr>
          <w:sz w:val="24"/>
        </w:rPr>
        <w:t>3</w:t>
      </w:r>
      <w:r w:rsidR="00B15EF7" w:rsidRPr="00B15EF7">
        <w:rPr>
          <w:sz w:val="24"/>
          <w:vertAlign w:val="superscript"/>
        </w:rPr>
        <w:t>rd</w:t>
      </w:r>
      <w:r w:rsidR="00B15EF7">
        <w:rPr>
          <w:sz w:val="24"/>
        </w:rPr>
        <w:t>-5</w:t>
      </w:r>
      <w:r w:rsidR="00B15EF7" w:rsidRPr="00B15EF7">
        <w:rPr>
          <w:sz w:val="24"/>
          <w:vertAlign w:val="superscript"/>
        </w:rPr>
        <w:t>th</w:t>
      </w:r>
      <w:r w:rsidR="00B15EF7">
        <w:rPr>
          <w:sz w:val="24"/>
        </w:rPr>
        <w:t xml:space="preserve"> graders should bring a pack of pencils</w:t>
      </w:r>
    </w:p>
    <w:p w14:paraId="5D59A158" w14:textId="77777777" w:rsidR="00984190" w:rsidRDefault="00B15EF7" w:rsidP="00984190">
      <w:pPr>
        <w:spacing w:after="0"/>
        <w:rPr>
          <w:sz w:val="24"/>
        </w:rPr>
      </w:pPr>
      <w:r>
        <w:rPr>
          <w:sz w:val="24"/>
        </w:rPr>
        <w:t>5. 7</w:t>
      </w:r>
      <w:r w:rsidRPr="00B15EF7">
        <w:rPr>
          <w:sz w:val="24"/>
          <w:vertAlign w:val="superscript"/>
        </w:rPr>
        <w:t>th</w:t>
      </w:r>
      <w:r>
        <w:rPr>
          <w:sz w:val="24"/>
        </w:rPr>
        <w:t xml:space="preserve"> and 8</w:t>
      </w:r>
      <w:r w:rsidRPr="00B15EF7">
        <w:rPr>
          <w:sz w:val="24"/>
          <w:vertAlign w:val="superscript"/>
        </w:rPr>
        <w:t>th</w:t>
      </w:r>
      <w:r>
        <w:rPr>
          <w:sz w:val="24"/>
        </w:rPr>
        <w:t xml:space="preserve"> graders should bring at least </w:t>
      </w:r>
      <w:r w:rsidR="00984190" w:rsidRPr="00E80BCE">
        <w:rPr>
          <w:sz w:val="24"/>
        </w:rPr>
        <w:t xml:space="preserve">2 different colored pens (black and blue, red and black, </w:t>
      </w:r>
      <w:proofErr w:type="spellStart"/>
      <w:r w:rsidR="00984190" w:rsidRPr="00E80BCE">
        <w:rPr>
          <w:sz w:val="24"/>
        </w:rPr>
        <w:t>etc</w:t>
      </w:r>
      <w:proofErr w:type="spellEnd"/>
      <w:r w:rsidR="00984190" w:rsidRPr="00E80BCE">
        <w:rPr>
          <w:sz w:val="24"/>
        </w:rPr>
        <w:t>)</w:t>
      </w:r>
    </w:p>
    <w:p w14:paraId="528F8828" w14:textId="77777777" w:rsidR="00B15EF7" w:rsidRDefault="00B15EF7" w:rsidP="00984190">
      <w:pPr>
        <w:spacing w:after="0"/>
        <w:rPr>
          <w:sz w:val="24"/>
        </w:rPr>
      </w:pPr>
      <w:r>
        <w:rPr>
          <w:sz w:val="24"/>
        </w:rPr>
        <w:t xml:space="preserve">6. Pack of colored markers </w:t>
      </w:r>
    </w:p>
    <w:p w14:paraId="6767428B" w14:textId="77777777" w:rsidR="00B15EF7" w:rsidRPr="00E80BCE" w:rsidRDefault="00B15EF7" w:rsidP="00984190">
      <w:pPr>
        <w:spacing w:after="0"/>
        <w:rPr>
          <w:sz w:val="24"/>
        </w:rPr>
      </w:pPr>
      <w:r>
        <w:rPr>
          <w:sz w:val="24"/>
        </w:rPr>
        <w:t>7. 4 x 6 index cards</w:t>
      </w:r>
    </w:p>
    <w:p w14:paraId="7F70AA6E" w14:textId="77777777" w:rsidR="000C2FB1" w:rsidRDefault="00B15EF7" w:rsidP="00984190">
      <w:pPr>
        <w:spacing w:after="0"/>
        <w:rPr>
          <w:sz w:val="24"/>
        </w:rPr>
      </w:pPr>
      <w:r>
        <w:rPr>
          <w:sz w:val="24"/>
        </w:rPr>
        <w:t>8. Water bottle</w:t>
      </w:r>
    </w:p>
    <w:p w14:paraId="2047394C" w14:textId="77777777" w:rsidR="00B15EF7" w:rsidRDefault="00B15EF7" w:rsidP="00984190">
      <w:pPr>
        <w:spacing w:after="0"/>
        <w:rPr>
          <w:sz w:val="24"/>
        </w:rPr>
      </w:pPr>
      <w:r>
        <w:rPr>
          <w:sz w:val="24"/>
        </w:rPr>
        <w:t>9. Lunch each day</w:t>
      </w:r>
    </w:p>
    <w:p w14:paraId="676DCB7C" w14:textId="77777777" w:rsidR="00B15EF7" w:rsidRDefault="00B15EF7" w:rsidP="00984190">
      <w:pPr>
        <w:spacing w:after="0"/>
        <w:rPr>
          <w:sz w:val="24"/>
        </w:rPr>
      </w:pPr>
      <w:r>
        <w:rPr>
          <w:sz w:val="24"/>
        </w:rPr>
        <w:t>10. Campers should wear comfortable clothes, as we take short breaks for activities between lessons</w:t>
      </w:r>
    </w:p>
    <w:p w14:paraId="7A243AB2" w14:textId="77777777" w:rsidR="00B15EF7" w:rsidRDefault="00B15EF7" w:rsidP="00984190">
      <w:pPr>
        <w:spacing w:after="0"/>
        <w:rPr>
          <w:sz w:val="24"/>
        </w:rPr>
      </w:pPr>
    </w:p>
    <w:p w14:paraId="5AECB905" w14:textId="77777777" w:rsidR="00B15EF7" w:rsidRDefault="00B15EF7" w:rsidP="00984190">
      <w:pPr>
        <w:spacing w:after="0"/>
        <w:rPr>
          <w:sz w:val="24"/>
        </w:rPr>
      </w:pPr>
      <w:r>
        <w:rPr>
          <w:sz w:val="24"/>
        </w:rPr>
        <w:t>If you are unsure what to pack in your camper’s bookbag each day, we recommend imagining what they would pack for school and pack accordingly.</w:t>
      </w:r>
    </w:p>
    <w:p w14:paraId="4682E67C" w14:textId="77777777" w:rsidR="00984190" w:rsidRPr="00E80BCE" w:rsidRDefault="00984190" w:rsidP="00984190">
      <w:pPr>
        <w:spacing w:after="0"/>
        <w:rPr>
          <w:sz w:val="24"/>
        </w:rPr>
      </w:pPr>
    </w:p>
    <w:p w14:paraId="3A6EEDBD" w14:textId="77777777" w:rsidR="00984190" w:rsidRPr="00E80BCE" w:rsidRDefault="00984190" w:rsidP="00984190">
      <w:pPr>
        <w:spacing w:after="0"/>
        <w:rPr>
          <w:sz w:val="24"/>
        </w:rPr>
      </w:pPr>
      <w:bookmarkStart w:id="0" w:name="_GoBack"/>
      <w:bookmarkEnd w:id="0"/>
    </w:p>
    <w:p w14:paraId="4CA33EAE" w14:textId="77777777" w:rsidR="00984190" w:rsidRPr="00E80BCE" w:rsidRDefault="00984190" w:rsidP="00984190">
      <w:pPr>
        <w:spacing w:after="0"/>
        <w:rPr>
          <w:sz w:val="24"/>
        </w:rPr>
      </w:pPr>
    </w:p>
    <w:p w14:paraId="2DA87CF1" w14:textId="77777777" w:rsidR="00984190" w:rsidRPr="00E80BCE" w:rsidRDefault="00984190" w:rsidP="00984190">
      <w:pPr>
        <w:spacing w:after="0"/>
        <w:rPr>
          <w:sz w:val="24"/>
        </w:rPr>
      </w:pPr>
    </w:p>
    <w:p w14:paraId="33CDFA53" w14:textId="77777777" w:rsidR="00984190" w:rsidRDefault="00984190" w:rsidP="00984190">
      <w:pPr>
        <w:spacing w:after="0"/>
        <w:rPr>
          <w:sz w:val="24"/>
        </w:rPr>
      </w:pPr>
    </w:p>
    <w:p w14:paraId="000914A7" w14:textId="77777777" w:rsidR="00DD4E84" w:rsidRDefault="00DD4E84" w:rsidP="00984190">
      <w:pPr>
        <w:spacing w:after="0"/>
        <w:rPr>
          <w:sz w:val="24"/>
        </w:rPr>
      </w:pPr>
    </w:p>
    <w:p w14:paraId="7769FD9E" w14:textId="77777777" w:rsidR="00DD4E84" w:rsidRDefault="00DD4E84" w:rsidP="00984190">
      <w:pPr>
        <w:spacing w:after="0"/>
        <w:rPr>
          <w:sz w:val="24"/>
        </w:rPr>
      </w:pPr>
    </w:p>
    <w:p w14:paraId="38338405" w14:textId="77777777" w:rsidR="00DD4E84" w:rsidRDefault="00DD4E84" w:rsidP="00984190">
      <w:pPr>
        <w:spacing w:after="0"/>
        <w:rPr>
          <w:sz w:val="24"/>
        </w:rPr>
      </w:pPr>
    </w:p>
    <w:p w14:paraId="2B5C9167" w14:textId="77777777" w:rsidR="00DD4E84" w:rsidRDefault="00DD4E84" w:rsidP="00984190">
      <w:pPr>
        <w:spacing w:after="0"/>
        <w:rPr>
          <w:sz w:val="24"/>
        </w:rPr>
      </w:pPr>
    </w:p>
    <w:p w14:paraId="1942F13D" w14:textId="77777777" w:rsidR="00DD4E84" w:rsidRDefault="00DD4E84" w:rsidP="00984190">
      <w:pPr>
        <w:spacing w:after="0"/>
        <w:rPr>
          <w:sz w:val="24"/>
        </w:rPr>
      </w:pPr>
    </w:p>
    <w:p w14:paraId="382D7C50" w14:textId="77777777" w:rsidR="00DD4E84" w:rsidRDefault="00DD4E84" w:rsidP="00984190">
      <w:pPr>
        <w:spacing w:after="0"/>
        <w:rPr>
          <w:sz w:val="24"/>
        </w:rPr>
      </w:pPr>
    </w:p>
    <w:p w14:paraId="4406EA05" w14:textId="77777777" w:rsidR="00DD4E84" w:rsidRPr="00E80BCE" w:rsidRDefault="00DD4E84" w:rsidP="00984190">
      <w:pPr>
        <w:spacing w:after="0"/>
        <w:rPr>
          <w:sz w:val="24"/>
        </w:rPr>
      </w:pPr>
    </w:p>
    <w:p w14:paraId="584C9D4D" w14:textId="77777777" w:rsidR="00A95652" w:rsidRDefault="009E13D8" w:rsidP="009E13D8">
      <w:pPr>
        <w:pStyle w:val="Heading3"/>
      </w:pPr>
      <w:r>
        <w:t>Campus Map</w:t>
      </w:r>
    </w:p>
    <w:p w14:paraId="0E3B8ADC" w14:textId="77777777" w:rsidR="009E13D8" w:rsidRDefault="002B0C99" w:rsidP="009E13D8">
      <w:pPr>
        <w:jc w:val="center"/>
      </w:pPr>
      <w:hyperlink r:id="rId11" w:history="1">
        <w:r w:rsidR="009E13D8" w:rsidRPr="00E5055E">
          <w:rPr>
            <w:rStyle w:val="Hyperlink"/>
          </w:rPr>
          <w:t>http://www.gmu.edu/resources/welcome/Directions-to-GMU.html</w:t>
        </w:r>
      </w:hyperlink>
    </w:p>
    <w:p w14:paraId="1D4AE561" w14:textId="77777777" w:rsidR="009E13D8" w:rsidRDefault="009E13D8" w:rsidP="009E13D8">
      <w:pPr>
        <w:jc w:val="center"/>
      </w:pPr>
      <w:r>
        <w:t>**We recommend pulling this map up digitally using the above hyperlink**</w:t>
      </w:r>
    </w:p>
    <w:p w14:paraId="5D4E6A57" w14:textId="77777777" w:rsidR="009E13D8" w:rsidRPr="009E13D8" w:rsidRDefault="009E13D8" w:rsidP="009E13D8">
      <w:pPr>
        <w:jc w:val="center"/>
      </w:pPr>
      <w:r>
        <w:rPr>
          <w:noProof/>
        </w:rPr>
        <w:drawing>
          <wp:inline distT="0" distB="0" distL="0" distR="0" wp14:anchorId="24527CF9" wp14:editId="0B912F7B">
            <wp:extent cx="6124575" cy="3920162"/>
            <wp:effectExtent l="0" t="0" r="0" b="4445"/>
            <wp:docPr id="2" name="Picture 2" descr="Gmu Campus Map George Mason University Alumni Campus Maps Directions 564 X 361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u Campus Map George Mason University Alumni Campus Maps Directions 564 X 361 Pix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8184" cy="3928873"/>
                    </a:xfrm>
                    <a:prstGeom prst="rect">
                      <a:avLst/>
                    </a:prstGeom>
                    <a:noFill/>
                    <a:ln>
                      <a:noFill/>
                    </a:ln>
                  </pic:spPr>
                </pic:pic>
              </a:graphicData>
            </a:graphic>
          </wp:inline>
        </w:drawing>
      </w:r>
    </w:p>
    <w:sectPr w:rsidR="009E13D8" w:rsidRPr="009E13D8" w:rsidSect="00591144">
      <w:head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005EE" w14:textId="77777777" w:rsidR="002B0C99" w:rsidRDefault="002B0C99" w:rsidP="00117975">
      <w:pPr>
        <w:spacing w:after="0" w:line="240" w:lineRule="auto"/>
      </w:pPr>
      <w:r>
        <w:separator/>
      </w:r>
    </w:p>
  </w:endnote>
  <w:endnote w:type="continuationSeparator" w:id="0">
    <w:p w14:paraId="5FDBA446" w14:textId="77777777" w:rsidR="002B0C99" w:rsidRDefault="002B0C99" w:rsidP="0011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MS Mincho"/>
    <w:panose1 w:val="020B0300000000000000"/>
    <w:charset w:val="80"/>
    <w:family w:val="swiss"/>
    <w:pitch w:val="variable"/>
    <w:sig w:usb0="E00002FF" w:usb1="7AC7FFFF" w:usb2="00000012" w:usb3="00000000" w:csb0="0002000D" w:csb1="00000000"/>
  </w:font>
  <w:font w:name="Forte">
    <w:altName w:val="Calibri"/>
    <w:panose1 w:val="020B06040202020202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AC67" w14:textId="77777777" w:rsidR="002B0C99" w:rsidRDefault="002B0C99" w:rsidP="00117975">
      <w:pPr>
        <w:spacing w:after="0" w:line="240" w:lineRule="auto"/>
      </w:pPr>
      <w:r>
        <w:separator/>
      </w:r>
    </w:p>
  </w:footnote>
  <w:footnote w:type="continuationSeparator" w:id="0">
    <w:p w14:paraId="3F662BF5" w14:textId="77777777" w:rsidR="002B0C99" w:rsidRDefault="002B0C99" w:rsidP="0011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8B6F" w14:textId="77777777" w:rsidR="00117975" w:rsidRDefault="00117975" w:rsidP="001179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150407768"/>
    <w:docVar w:name="VerbatimVersion" w:val="5.1"/>
  </w:docVars>
  <w:rsids>
    <w:rsidRoot w:val="00984190"/>
    <w:rsid w:val="000139A3"/>
    <w:rsid w:val="000C2FB1"/>
    <w:rsid w:val="00100833"/>
    <w:rsid w:val="00104529"/>
    <w:rsid w:val="00105942"/>
    <w:rsid w:val="00107396"/>
    <w:rsid w:val="00117975"/>
    <w:rsid w:val="00144A4C"/>
    <w:rsid w:val="00167014"/>
    <w:rsid w:val="00176AB0"/>
    <w:rsid w:val="00177B7D"/>
    <w:rsid w:val="0018322D"/>
    <w:rsid w:val="001B49CD"/>
    <w:rsid w:val="001B5776"/>
    <w:rsid w:val="001B7CBE"/>
    <w:rsid w:val="001E527A"/>
    <w:rsid w:val="001F78CE"/>
    <w:rsid w:val="00251FC7"/>
    <w:rsid w:val="002855A7"/>
    <w:rsid w:val="002B0C99"/>
    <w:rsid w:val="002B146A"/>
    <w:rsid w:val="002B5E17"/>
    <w:rsid w:val="00315690"/>
    <w:rsid w:val="00316B75"/>
    <w:rsid w:val="00325646"/>
    <w:rsid w:val="003460F2"/>
    <w:rsid w:val="0038158C"/>
    <w:rsid w:val="003902BA"/>
    <w:rsid w:val="003A09E2"/>
    <w:rsid w:val="00407037"/>
    <w:rsid w:val="004325B1"/>
    <w:rsid w:val="004605D6"/>
    <w:rsid w:val="00496ABA"/>
    <w:rsid w:val="004C60E8"/>
    <w:rsid w:val="004E3579"/>
    <w:rsid w:val="004E728B"/>
    <w:rsid w:val="004F39E0"/>
    <w:rsid w:val="00537BD5"/>
    <w:rsid w:val="00564D9E"/>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07BE4"/>
    <w:rsid w:val="00823A1C"/>
    <w:rsid w:val="00845B9D"/>
    <w:rsid w:val="00860984"/>
    <w:rsid w:val="008B3ECB"/>
    <w:rsid w:val="008B4E85"/>
    <w:rsid w:val="008C1B2E"/>
    <w:rsid w:val="0091627E"/>
    <w:rsid w:val="0097032B"/>
    <w:rsid w:val="00984190"/>
    <w:rsid w:val="009D2EAD"/>
    <w:rsid w:val="009D54B2"/>
    <w:rsid w:val="009E13D8"/>
    <w:rsid w:val="009E1922"/>
    <w:rsid w:val="009F7ED2"/>
    <w:rsid w:val="00A45FCE"/>
    <w:rsid w:val="00A93661"/>
    <w:rsid w:val="00A95652"/>
    <w:rsid w:val="00AC0AB8"/>
    <w:rsid w:val="00B15EF7"/>
    <w:rsid w:val="00B33C6D"/>
    <w:rsid w:val="00B4508F"/>
    <w:rsid w:val="00B55AD5"/>
    <w:rsid w:val="00B8057C"/>
    <w:rsid w:val="00BD6238"/>
    <w:rsid w:val="00BD652D"/>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530E4"/>
    <w:rsid w:val="00D61409"/>
    <w:rsid w:val="00D6691E"/>
    <w:rsid w:val="00D71170"/>
    <w:rsid w:val="00D969D6"/>
    <w:rsid w:val="00DA1C92"/>
    <w:rsid w:val="00DA25D4"/>
    <w:rsid w:val="00DA6538"/>
    <w:rsid w:val="00DD4E84"/>
    <w:rsid w:val="00DF5641"/>
    <w:rsid w:val="00E15E75"/>
    <w:rsid w:val="00E5262C"/>
    <w:rsid w:val="00EC7DC4"/>
    <w:rsid w:val="00ED30CF"/>
    <w:rsid w:val="00F176EF"/>
    <w:rsid w:val="00F45E10"/>
    <w:rsid w:val="00F6364A"/>
    <w:rsid w:val="00F9113A"/>
    <w:rsid w:val="00FA6D8F"/>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0041"/>
  <w15:chartTrackingRefBased/>
  <w15:docId w15:val="{685AAFEB-177F-4A27-B1A8-E1694F6A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D530E4"/>
    <w:rPr>
      <w:rFonts w:ascii="Calibri" w:hAnsi="Calibri"/>
    </w:rPr>
  </w:style>
  <w:style w:type="paragraph" w:styleId="Heading1">
    <w:name w:val="heading 1"/>
    <w:aliases w:val="Pocket"/>
    <w:basedOn w:val="Normal"/>
    <w:next w:val="Normal"/>
    <w:link w:val="Heading1Char"/>
    <w:qFormat/>
    <w:rsid w:val="00D530E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530E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530E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D530E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D530E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530E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530E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530E4"/>
    <w:rPr>
      <w:rFonts w:ascii="Calibri" w:eastAsiaTheme="majorEastAsia" w:hAnsi="Calibri" w:cstheme="majorBidi"/>
      <w:b/>
      <w:iCs/>
      <w:sz w:val="26"/>
    </w:rPr>
  </w:style>
  <w:style w:type="character" w:styleId="Emphasis">
    <w:name w:val="Emphasis"/>
    <w:basedOn w:val="DefaultParagraphFont"/>
    <w:uiPriority w:val="7"/>
    <w:qFormat/>
    <w:rsid w:val="00D530E4"/>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530E4"/>
    <w:rPr>
      <w:b/>
      <w:bCs/>
      <w:sz w:val="26"/>
      <w:u w:val="none"/>
    </w:rPr>
  </w:style>
  <w:style w:type="character" w:customStyle="1" w:styleId="StyleUnderline">
    <w:name w:val="Style Underline"/>
    <w:aliases w:val="Underline"/>
    <w:basedOn w:val="DefaultParagraphFont"/>
    <w:uiPriority w:val="6"/>
    <w:qFormat/>
    <w:rsid w:val="00D530E4"/>
    <w:rPr>
      <w:b w:val="0"/>
      <w:sz w:val="22"/>
      <w:u w:val="single"/>
    </w:rPr>
  </w:style>
  <w:style w:type="character" w:styleId="Hyperlink">
    <w:name w:val="Hyperlink"/>
    <w:basedOn w:val="DefaultParagraphFont"/>
    <w:uiPriority w:val="99"/>
    <w:unhideWhenUsed/>
    <w:rsid w:val="00D530E4"/>
    <w:rPr>
      <w:color w:val="auto"/>
      <w:u w:val="none"/>
    </w:rPr>
  </w:style>
  <w:style w:type="character" w:styleId="FollowedHyperlink">
    <w:name w:val="FollowedHyperlink"/>
    <w:basedOn w:val="DefaultParagraphFont"/>
    <w:uiPriority w:val="99"/>
    <w:semiHidden/>
    <w:unhideWhenUsed/>
    <w:rsid w:val="00D530E4"/>
    <w:rPr>
      <w:color w:val="auto"/>
      <w:u w:val="none"/>
    </w:rPr>
  </w:style>
  <w:style w:type="paragraph" w:styleId="Header">
    <w:name w:val="header"/>
    <w:basedOn w:val="Normal"/>
    <w:link w:val="HeaderChar"/>
    <w:uiPriority w:val="99"/>
    <w:unhideWhenUsed/>
    <w:rsid w:val="00117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975"/>
    <w:rPr>
      <w:rFonts w:ascii="Georgia" w:eastAsia="ヒラギノ角ゴ Pro W3" w:hAnsi="Georgia" w:cs="Times New Roman"/>
      <w:color w:val="000000"/>
      <w:szCs w:val="24"/>
    </w:rPr>
  </w:style>
  <w:style w:type="paragraph" w:styleId="Footer">
    <w:name w:val="footer"/>
    <w:basedOn w:val="Normal"/>
    <w:link w:val="FooterChar"/>
    <w:uiPriority w:val="99"/>
    <w:unhideWhenUsed/>
    <w:rsid w:val="00117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975"/>
    <w:rPr>
      <w:rFonts w:ascii="Georgia" w:eastAsia="ヒラギノ角ゴ Pro W3" w:hAnsi="Georgia"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29867">
      <w:bodyDiv w:val="1"/>
      <w:marLeft w:val="0"/>
      <w:marRight w:val="0"/>
      <w:marTop w:val="0"/>
      <w:marBottom w:val="0"/>
      <w:divBdr>
        <w:top w:val="none" w:sz="0" w:space="0" w:color="auto"/>
        <w:left w:val="none" w:sz="0" w:space="0" w:color="auto"/>
        <w:bottom w:val="none" w:sz="0" w:space="0" w:color="auto"/>
        <w:right w:val="none" w:sz="0" w:space="0" w:color="auto"/>
      </w:divBdr>
    </w:div>
    <w:div w:id="1674379466">
      <w:bodyDiv w:val="1"/>
      <w:marLeft w:val="0"/>
      <w:marRight w:val="0"/>
      <w:marTop w:val="0"/>
      <w:marBottom w:val="0"/>
      <w:divBdr>
        <w:top w:val="none" w:sz="0" w:space="0" w:color="auto"/>
        <w:left w:val="none" w:sz="0" w:space="0" w:color="auto"/>
        <w:bottom w:val="none" w:sz="0" w:space="0" w:color="auto"/>
        <w:right w:val="none" w:sz="0" w:space="0" w:color="auto"/>
      </w:divBdr>
      <w:divsChild>
        <w:div w:id="920483425">
          <w:marLeft w:val="0"/>
          <w:marRight w:val="0"/>
          <w:marTop w:val="0"/>
          <w:marBottom w:val="0"/>
          <w:divBdr>
            <w:top w:val="none" w:sz="0" w:space="0" w:color="auto"/>
            <w:left w:val="none" w:sz="0" w:space="0" w:color="auto"/>
            <w:bottom w:val="none" w:sz="0" w:space="0" w:color="auto"/>
            <w:right w:val="none" w:sz="0" w:space="0" w:color="auto"/>
          </w:divBdr>
        </w:div>
        <w:div w:id="188104489">
          <w:marLeft w:val="0"/>
          <w:marRight w:val="0"/>
          <w:marTop w:val="0"/>
          <w:marBottom w:val="0"/>
          <w:divBdr>
            <w:top w:val="none" w:sz="0" w:space="0" w:color="auto"/>
            <w:left w:val="none" w:sz="0" w:space="0" w:color="auto"/>
            <w:bottom w:val="none" w:sz="0" w:space="0" w:color="auto"/>
            <w:right w:val="none" w:sz="0" w:space="0" w:color="auto"/>
          </w:divBdr>
        </w:div>
        <w:div w:id="317810885">
          <w:marLeft w:val="0"/>
          <w:marRight w:val="0"/>
          <w:marTop w:val="0"/>
          <w:marBottom w:val="0"/>
          <w:divBdr>
            <w:top w:val="none" w:sz="0" w:space="0" w:color="auto"/>
            <w:left w:val="none" w:sz="0" w:space="0" w:color="auto"/>
            <w:bottom w:val="none" w:sz="0" w:space="0" w:color="auto"/>
            <w:right w:val="none" w:sz="0" w:space="0" w:color="auto"/>
          </w:divBdr>
        </w:div>
        <w:div w:id="1866751141">
          <w:marLeft w:val="0"/>
          <w:marRight w:val="0"/>
          <w:marTop w:val="0"/>
          <w:marBottom w:val="0"/>
          <w:divBdr>
            <w:top w:val="none" w:sz="0" w:space="0" w:color="auto"/>
            <w:left w:val="none" w:sz="0" w:space="0" w:color="auto"/>
            <w:bottom w:val="none" w:sz="0" w:space="0" w:color="auto"/>
            <w:right w:val="none" w:sz="0" w:space="0" w:color="auto"/>
          </w:divBdr>
        </w:div>
        <w:div w:id="967664671">
          <w:marLeft w:val="0"/>
          <w:marRight w:val="0"/>
          <w:marTop w:val="0"/>
          <w:marBottom w:val="0"/>
          <w:divBdr>
            <w:top w:val="none" w:sz="0" w:space="0" w:color="auto"/>
            <w:left w:val="none" w:sz="0" w:space="0" w:color="auto"/>
            <w:bottom w:val="none" w:sz="0" w:space="0" w:color="auto"/>
            <w:right w:val="none" w:sz="0" w:space="0" w:color="auto"/>
          </w:divBdr>
        </w:div>
        <w:div w:id="268321606">
          <w:marLeft w:val="0"/>
          <w:marRight w:val="0"/>
          <w:marTop w:val="0"/>
          <w:marBottom w:val="0"/>
          <w:divBdr>
            <w:top w:val="none" w:sz="0" w:space="0" w:color="auto"/>
            <w:left w:val="none" w:sz="0" w:space="0" w:color="auto"/>
            <w:bottom w:val="none" w:sz="0" w:space="0" w:color="auto"/>
            <w:right w:val="none" w:sz="0" w:space="0" w:color="auto"/>
          </w:divBdr>
        </w:div>
        <w:div w:id="1806774041">
          <w:marLeft w:val="0"/>
          <w:marRight w:val="0"/>
          <w:marTop w:val="0"/>
          <w:marBottom w:val="0"/>
          <w:divBdr>
            <w:top w:val="none" w:sz="0" w:space="0" w:color="auto"/>
            <w:left w:val="none" w:sz="0" w:space="0" w:color="auto"/>
            <w:bottom w:val="none" w:sz="0" w:space="0" w:color="auto"/>
            <w:right w:val="none" w:sz="0" w:space="0" w:color="auto"/>
          </w:divBdr>
        </w:div>
        <w:div w:id="1493177055">
          <w:marLeft w:val="0"/>
          <w:marRight w:val="0"/>
          <w:marTop w:val="0"/>
          <w:marBottom w:val="0"/>
          <w:divBdr>
            <w:top w:val="none" w:sz="0" w:space="0" w:color="auto"/>
            <w:left w:val="none" w:sz="0" w:space="0" w:color="auto"/>
            <w:bottom w:val="none" w:sz="0" w:space="0" w:color="auto"/>
            <w:right w:val="none" w:sz="0" w:space="0" w:color="auto"/>
          </w:divBdr>
        </w:div>
        <w:div w:id="1983268237">
          <w:marLeft w:val="0"/>
          <w:marRight w:val="0"/>
          <w:marTop w:val="0"/>
          <w:marBottom w:val="0"/>
          <w:divBdr>
            <w:top w:val="none" w:sz="0" w:space="0" w:color="auto"/>
            <w:left w:val="none" w:sz="0" w:space="0" w:color="auto"/>
            <w:bottom w:val="none" w:sz="0" w:space="0" w:color="auto"/>
            <w:right w:val="none" w:sz="0" w:space="0" w:color="auto"/>
          </w:divBdr>
        </w:div>
        <w:div w:id="1374035091">
          <w:marLeft w:val="0"/>
          <w:marRight w:val="0"/>
          <w:marTop w:val="0"/>
          <w:marBottom w:val="0"/>
          <w:divBdr>
            <w:top w:val="none" w:sz="0" w:space="0" w:color="auto"/>
            <w:left w:val="none" w:sz="0" w:space="0" w:color="auto"/>
            <w:bottom w:val="none" w:sz="0" w:space="0" w:color="auto"/>
            <w:right w:val="none" w:sz="0" w:space="0" w:color="auto"/>
          </w:divBdr>
        </w:div>
        <w:div w:id="1143155050">
          <w:marLeft w:val="0"/>
          <w:marRight w:val="0"/>
          <w:marTop w:val="0"/>
          <w:marBottom w:val="0"/>
          <w:divBdr>
            <w:top w:val="none" w:sz="0" w:space="0" w:color="auto"/>
            <w:left w:val="none" w:sz="0" w:space="0" w:color="auto"/>
            <w:bottom w:val="none" w:sz="0" w:space="0" w:color="auto"/>
            <w:right w:val="none" w:sz="0" w:space="0" w:color="auto"/>
          </w:divBdr>
        </w:div>
        <w:div w:id="1314067251">
          <w:marLeft w:val="0"/>
          <w:marRight w:val="0"/>
          <w:marTop w:val="0"/>
          <w:marBottom w:val="0"/>
          <w:divBdr>
            <w:top w:val="none" w:sz="0" w:space="0" w:color="auto"/>
            <w:left w:val="none" w:sz="0" w:space="0" w:color="auto"/>
            <w:bottom w:val="none" w:sz="0" w:space="0" w:color="auto"/>
            <w:right w:val="none" w:sz="0" w:space="0" w:color="auto"/>
          </w:divBdr>
        </w:div>
        <w:div w:id="337851135">
          <w:marLeft w:val="0"/>
          <w:marRight w:val="0"/>
          <w:marTop w:val="0"/>
          <w:marBottom w:val="0"/>
          <w:divBdr>
            <w:top w:val="none" w:sz="0" w:space="0" w:color="auto"/>
            <w:left w:val="none" w:sz="0" w:space="0" w:color="auto"/>
            <w:bottom w:val="none" w:sz="0" w:space="0" w:color="auto"/>
            <w:right w:val="none" w:sz="0" w:space="0" w:color="auto"/>
          </w:divBdr>
        </w:div>
        <w:div w:id="141041117">
          <w:marLeft w:val="0"/>
          <w:marRight w:val="0"/>
          <w:marTop w:val="0"/>
          <w:marBottom w:val="0"/>
          <w:divBdr>
            <w:top w:val="none" w:sz="0" w:space="0" w:color="auto"/>
            <w:left w:val="none" w:sz="0" w:space="0" w:color="auto"/>
            <w:bottom w:val="none" w:sz="0" w:space="0" w:color="auto"/>
            <w:right w:val="none" w:sz="0" w:space="0" w:color="auto"/>
          </w:divBdr>
        </w:div>
        <w:div w:id="820582848">
          <w:marLeft w:val="0"/>
          <w:marRight w:val="0"/>
          <w:marTop w:val="0"/>
          <w:marBottom w:val="0"/>
          <w:divBdr>
            <w:top w:val="none" w:sz="0" w:space="0" w:color="auto"/>
            <w:left w:val="none" w:sz="0" w:space="0" w:color="auto"/>
            <w:bottom w:val="none" w:sz="0" w:space="0" w:color="auto"/>
            <w:right w:val="none" w:sz="0" w:space="0" w:color="auto"/>
          </w:divBdr>
        </w:div>
        <w:div w:id="1593971731">
          <w:marLeft w:val="0"/>
          <w:marRight w:val="0"/>
          <w:marTop w:val="0"/>
          <w:marBottom w:val="0"/>
          <w:divBdr>
            <w:top w:val="none" w:sz="0" w:space="0" w:color="auto"/>
            <w:left w:val="none" w:sz="0" w:space="0" w:color="auto"/>
            <w:bottom w:val="none" w:sz="0" w:space="0" w:color="auto"/>
            <w:right w:val="none" w:sz="0" w:space="0" w:color="auto"/>
          </w:divBdr>
        </w:div>
        <w:div w:id="576786671">
          <w:marLeft w:val="0"/>
          <w:marRight w:val="0"/>
          <w:marTop w:val="0"/>
          <w:marBottom w:val="0"/>
          <w:divBdr>
            <w:top w:val="none" w:sz="0" w:space="0" w:color="auto"/>
            <w:left w:val="none" w:sz="0" w:space="0" w:color="auto"/>
            <w:bottom w:val="none" w:sz="0" w:space="0" w:color="auto"/>
            <w:right w:val="none" w:sz="0" w:space="0" w:color="auto"/>
          </w:divBdr>
        </w:div>
        <w:div w:id="80898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poapst@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u.edu/resources/welcome/Directions-to-GMU.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poapst@gmail.com" TargetMode="External"/><Relationship Id="rId4" Type="http://schemas.openxmlformats.org/officeDocument/2006/relationships/settings" Target="settings.xml"/><Relationship Id="rId9" Type="http://schemas.openxmlformats.org/officeDocument/2006/relationships/hyperlink" Target="mailto:japoapst@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ap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3C2AE-82A4-6642-AAEC-7D485937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C:\Users\jpoapst\AppData\Roaming\Microsoft\Templates\Debate.dotm</Template>
  <TotalTime>0</TotalTime>
  <Pages>1</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5.1.1</cp:keywords>
  <dc:description/>
  <cp:lastModifiedBy>Jackie Poapst</cp:lastModifiedBy>
  <cp:revision>2</cp:revision>
  <dcterms:created xsi:type="dcterms:W3CDTF">2019-01-18T00:42:00Z</dcterms:created>
  <dcterms:modified xsi:type="dcterms:W3CDTF">2019-01-18T00:42:00Z</dcterms:modified>
</cp:coreProperties>
</file>