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Life Admin Day Checklist</w:t>
      </w:r>
    </w:p>
    <w:p>
      <w:pPr>
        <w:pStyle w:val="Heading2"/>
      </w:pPr>
      <w:r>
        <w:t>1. Financial Check-In</w:t>
      </w:r>
    </w:p>
    <w:p>
      <w:r>
        <w:t xml:space="preserve">☐ </w:t>
      </w:r>
      <w:r>
        <w:t>Review credit card balances</w:t>
      </w:r>
    </w:p>
    <w:p>
      <w:r>
        <w:t xml:space="preserve">☐ </w:t>
      </w:r>
      <w:r>
        <w:t>Check bank account balances</w:t>
      </w:r>
    </w:p>
    <w:p>
      <w:r>
        <w:t xml:space="preserve">☐ </w:t>
      </w:r>
      <w:r>
        <w:t>Review automatic payments</w:t>
      </w:r>
    </w:p>
    <w:p>
      <w:r>
        <w:t xml:space="preserve">☐ </w:t>
      </w:r>
      <w:r>
        <w:t>Review subscriptions: streaming services</w:t>
      </w:r>
    </w:p>
    <w:p>
      <w:r>
        <w:t xml:space="preserve">☐ </w:t>
      </w:r>
      <w:r>
        <w:t>Review subscriptions: apps</w:t>
      </w:r>
    </w:p>
    <w:p>
      <w:r>
        <w:t xml:space="preserve">☐ </w:t>
      </w:r>
      <w:r>
        <w:t>Review subscriptions: magazines</w:t>
      </w:r>
    </w:p>
    <w:p>
      <w:r>
        <w:t xml:space="preserve">☐ </w:t>
      </w:r>
      <w:r>
        <w:t>Review subscriptions: memberships</w:t>
      </w:r>
    </w:p>
    <w:p>
      <w:r>
        <w:t xml:space="preserve">☐ </w:t>
      </w:r>
      <w:r>
        <w:t>Life Hack: Search your email for 'subscription'</w:t>
      </w:r>
    </w:p>
    <w:p>
      <w:r>
        <w:t xml:space="preserve">☐ </w:t>
      </w:r>
      <w:r>
        <w:t>Life Hack: Search your email for 'renewal'</w:t>
      </w:r>
    </w:p>
    <w:p>
      <w:pPr>
        <w:pStyle w:val="Heading2"/>
      </w:pPr>
      <w:r>
        <w:t>2. Calendar &amp; Appointments (Next 60–90 Days)</w:t>
      </w:r>
    </w:p>
    <w:p>
      <w:r>
        <w:t xml:space="preserve">☐ </w:t>
      </w:r>
      <w:r>
        <w:t>Doctor appointments</w:t>
      </w:r>
    </w:p>
    <w:p>
      <w:r>
        <w:t xml:space="preserve">☐ </w:t>
      </w:r>
      <w:r>
        <w:t>Dental cleaning</w:t>
      </w:r>
    </w:p>
    <w:p>
      <w:r>
        <w:t xml:space="preserve">☐ </w:t>
      </w:r>
      <w:r>
        <w:t>Hair appointments</w:t>
      </w:r>
    </w:p>
    <w:p>
      <w:r>
        <w:t xml:space="preserve">☐ </w:t>
      </w:r>
      <w:r>
        <w:t>Travel planning</w:t>
      </w:r>
    </w:p>
    <w:p>
      <w:r>
        <w:t xml:space="preserve">☐ </w:t>
      </w:r>
      <w:r>
        <w:t>Car service</w:t>
      </w:r>
    </w:p>
    <w:p>
      <w:r>
        <w:t xml:space="preserve">☐ </w:t>
      </w:r>
      <w:r>
        <w:t>Annual checkups</w:t>
      </w:r>
    </w:p>
    <w:p>
      <w:pPr>
        <w:pStyle w:val="Heading2"/>
      </w:pPr>
      <w:r>
        <w:t>3. Travel Documents &amp; IDs</w:t>
      </w:r>
    </w:p>
    <w:p>
      <w:r>
        <w:t xml:space="preserve">☐ </w:t>
      </w:r>
      <w:r>
        <w:t>Check passport expiration</w:t>
      </w:r>
    </w:p>
    <w:p>
      <w:r>
        <w:t xml:space="preserve">☐ </w:t>
      </w:r>
      <w:r>
        <w:t>Check driver’s license expiration</w:t>
      </w:r>
    </w:p>
    <w:p>
      <w:r>
        <w:t xml:space="preserve">☐ </w:t>
      </w:r>
      <w:r>
        <w:t>Check TSA PreCheck / Global Entry expiration</w:t>
      </w:r>
    </w:p>
    <w:p>
      <w:r>
        <w:t xml:space="preserve">☐ </w:t>
      </w:r>
      <w:r>
        <w:t>Check insurance cards</w:t>
      </w:r>
    </w:p>
    <w:p>
      <w:pPr>
        <w:pStyle w:val="Heading2"/>
      </w:pPr>
      <w:r>
        <w:t>4. Home &amp; Car Maintenance</w:t>
      </w:r>
    </w:p>
    <w:p>
      <w:r>
        <w:t xml:space="preserve">☐ </w:t>
      </w:r>
      <w:r>
        <w:t>Change air filters</w:t>
      </w:r>
    </w:p>
    <w:p>
      <w:r>
        <w:t xml:space="preserve">☐ </w:t>
      </w:r>
      <w:r>
        <w:t>Check smoke detector batteries</w:t>
      </w:r>
    </w:p>
    <w:p>
      <w:r>
        <w:t xml:space="preserve">☐ </w:t>
      </w:r>
      <w:r>
        <w:t>Schedule car maintenance</w:t>
      </w:r>
    </w:p>
    <w:p>
      <w:r>
        <w:t xml:space="preserve">☐ </w:t>
      </w:r>
      <w:r>
        <w:t>Review appliance warranties</w:t>
      </w:r>
    </w:p>
    <w:p>
      <w:r>
        <w:t xml:space="preserve">☐ </w:t>
      </w:r>
      <w:r>
        <w:t>Seasonal home preparation</w:t>
      </w:r>
    </w:p>
    <w:p>
      <w:pPr>
        <w:pStyle w:val="Heading2"/>
      </w:pPr>
      <w:r>
        <w:t>5. Personal Organization</w:t>
      </w:r>
    </w:p>
    <w:p>
      <w:r>
        <w:t xml:space="preserve">☐ </w:t>
      </w:r>
      <w:r>
        <w:t>Delete old emails</w:t>
      </w:r>
    </w:p>
    <w:p>
      <w:r>
        <w:t xml:space="preserve">☐ </w:t>
      </w:r>
      <w:r>
        <w:t>File important documents</w:t>
      </w:r>
    </w:p>
    <w:p>
      <w:r>
        <w:t xml:space="preserve">☐ </w:t>
      </w:r>
      <w:r>
        <w:t>Save receipts for taxes</w:t>
      </w:r>
    </w:p>
    <w:p>
      <w:r>
        <w:t xml:space="preserve">☐ </w:t>
      </w:r>
      <w:r>
        <w:t>Update passwords if needed</w:t>
      </w:r>
    </w:p>
    <w:p>
      <w:pPr>
        <w:pStyle w:val="Heading2"/>
      </w:pPr>
      <w:r>
        <w:t>Tools That Make Life Admin Easy</w:t>
      </w:r>
    </w:p>
    <w:p>
      <w:r>
        <w:t xml:space="preserve">☐ </w:t>
      </w:r>
      <w:r>
        <w:t>Set calendar reminders for insurance renewals</w:t>
      </w:r>
    </w:p>
    <w:p>
      <w:r>
        <w:t xml:space="preserve">☐ </w:t>
      </w:r>
      <w:r>
        <w:t>Set calendar reminders for car maintenance</w:t>
      </w:r>
    </w:p>
    <w:p>
      <w:r>
        <w:t xml:space="preserve">☐ </w:t>
      </w:r>
      <w:r>
        <w:t>Set calendar reminders for annual appointments</w:t>
      </w:r>
    </w:p>
    <w:p>
      <w:r>
        <w:t xml:space="preserve">☐ </w:t>
      </w:r>
      <w:r>
        <w:t>Set calendar reminders for travel document checks</w:t>
      </w:r>
    </w:p>
    <w:p>
      <w:r>
        <w:t xml:space="preserve">☐ </w:t>
      </w:r>
      <w:r>
        <w:t>Create a note called 'Life Admin' in your phone</w:t>
      </w:r>
    </w:p>
    <w:p>
      <w:r>
        <w:t xml:space="preserve">☐ </w:t>
      </w:r>
      <w:r>
        <w:t>Store account numbers in Life Admin note</w:t>
      </w:r>
    </w:p>
    <w:p>
      <w:r>
        <w:t xml:space="preserve">☐ </w:t>
      </w:r>
      <w:r>
        <w:t>Store renewal dates in Life Admin note</w:t>
      </w:r>
    </w:p>
    <w:p>
      <w:r>
        <w:t xml:space="preserve">☐ </w:t>
      </w:r>
      <w:r>
        <w:t>Store membership information in Life Admin note</w:t>
      </w:r>
    </w:p>
    <w:p>
      <w:r>
        <w:t xml:space="preserve">☐ </w:t>
      </w:r>
      <w:r>
        <w:t>Store warranty details in Life Admin note</w:t>
      </w:r>
    </w:p>
    <w:p>
      <w:r>
        <w:t xml:space="preserve">☐ </w:t>
      </w:r>
      <w:r>
        <w:t>Use automatic payments to avoid late fees</w:t>
      </w:r>
    </w:p>
    <w:p>
      <w:r>
        <w:t xml:space="preserve">☐ </w:t>
      </w:r>
      <w:r>
        <w:t>Review automatic payments during Life Admin check-in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