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B465" w14:textId="044B1235" w:rsidR="00562D81" w:rsidRPr="00041008" w:rsidRDefault="00096A0E">
      <w:pPr>
        <w:pStyle w:val="Heading1"/>
        <w:jc w:val="center"/>
        <w:rPr>
          <w:color w:val="FF66C4"/>
        </w:rPr>
      </w:pPr>
      <w:r>
        <w:rPr>
          <w:color w:val="FF66C4"/>
        </w:rPr>
        <w:t>Marketing</w:t>
      </w:r>
      <w:r w:rsidR="00000000" w:rsidRPr="00041008">
        <w:rPr>
          <w:color w:val="FF66C4"/>
        </w:rPr>
        <w:t xml:space="preserve"> Plan Template</w:t>
      </w:r>
    </w:p>
    <w:p w14:paraId="287B99B3" w14:textId="58450935" w:rsidR="00AA43A6" w:rsidRPr="00AA43A6" w:rsidRDefault="00096A0E" w:rsidP="00AA43A6">
      <w:pPr>
        <w:jc w:val="center"/>
      </w:pPr>
      <w:r w:rsidRPr="00096A0E">
        <w:rPr>
          <w:b/>
          <w:bCs/>
          <w:i/>
          <w:iCs/>
          <w:sz w:val="24"/>
          <w:szCs w:val="24"/>
        </w:rPr>
        <w:t>This guide will help you confidently plan your marketing activities and show up with purpose across your platforms.</w:t>
      </w:r>
      <w:r w:rsidR="00000000" w:rsidRPr="00041008">
        <w:br/>
      </w:r>
      <w:r>
        <w:t xml:space="preserve">Use </w:t>
      </w:r>
      <w:r>
        <w:t>this template</w:t>
      </w:r>
      <w:r>
        <w:t xml:space="preserve"> as a working document and update it as your brand evolves.</w:t>
      </w:r>
    </w:p>
    <w:p w14:paraId="16E6597E" w14:textId="64D81187" w:rsidR="00562D81" w:rsidRPr="00041008" w:rsidRDefault="00000000">
      <w:pPr>
        <w:pStyle w:val="Heading2"/>
        <w:rPr>
          <w:color w:val="FF66C4"/>
        </w:rPr>
      </w:pPr>
      <w:r w:rsidRPr="00041008">
        <w:rPr>
          <w:color w:val="FF66C4"/>
        </w:rPr>
        <w:t xml:space="preserve">1. </w:t>
      </w:r>
      <w:r w:rsidR="007058C5">
        <w:rPr>
          <w:color w:val="FF66C4"/>
        </w:rPr>
        <w:t>Business Snapshot</w:t>
      </w:r>
    </w:p>
    <w:p w14:paraId="1E03E621" w14:textId="239F0E7B" w:rsidR="00562D81" w:rsidRPr="00041008" w:rsidRDefault="007058C5">
      <w:r>
        <w:t>Start with a quick intro</w:t>
      </w:r>
      <w:r>
        <w:t>duction</w:t>
      </w:r>
      <w:r>
        <w:t xml:space="preserve"> to your </w:t>
      </w:r>
      <w:r>
        <w:t>business,</w:t>
      </w:r>
      <w:r>
        <w:t xml:space="preserve"> who you are, what you do and who you serve</w:t>
      </w:r>
      <w:r w:rsidR="00000000" w:rsidRPr="00041008">
        <w:t>.</w:t>
      </w:r>
      <w:r w:rsidR="004920BC" w:rsidRPr="00041008">
        <w:t xml:space="preserve"> </w:t>
      </w:r>
      <w:r>
        <w:rPr>
          <w:i/>
          <w:iCs/>
          <w:color w:val="FF66C4"/>
        </w:rPr>
        <w:t>Imagine you are telling somebody you’ve just met about your business.</w:t>
      </w:r>
    </w:p>
    <w:p w14:paraId="16A0520A" w14:textId="29BA0791" w:rsidR="00562D81" w:rsidRPr="00041008" w:rsidRDefault="00000000">
      <w:pPr>
        <w:pStyle w:val="Heading2"/>
        <w:rPr>
          <w:color w:val="FF66C4"/>
        </w:rPr>
      </w:pPr>
      <w:r w:rsidRPr="00041008">
        <w:rPr>
          <w:color w:val="FF66C4"/>
        </w:rPr>
        <w:t>2. M</w:t>
      </w:r>
      <w:r w:rsidR="007058C5">
        <w:rPr>
          <w:color w:val="FF66C4"/>
        </w:rPr>
        <w:t>arketing Goals</w:t>
      </w:r>
    </w:p>
    <w:p w14:paraId="52BDE788" w14:textId="505BF32E" w:rsidR="00F142C2" w:rsidRPr="00041008" w:rsidRDefault="007058C5">
      <w:r>
        <w:t>List 3–5 specific goals you want to achieve. These might include growing your Instagram following, launching a product, or attracting more ideal clients.</w:t>
      </w:r>
      <w:r>
        <w:t xml:space="preserve"> </w:t>
      </w:r>
      <w:r w:rsidRPr="007058C5">
        <w:rPr>
          <w:i/>
          <w:iCs/>
          <w:color w:val="FF66C4"/>
        </w:rPr>
        <w:t>Ensure they are SMART (Specific, Measurable, Achievable, Relevant and Time-bound).</w:t>
      </w:r>
    </w:p>
    <w:p w14:paraId="589D93B2" w14:textId="11245C62" w:rsidR="00562D81" w:rsidRPr="00041008" w:rsidRDefault="00000000">
      <w:pPr>
        <w:pStyle w:val="Heading2"/>
        <w:rPr>
          <w:color w:val="FF66C4"/>
        </w:rPr>
      </w:pPr>
      <w:r w:rsidRPr="00041008">
        <w:rPr>
          <w:color w:val="FF66C4"/>
        </w:rPr>
        <w:t>3. Ideal Customer</w:t>
      </w:r>
      <w:r w:rsidR="007058C5">
        <w:rPr>
          <w:color w:val="FF66C4"/>
        </w:rPr>
        <w:t xml:space="preserve"> Avatar</w:t>
      </w:r>
    </w:p>
    <w:p w14:paraId="3D26F40F" w14:textId="019A4EED" w:rsidR="00F8210E" w:rsidRPr="007058C5" w:rsidRDefault="007058C5">
      <w:r>
        <w:t>Describe your dream customer. Include key details like age, values, challenges and where they spend time online</w:t>
      </w:r>
      <w:r w:rsidR="00000000" w:rsidRPr="00041008">
        <w:t>.</w:t>
      </w:r>
      <w:r w:rsidR="004920BC" w:rsidRPr="00041008">
        <w:t xml:space="preserve"> </w:t>
      </w:r>
      <w:r w:rsidR="004920BC" w:rsidRPr="00041008">
        <w:rPr>
          <w:i/>
          <w:iCs/>
          <w:color w:val="FF66C4"/>
        </w:rPr>
        <w:t>Put yourself in the customer’s shoes – who are you?</w:t>
      </w:r>
      <w:r w:rsidR="00C11880">
        <w:rPr>
          <w:i/>
          <w:iCs/>
          <w:color w:val="FF66C4"/>
        </w:rPr>
        <w:t xml:space="preserve"> List as much information as possible.</w:t>
      </w:r>
    </w:p>
    <w:p w14:paraId="708A7266" w14:textId="16509A9C" w:rsidR="00562D81" w:rsidRPr="00041008" w:rsidRDefault="00000000">
      <w:pPr>
        <w:pStyle w:val="Heading2"/>
        <w:rPr>
          <w:color w:val="FF66C4"/>
        </w:rPr>
      </w:pPr>
      <w:r w:rsidRPr="00041008">
        <w:rPr>
          <w:color w:val="FF66C4"/>
        </w:rPr>
        <w:t xml:space="preserve">4. </w:t>
      </w:r>
      <w:r w:rsidR="007058C5">
        <w:rPr>
          <w:color w:val="FF66C4"/>
        </w:rPr>
        <w:t>Key Messages and Content Pillars</w:t>
      </w:r>
    </w:p>
    <w:p w14:paraId="0A53A001" w14:textId="4607E97F" w:rsidR="00562D81" w:rsidRPr="00041008" w:rsidRDefault="007058C5">
      <w:r>
        <w:t>Outline the 3–5 main themes or topics your content will focus on (e.g. tips, behind-the-scenes, testimonials, selling).</w:t>
      </w:r>
      <w:r>
        <w:t xml:space="preserve"> </w:t>
      </w:r>
      <w:r>
        <w:rPr>
          <w:i/>
          <w:iCs/>
          <w:color w:val="FF66C4"/>
        </w:rPr>
        <w:t>Outlining these will give you clarity when content planning, be as specific as you can.</w:t>
      </w:r>
    </w:p>
    <w:p w14:paraId="452DFE09" w14:textId="72145F51" w:rsidR="00562D81" w:rsidRPr="00041008" w:rsidRDefault="00000000">
      <w:pPr>
        <w:pStyle w:val="Heading2"/>
      </w:pPr>
      <w:r w:rsidRPr="00041008">
        <w:rPr>
          <w:color w:val="FF66C4"/>
        </w:rPr>
        <w:t xml:space="preserve">5. </w:t>
      </w:r>
      <w:r w:rsidR="007058C5">
        <w:rPr>
          <w:color w:val="FF66C4"/>
        </w:rPr>
        <w:t>Marketing Channels</w:t>
      </w:r>
    </w:p>
    <w:p w14:paraId="1077778A" w14:textId="7D76547B" w:rsidR="00562D81" w:rsidRPr="00041008" w:rsidRDefault="007058C5">
      <w:r>
        <w:t>Where will you show up and why? (Instagram, Email, TikTok, Pinterest, Blog, etc.)</w:t>
      </w:r>
      <w:r>
        <w:t xml:space="preserve"> </w:t>
      </w:r>
      <w:r>
        <w:rPr>
          <w:i/>
          <w:iCs/>
          <w:color w:val="FF66C4"/>
        </w:rPr>
        <w:t>Thing about the route to market for your customers. Where do they hear about your product and ultimately purchase from?</w:t>
      </w:r>
    </w:p>
    <w:p w14:paraId="52319B8F" w14:textId="4D945A5F" w:rsidR="00562D81" w:rsidRPr="00041008" w:rsidRDefault="00000000">
      <w:pPr>
        <w:pStyle w:val="Heading2"/>
        <w:rPr>
          <w:color w:val="FF66C4"/>
        </w:rPr>
      </w:pPr>
      <w:r w:rsidRPr="00041008">
        <w:rPr>
          <w:color w:val="FF66C4"/>
        </w:rPr>
        <w:t>6. M</w:t>
      </w:r>
      <w:r w:rsidR="007058C5">
        <w:rPr>
          <w:color w:val="FF66C4"/>
        </w:rPr>
        <w:t>onthly Content Focus</w:t>
      </w:r>
    </w:p>
    <w:p w14:paraId="5429A027" w14:textId="044962CF" w:rsidR="00562D81" w:rsidRPr="00041008" w:rsidRDefault="007058C5">
      <w:r>
        <w:t>Use this section to plan out what you’re focusing on each month. Consider launches, seasonal trends, or key topics.</w:t>
      </w:r>
      <w:r>
        <w:t xml:space="preserve"> </w:t>
      </w:r>
      <w:r>
        <w:rPr>
          <w:i/>
          <w:iCs/>
          <w:color w:val="FF66C4"/>
        </w:rPr>
        <w:t>Planning a festive product? Document it here and include an 8 week launch plan prior to availability. Relevant awareness day in August? Include that too.</w:t>
      </w:r>
    </w:p>
    <w:p w14:paraId="5BF1E4E3" w14:textId="6E867767" w:rsidR="00562D81" w:rsidRPr="00041008" w:rsidRDefault="00000000">
      <w:pPr>
        <w:pStyle w:val="Heading2"/>
        <w:rPr>
          <w:color w:val="FF66C4"/>
        </w:rPr>
      </w:pPr>
      <w:r w:rsidRPr="00041008">
        <w:rPr>
          <w:color w:val="FF66C4"/>
        </w:rPr>
        <w:t xml:space="preserve">7. </w:t>
      </w:r>
      <w:r w:rsidR="007058C5">
        <w:rPr>
          <w:color w:val="FF66C4"/>
        </w:rPr>
        <w:t>Budget Breakdown</w:t>
      </w:r>
    </w:p>
    <w:p w14:paraId="69E6C7CE" w14:textId="15E27AAB" w:rsidR="00562D81" w:rsidRPr="00041008" w:rsidRDefault="007058C5">
      <w:r>
        <w:t>Estimate any costs associated with your marketing: tools, ads, subscriptions, or outsourcing.</w:t>
      </w:r>
      <w:r>
        <w:t xml:space="preserve"> </w:t>
      </w:r>
      <w:r>
        <w:rPr>
          <w:i/>
          <w:iCs/>
          <w:color w:val="FF66C4"/>
        </w:rPr>
        <w:t>Subscriptions may include design tools, scheduling tools, email tools. Advertising on Meta or Google? Include a budget here. Outsourcing may include a content creator or videographer. Remember this is a live document and you can update this as you go along.</w:t>
      </w:r>
    </w:p>
    <w:p w14:paraId="558C26E4" w14:textId="6AB6B3A8" w:rsidR="00562D81" w:rsidRPr="00041008" w:rsidRDefault="00000000">
      <w:pPr>
        <w:pStyle w:val="Heading2"/>
        <w:rPr>
          <w:color w:val="FF66C4"/>
        </w:rPr>
      </w:pPr>
      <w:r w:rsidRPr="00041008">
        <w:rPr>
          <w:color w:val="FF66C4"/>
        </w:rPr>
        <w:lastRenderedPageBreak/>
        <w:t xml:space="preserve">8. </w:t>
      </w:r>
      <w:r w:rsidR="00F472AF">
        <w:rPr>
          <w:color w:val="FF66C4"/>
        </w:rPr>
        <w:t>Success Metrics</w:t>
      </w:r>
    </w:p>
    <w:p w14:paraId="780876FA" w14:textId="1E95839D" w:rsidR="00562D81" w:rsidRPr="00F472AF" w:rsidRDefault="00F472AF">
      <w:r>
        <w:t>How will you measure what’s working? Choose KPIs like engagement, reach, clicks, sign-ups, or conversions.</w:t>
      </w:r>
      <w:r>
        <w:t xml:space="preserve"> </w:t>
      </w:r>
      <w:r>
        <w:rPr>
          <w:i/>
          <w:iCs/>
          <w:color w:val="FF66C4"/>
        </w:rPr>
        <w:t>Try to chose metrics that aren’t just for vanity e.g. likes are nice to have, but that won’t get you a sale.</w:t>
      </w:r>
    </w:p>
    <w:sectPr w:rsidR="00562D81" w:rsidRPr="00F472AF" w:rsidSect="0003461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C6A9C" w14:textId="77777777" w:rsidR="00E76881" w:rsidRPr="00041008" w:rsidRDefault="00E76881" w:rsidP="00722630">
      <w:pPr>
        <w:spacing w:after="0" w:line="240" w:lineRule="auto"/>
      </w:pPr>
      <w:r w:rsidRPr="00041008">
        <w:separator/>
      </w:r>
    </w:p>
  </w:endnote>
  <w:endnote w:type="continuationSeparator" w:id="0">
    <w:p w14:paraId="7B835275" w14:textId="77777777" w:rsidR="00E76881" w:rsidRPr="00041008" w:rsidRDefault="00E76881" w:rsidP="00722630">
      <w:pPr>
        <w:spacing w:after="0" w:line="240" w:lineRule="auto"/>
      </w:pPr>
      <w:r w:rsidRPr="000410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1618" w14:textId="44709C15" w:rsidR="00722630" w:rsidRPr="00041008" w:rsidRDefault="00722630" w:rsidP="00722630">
    <w:pPr>
      <w:pStyle w:val="Footer"/>
      <w:jc w:val="center"/>
      <w:rPr>
        <w:i/>
        <w:iCs/>
        <w:sz w:val="18"/>
        <w:szCs w:val="18"/>
      </w:rPr>
    </w:pPr>
    <w:r w:rsidRPr="00041008">
      <w:rPr>
        <w:i/>
        <w:iCs/>
        <w:sz w:val="18"/>
        <w:szCs w:val="18"/>
      </w:rPr>
      <w:t xml:space="preserve">Need help </w:t>
    </w:r>
    <w:r w:rsidR="00F472AF">
      <w:rPr>
        <w:i/>
        <w:iCs/>
        <w:sz w:val="18"/>
        <w:szCs w:val="18"/>
      </w:rPr>
      <w:t>creating a strategy that works</w:t>
    </w:r>
    <w:r w:rsidRPr="00041008">
      <w:rPr>
        <w:i/>
        <w:iCs/>
        <w:sz w:val="18"/>
        <w:szCs w:val="18"/>
      </w:rPr>
      <w:t xml:space="preserve">? Visit </w:t>
    </w:r>
    <w:r w:rsidRPr="00041008">
      <w:rPr>
        <w:b/>
        <w:bCs/>
        <w:i/>
        <w:iCs/>
        <w:color w:val="FF66C4"/>
        <w:sz w:val="18"/>
        <w:szCs w:val="18"/>
      </w:rPr>
      <w:t>www.digitaldoodles.co.uk</w:t>
    </w:r>
    <w:r w:rsidRPr="00041008">
      <w:rPr>
        <w:i/>
        <w:iCs/>
        <w:color w:val="FF66C4"/>
        <w:sz w:val="18"/>
        <w:szCs w:val="18"/>
      </w:rPr>
      <w:t xml:space="preserve"> </w:t>
    </w:r>
    <w:r w:rsidR="00687DE8" w:rsidRPr="00041008">
      <w:rPr>
        <w:i/>
        <w:iCs/>
        <w:sz w:val="18"/>
        <w:szCs w:val="18"/>
      </w:rPr>
      <w:t>to</w:t>
    </w:r>
    <w:r w:rsidRPr="00041008">
      <w:rPr>
        <w:i/>
        <w:iCs/>
        <w:sz w:val="18"/>
        <w:szCs w:val="18"/>
      </w:rPr>
      <w:t xml:space="preserve"> get in touch, we’d love to help!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A5DD" w14:textId="77777777" w:rsidR="00E76881" w:rsidRPr="00041008" w:rsidRDefault="00E76881" w:rsidP="00722630">
      <w:pPr>
        <w:spacing w:after="0" w:line="240" w:lineRule="auto"/>
      </w:pPr>
      <w:r w:rsidRPr="00041008">
        <w:separator/>
      </w:r>
    </w:p>
  </w:footnote>
  <w:footnote w:type="continuationSeparator" w:id="0">
    <w:p w14:paraId="7ADB974D" w14:textId="77777777" w:rsidR="00E76881" w:rsidRPr="00041008" w:rsidRDefault="00E76881" w:rsidP="00722630">
      <w:pPr>
        <w:spacing w:after="0" w:line="240" w:lineRule="auto"/>
      </w:pPr>
      <w:r w:rsidRPr="0004100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61B6D" w14:textId="049ABB6B" w:rsidR="00687DE8" w:rsidRPr="00041008" w:rsidRDefault="00000000">
    <w:pPr>
      <w:pStyle w:val="Header"/>
    </w:pPr>
    <w:r>
      <w:pict w14:anchorId="63385E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701688" o:spid="_x0000_s1026" type="#_x0000_t136" style="position:absolute;margin-left:0;margin-top:0;width:380.7pt;height:22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98E5" w14:textId="4E67D2CD" w:rsidR="00722630" w:rsidRPr="00041008" w:rsidRDefault="00846F53" w:rsidP="0072263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E89FBC" wp14:editId="1BEFE637">
          <wp:simplePos x="0" y="0"/>
          <wp:positionH relativeFrom="column">
            <wp:posOffset>2095500</wp:posOffset>
          </wp:positionH>
          <wp:positionV relativeFrom="paragraph">
            <wp:posOffset>-561975</wp:posOffset>
          </wp:positionV>
          <wp:extent cx="1285240" cy="1285240"/>
          <wp:effectExtent l="0" t="0" r="0" b="0"/>
          <wp:wrapNone/>
          <wp:docPr id="1522254200" name="Picture 2" descr="A pair of pink heart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254200" name="Picture 2" descr="A pair of pink hearts on a black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60E33F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701689" o:spid="_x0000_s1027" type="#_x0000_t136" style="position:absolute;left:0;text-align:left;margin-left:0;margin-top:0;width:380.7pt;height:22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72FB" w14:textId="0CAAD49C" w:rsidR="00687DE8" w:rsidRPr="00041008" w:rsidRDefault="00000000">
    <w:pPr>
      <w:pStyle w:val="Header"/>
    </w:pPr>
    <w:r>
      <w:pict w14:anchorId="20D7AA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701687" o:spid="_x0000_s1025" type="#_x0000_t136" style="position:absolute;margin-left:0;margin-top:0;width:380.7pt;height:22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6638342">
    <w:abstractNumId w:val="8"/>
  </w:num>
  <w:num w:numId="2" w16cid:durableId="505025584">
    <w:abstractNumId w:val="6"/>
  </w:num>
  <w:num w:numId="3" w16cid:durableId="1306089023">
    <w:abstractNumId w:val="5"/>
  </w:num>
  <w:num w:numId="4" w16cid:durableId="1470516003">
    <w:abstractNumId w:val="4"/>
  </w:num>
  <w:num w:numId="5" w16cid:durableId="198126273">
    <w:abstractNumId w:val="7"/>
  </w:num>
  <w:num w:numId="6" w16cid:durableId="158230067">
    <w:abstractNumId w:val="3"/>
  </w:num>
  <w:num w:numId="7" w16cid:durableId="1738353803">
    <w:abstractNumId w:val="2"/>
  </w:num>
  <w:num w:numId="8" w16cid:durableId="902447401">
    <w:abstractNumId w:val="1"/>
  </w:num>
  <w:num w:numId="9" w16cid:durableId="16104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1008"/>
    <w:rsid w:val="0006063C"/>
    <w:rsid w:val="00096A0E"/>
    <w:rsid w:val="0015074B"/>
    <w:rsid w:val="0029639D"/>
    <w:rsid w:val="00326F90"/>
    <w:rsid w:val="003B2C97"/>
    <w:rsid w:val="0043117C"/>
    <w:rsid w:val="004920BC"/>
    <w:rsid w:val="00492338"/>
    <w:rsid w:val="00523C05"/>
    <w:rsid w:val="00562D81"/>
    <w:rsid w:val="00562FAE"/>
    <w:rsid w:val="0064483E"/>
    <w:rsid w:val="00687DE8"/>
    <w:rsid w:val="007058C5"/>
    <w:rsid w:val="00722630"/>
    <w:rsid w:val="007F368E"/>
    <w:rsid w:val="00846F53"/>
    <w:rsid w:val="008677DE"/>
    <w:rsid w:val="00A60266"/>
    <w:rsid w:val="00AA1D8D"/>
    <w:rsid w:val="00AA43A6"/>
    <w:rsid w:val="00B47730"/>
    <w:rsid w:val="00C11880"/>
    <w:rsid w:val="00C70F26"/>
    <w:rsid w:val="00C77543"/>
    <w:rsid w:val="00CB0664"/>
    <w:rsid w:val="00E76881"/>
    <w:rsid w:val="00F116C7"/>
    <w:rsid w:val="00F142C2"/>
    <w:rsid w:val="00F2702E"/>
    <w:rsid w:val="00F472AF"/>
    <w:rsid w:val="00F8210E"/>
    <w:rsid w:val="00F9640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7CA2E0"/>
  <w14:defaultImageDpi w14:val="300"/>
  <w15:docId w15:val="{2EE3795B-1566-432E-AF1A-202BCF26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Chrissie Morris</cp:lastModifiedBy>
  <cp:revision>3</cp:revision>
  <dcterms:created xsi:type="dcterms:W3CDTF">2025-07-08T09:35:00Z</dcterms:created>
  <dcterms:modified xsi:type="dcterms:W3CDTF">2025-07-08T09:45:00Z</dcterms:modified>
  <cp:category/>
</cp:coreProperties>
</file>