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8233" w14:textId="77777777" w:rsidR="00783939" w:rsidRDefault="00000000">
      <w:pPr>
        <w:pStyle w:val="Title"/>
      </w:pPr>
      <w:r>
        <w:t>SWR Magazine</w:t>
      </w:r>
    </w:p>
    <w:p w14:paraId="6612BC1C" w14:textId="163D4DC0" w:rsidR="00783939" w:rsidRDefault="00000000">
      <w:pPr>
        <w:pStyle w:val="Heading1"/>
      </w:pPr>
      <w:r>
        <w:t>Communication Museums Directory</w:t>
      </w:r>
    </w:p>
    <w:p w14:paraId="6E7637DD" w14:textId="77777777" w:rsidR="00941ABE" w:rsidRDefault="00941ABE" w:rsidP="00941ABE">
      <w:pPr>
        <w:pStyle w:val="NoSpacing"/>
        <w:rPr>
          <w:b/>
          <w:bCs/>
        </w:rPr>
      </w:pPr>
    </w:p>
    <w:p w14:paraId="57AD0AFA" w14:textId="77777777" w:rsidR="00E54A96" w:rsidRDefault="00E54A96" w:rsidP="00E54A96">
      <w:pPr>
        <w:pStyle w:val="Heading2"/>
      </w:pPr>
      <w:r>
        <w:t>Alabama</w:t>
      </w:r>
    </w:p>
    <w:p w14:paraId="3A876336" w14:textId="4849FE10" w:rsidR="00783939" w:rsidRDefault="00000000" w:rsidP="00941ABE">
      <w:pPr>
        <w:pStyle w:val="NoSpacing"/>
      </w:pPr>
      <w:r>
        <w:t>SIGNALS Museum of Information Explosion — Huntsville: Focus on the evolution of communication technologies.</w:t>
      </w:r>
    </w:p>
    <w:p w14:paraId="1280411C" w14:textId="77777777" w:rsidR="00941ABE" w:rsidRDefault="00941ABE" w:rsidP="00941ABE">
      <w:pPr>
        <w:pStyle w:val="NoSpacing"/>
      </w:pPr>
    </w:p>
    <w:p w14:paraId="76F5EFA5" w14:textId="11E4D306" w:rsidR="00783939" w:rsidRDefault="00000000" w:rsidP="00941ABE">
      <w:pPr>
        <w:pStyle w:val="NoSpacing"/>
      </w:pPr>
      <w:r>
        <w:t>Alabama Historical Radio Society — Birmingham: Preservation of vintage radio equipment and history.</w:t>
      </w:r>
    </w:p>
    <w:p w14:paraId="048EFA78" w14:textId="77777777" w:rsidR="00E54A96" w:rsidRPr="00E54A96" w:rsidRDefault="00E54A96" w:rsidP="00E54A9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E54A9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Arizona</w:t>
      </w:r>
    </w:p>
    <w:p w14:paraId="5C392764" w14:textId="5D4E7DED" w:rsidR="00783939" w:rsidRDefault="00000000" w:rsidP="00941ABE">
      <w:pPr>
        <w:pStyle w:val="NoSpacing"/>
      </w:pPr>
      <w:r>
        <w:t>Pioneer Living Telephone Museum — Phoenix: Early telephone and telegraph systems.</w:t>
      </w:r>
    </w:p>
    <w:p w14:paraId="1AE36DBA" w14:textId="77777777" w:rsidR="00941ABE" w:rsidRDefault="00941ABE" w:rsidP="00941ABE">
      <w:pPr>
        <w:pStyle w:val="NoSpacing"/>
      </w:pPr>
    </w:p>
    <w:p w14:paraId="17A90118" w14:textId="4FC6DB99" w:rsidR="00783939" w:rsidRDefault="00000000" w:rsidP="00941ABE">
      <w:pPr>
        <w:pStyle w:val="NoSpacing"/>
      </w:pPr>
      <w:r>
        <w:t>Antique Radio Museum of Arizona — Youngtown: Collection of restored classic radios.</w:t>
      </w:r>
    </w:p>
    <w:p w14:paraId="573FC7AA" w14:textId="77777777" w:rsidR="00941ABE" w:rsidRDefault="00941ABE" w:rsidP="00941ABE">
      <w:pPr>
        <w:pStyle w:val="NoSpacing"/>
      </w:pPr>
    </w:p>
    <w:p w14:paraId="499BC06C" w14:textId="21F536B0" w:rsidR="00783939" w:rsidRDefault="00000000" w:rsidP="00941ABE">
      <w:pPr>
        <w:pStyle w:val="NoSpacing"/>
      </w:pPr>
      <w:r>
        <w:t>Southwest Museum of Engineering, Communications &amp; Computation — Glendale: Engineering and communications history.</w:t>
      </w:r>
    </w:p>
    <w:p w14:paraId="034F8529" w14:textId="77777777" w:rsidR="00E54A96" w:rsidRDefault="00E54A96" w:rsidP="00E54A96">
      <w:pPr>
        <w:pStyle w:val="Heading2"/>
      </w:pPr>
      <w:r>
        <w:t>California</w:t>
      </w:r>
    </w:p>
    <w:p w14:paraId="4C88893D" w14:textId="44DBBAC5" w:rsidR="00783939" w:rsidRDefault="00000000" w:rsidP="00941ABE">
      <w:pPr>
        <w:pStyle w:val="NoSpacing"/>
      </w:pPr>
      <w:r>
        <w:t>California Historical Radio Society — Alameda: Broadcast and radio history archives.</w:t>
      </w:r>
    </w:p>
    <w:p w14:paraId="7E8FA8D3" w14:textId="77777777" w:rsidR="00941ABE" w:rsidRDefault="00941ABE" w:rsidP="00941ABE">
      <w:pPr>
        <w:pStyle w:val="NoSpacing"/>
      </w:pPr>
    </w:p>
    <w:p w14:paraId="2D05B883" w14:textId="52ED8EE4" w:rsidR="00783939" w:rsidRDefault="00000000" w:rsidP="00941ABE">
      <w:pPr>
        <w:pStyle w:val="NoSpacing"/>
      </w:pPr>
      <w:r>
        <w:t>Maritime Radio Historical Society (</w:t>
      </w:r>
      <w:proofErr w:type="gramStart"/>
      <w:r>
        <w:t>KPH) —</w:t>
      </w:r>
      <w:proofErr w:type="gramEnd"/>
      <w:r>
        <w:t xml:space="preserve"> Point Reyes: Historic maritime radio station still in operation.</w:t>
      </w:r>
    </w:p>
    <w:p w14:paraId="6056698B" w14:textId="77777777" w:rsidR="00941ABE" w:rsidRDefault="00941ABE" w:rsidP="00941ABE">
      <w:pPr>
        <w:pStyle w:val="NoSpacing"/>
      </w:pPr>
    </w:p>
    <w:p w14:paraId="4F843AC7" w14:textId="684CAB59" w:rsidR="00783939" w:rsidRDefault="00000000" w:rsidP="00941ABE">
      <w:pPr>
        <w:pStyle w:val="NoSpacing"/>
      </w:pPr>
      <w:r>
        <w:t>Roseville Telephone Museum — Roseville: Telephone switching and communication history.</w:t>
      </w:r>
    </w:p>
    <w:p w14:paraId="7B52D0E2" w14:textId="77777777" w:rsidR="00E54A96" w:rsidRDefault="00E54A96" w:rsidP="00E54A96">
      <w:pPr>
        <w:pStyle w:val="Heading2"/>
      </w:pPr>
      <w:r>
        <w:t>Connecticut</w:t>
      </w:r>
    </w:p>
    <w:p w14:paraId="22E62E37" w14:textId="6E1BEF22" w:rsidR="00783939" w:rsidRDefault="00000000" w:rsidP="00941ABE">
      <w:pPr>
        <w:pStyle w:val="NoSpacing"/>
      </w:pPr>
      <w:r>
        <w:t>ARRL Heritage Museum — Newington: Legacy of amateur radio in the U.S.</w:t>
      </w:r>
    </w:p>
    <w:p w14:paraId="3950A761" w14:textId="77777777" w:rsidR="00941ABE" w:rsidRDefault="00941ABE" w:rsidP="00941ABE">
      <w:pPr>
        <w:pStyle w:val="NoSpacing"/>
      </w:pPr>
    </w:p>
    <w:p w14:paraId="7387BA09" w14:textId="7FE96EE8" w:rsidR="00783939" w:rsidRDefault="00000000" w:rsidP="00941ABE">
      <w:pPr>
        <w:pStyle w:val="NoSpacing"/>
      </w:pPr>
      <w:r>
        <w:t>Vintage Radio &amp; Communications Museum — Windsor: Classic communication equipment displays.</w:t>
      </w:r>
    </w:p>
    <w:p w14:paraId="02D70A19" w14:textId="77777777" w:rsidR="00E54A96" w:rsidRDefault="00E54A96" w:rsidP="00E54A96">
      <w:pPr>
        <w:pStyle w:val="Heading2"/>
      </w:pPr>
      <w:r>
        <w:t>Colorado</w:t>
      </w:r>
    </w:p>
    <w:p w14:paraId="3F79FDC6" w14:textId="6631F9B2" w:rsidR="00783939" w:rsidRDefault="00000000" w:rsidP="00941ABE">
      <w:pPr>
        <w:pStyle w:val="NoSpacing"/>
      </w:pPr>
      <w:r>
        <w:t>Mountain States Telephone &amp; Telegraph Museum — Cheyenne Wells: Regional telecom history.</w:t>
      </w:r>
    </w:p>
    <w:p w14:paraId="75517224" w14:textId="77777777" w:rsidR="0060012F" w:rsidRDefault="0060012F" w:rsidP="0060012F">
      <w:pPr>
        <w:pStyle w:val="Heading2"/>
      </w:pPr>
      <w:r>
        <w:t>Delaware</w:t>
      </w:r>
    </w:p>
    <w:p w14:paraId="6FF18F82" w14:textId="41A1DC51" w:rsidR="00783939" w:rsidRDefault="00000000" w:rsidP="00941ABE">
      <w:pPr>
        <w:pStyle w:val="NoSpacing"/>
      </w:pPr>
      <w:r>
        <w:t>Johnson Victrola Museum — Dover: Early sound recording and phonograph history.</w:t>
      </w:r>
    </w:p>
    <w:p w14:paraId="1BC0A38F" w14:textId="77777777" w:rsidR="00DF46E6" w:rsidRDefault="00DF46E6" w:rsidP="00941ABE">
      <w:pPr>
        <w:pStyle w:val="NoSpacing"/>
      </w:pPr>
    </w:p>
    <w:p w14:paraId="571DA2AD" w14:textId="77777777" w:rsidR="0060012F" w:rsidRDefault="0060012F" w:rsidP="0060012F">
      <w:pPr>
        <w:pStyle w:val="Heading2"/>
      </w:pPr>
      <w:r>
        <w:t>Illinois</w:t>
      </w:r>
    </w:p>
    <w:p w14:paraId="314647B7" w14:textId="547704A9" w:rsidR="00783939" w:rsidRDefault="00000000" w:rsidP="00941ABE">
      <w:pPr>
        <w:pStyle w:val="NoSpacing"/>
      </w:pPr>
      <w:r>
        <w:t>Telephone Museum of Gridley — Gridley: Local telephone history and equipment.</w:t>
      </w:r>
    </w:p>
    <w:p w14:paraId="1627CC07" w14:textId="77777777" w:rsidR="00941ABE" w:rsidRDefault="00941ABE" w:rsidP="00941ABE">
      <w:pPr>
        <w:pStyle w:val="NoSpacing"/>
      </w:pPr>
    </w:p>
    <w:p w14:paraId="13507EF3" w14:textId="77777777" w:rsidR="0060012F" w:rsidRDefault="0060012F" w:rsidP="0060012F">
      <w:pPr>
        <w:pStyle w:val="Heading2"/>
      </w:pPr>
      <w:r>
        <w:t>Kansas</w:t>
      </w:r>
    </w:p>
    <w:p w14:paraId="7E7AEB2C" w14:textId="4C815E0E" w:rsidR="00783939" w:rsidRDefault="00000000" w:rsidP="00941ABE">
      <w:pPr>
        <w:pStyle w:val="NoSpacing"/>
      </w:pPr>
      <w:r>
        <w:t>Ensor Park &amp; Museum — Olathe: Early amateur radio and spark-gap transmitters.</w:t>
      </w:r>
    </w:p>
    <w:p w14:paraId="35ACD346" w14:textId="77777777" w:rsidR="0060012F" w:rsidRDefault="0060012F" w:rsidP="0060012F">
      <w:pPr>
        <w:pStyle w:val="Heading2"/>
      </w:pPr>
      <w:r>
        <w:t>Maine</w:t>
      </w:r>
    </w:p>
    <w:p w14:paraId="3E2DEDE4" w14:textId="60F865EF" w:rsidR="00783939" w:rsidRDefault="00000000" w:rsidP="00941ABE">
      <w:pPr>
        <w:pStyle w:val="NoSpacing"/>
      </w:pPr>
      <w:r>
        <w:t>The Telephone Museum — Ellsworth: Telephone industry history and switchboards.</w:t>
      </w:r>
    </w:p>
    <w:p w14:paraId="5C04AC1C" w14:textId="77777777" w:rsidR="0060012F" w:rsidRPr="0060012F" w:rsidRDefault="0060012F" w:rsidP="0060012F">
      <w:pPr>
        <w:pStyle w:val="Heading2"/>
      </w:pPr>
      <w:r w:rsidRPr="0060012F">
        <w:t>Maryland</w:t>
      </w:r>
    </w:p>
    <w:p w14:paraId="00C172FB" w14:textId="1AD85EAF" w:rsidR="00783939" w:rsidRDefault="00000000" w:rsidP="00941ABE">
      <w:pPr>
        <w:pStyle w:val="NoSpacing"/>
      </w:pPr>
      <w:r>
        <w:t>National Capital Radio &amp; Television Museum — Bowie: Hands-on radio and TV exhibits.</w:t>
      </w:r>
    </w:p>
    <w:p w14:paraId="4E60371D" w14:textId="77777777" w:rsidR="00941ABE" w:rsidRDefault="00941ABE" w:rsidP="00941ABE">
      <w:pPr>
        <w:pStyle w:val="NoSpacing"/>
      </w:pPr>
    </w:p>
    <w:p w14:paraId="1864BD96" w14:textId="34B99399" w:rsidR="00783939" w:rsidRDefault="00000000" w:rsidP="00941ABE">
      <w:pPr>
        <w:pStyle w:val="NoSpacing"/>
      </w:pPr>
      <w:r>
        <w:t>National Electronics Museum — Hunt Valley: Electronics and defense technologies.</w:t>
      </w:r>
    </w:p>
    <w:p w14:paraId="181AB6FE" w14:textId="77777777" w:rsidR="00941ABE" w:rsidRDefault="00941ABE" w:rsidP="00941ABE">
      <w:pPr>
        <w:pStyle w:val="NoSpacing"/>
      </w:pPr>
    </w:p>
    <w:p w14:paraId="6BC9E904" w14:textId="5C2F27E7" w:rsidR="00783939" w:rsidRDefault="00000000" w:rsidP="00941ABE">
      <w:pPr>
        <w:pStyle w:val="NoSpacing"/>
      </w:pPr>
      <w:r>
        <w:t>National Cryptologic Museum — Annapolis Junction: Cryptography and intelligence history.</w:t>
      </w:r>
    </w:p>
    <w:p w14:paraId="1EB9E95A" w14:textId="77777777" w:rsidR="0060012F" w:rsidRPr="0060012F" w:rsidRDefault="0060012F" w:rsidP="0060012F">
      <w:pPr>
        <w:pStyle w:val="Heading2"/>
      </w:pPr>
      <w:r w:rsidRPr="0060012F">
        <w:t>Massachusetts</w:t>
      </w:r>
    </w:p>
    <w:p w14:paraId="7DB7A88F" w14:textId="7B476B15" w:rsidR="00783939" w:rsidRDefault="00000000" w:rsidP="00941ABE">
      <w:pPr>
        <w:pStyle w:val="NoSpacing"/>
      </w:pPr>
      <w:r>
        <w:t>Chatham Marconi Maritime Center — North Chatham: Wireless and maritime communication history.</w:t>
      </w:r>
    </w:p>
    <w:p w14:paraId="50241F95" w14:textId="77777777" w:rsidR="0060012F" w:rsidRPr="0060012F" w:rsidRDefault="0060012F" w:rsidP="0060012F">
      <w:pPr>
        <w:pStyle w:val="Heading2"/>
      </w:pPr>
      <w:r w:rsidRPr="0060012F">
        <w:t>Michigan</w:t>
      </w:r>
    </w:p>
    <w:p w14:paraId="3565FBE3" w14:textId="77777777" w:rsidR="00783939" w:rsidRDefault="00000000" w:rsidP="00941ABE">
      <w:pPr>
        <w:pStyle w:val="NoSpacing"/>
      </w:pPr>
      <w:r>
        <w:t>Thomas Edison Depot Museum — Port Huron: Early Edison innovations.</w:t>
      </w:r>
    </w:p>
    <w:p w14:paraId="2663FB35" w14:textId="77777777" w:rsidR="00941ABE" w:rsidRDefault="00941ABE" w:rsidP="00941ABE">
      <w:pPr>
        <w:pStyle w:val="NoSpacing"/>
      </w:pPr>
    </w:p>
    <w:p w14:paraId="247CFF72" w14:textId="5D1915BE" w:rsidR="00783939" w:rsidRDefault="00000000" w:rsidP="00941ABE">
      <w:pPr>
        <w:pStyle w:val="NoSpacing"/>
      </w:pPr>
      <w:r>
        <w:t>Montrose Historical &amp; Telephone Pioneer Museum — Montrose: Telephone and local history.</w:t>
      </w:r>
    </w:p>
    <w:p w14:paraId="0C4C2DF2" w14:textId="77777777" w:rsidR="0060012F" w:rsidRPr="0060012F" w:rsidRDefault="0060012F" w:rsidP="0060012F">
      <w:pPr>
        <w:pStyle w:val="Heading2"/>
      </w:pPr>
      <w:r w:rsidRPr="0060012F">
        <w:t>Minnesota</w:t>
      </w:r>
    </w:p>
    <w:p w14:paraId="11260F59" w14:textId="4B035ACA" w:rsidR="00783939" w:rsidRDefault="00000000" w:rsidP="00941ABE">
      <w:pPr>
        <w:pStyle w:val="NoSpacing"/>
      </w:pPr>
      <w:r>
        <w:t>Pavek Museum of Electronic Communication — St. Louis Park: Broadcast and communication technology.</w:t>
      </w:r>
    </w:p>
    <w:p w14:paraId="2122EDF3" w14:textId="77777777" w:rsidR="0060012F" w:rsidRPr="0060012F" w:rsidRDefault="0060012F" w:rsidP="0060012F">
      <w:pPr>
        <w:pStyle w:val="Heading2"/>
      </w:pPr>
      <w:r w:rsidRPr="0060012F">
        <w:t>Missouri</w:t>
      </w:r>
    </w:p>
    <w:p w14:paraId="114AEA1E" w14:textId="67E493FF" w:rsidR="00783939" w:rsidRDefault="00000000" w:rsidP="00941ABE">
      <w:pPr>
        <w:pStyle w:val="NoSpacing"/>
      </w:pPr>
      <w:r>
        <w:t>Jefferson Barracks Telephone Museum — St. Louis: Telephone systems and history.</w:t>
      </w:r>
    </w:p>
    <w:p w14:paraId="74BFEA62" w14:textId="77777777" w:rsidR="0060012F" w:rsidRPr="0060012F" w:rsidRDefault="0060012F" w:rsidP="0060012F">
      <w:pPr>
        <w:pStyle w:val="Heading2"/>
      </w:pPr>
      <w:r w:rsidRPr="0060012F">
        <w:t>New Hampshire</w:t>
      </w:r>
    </w:p>
    <w:p w14:paraId="76659807" w14:textId="62444A62" w:rsidR="00783939" w:rsidRDefault="00000000" w:rsidP="00941ABE">
      <w:pPr>
        <w:pStyle w:val="NoSpacing"/>
      </w:pPr>
      <w:r>
        <w:t>New Hampshire Telephone Museum — Warner: Telephone and switchboard history.</w:t>
      </w:r>
    </w:p>
    <w:p w14:paraId="5170490D" w14:textId="77777777" w:rsidR="0060012F" w:rsidRPr="0060012F" w:rsidRDefault="0060012F" w:rsidP="0060012F">
      <w:pPr>
        <w:pStyle w:val="Heading2"/>
      </w:pPr>
      <w:r w:rsidRPr="0060012F">
        <w:t>New Jersey</w:t>
      </w:r>
    </w:p>
    <w:p w14:paraId="617E994A" w14:textId="10292695" w:rsidR="00783939" w:rsidRDefault="00000000" w:rsidP="00941ABE">
      <w:pPr>
        <w:pStyle w:val="NoSpacing"/>
      </w:pPr>
      <w:r>
        <w:t>Thomas Edison National Historical Park — West Orange: Birthplace of major communication inventions.</w:t>
      </w:r>
    </w:p>
    <w:p w14:paraId="5206F619" w14:textId="77777777" w:rsidR="00941ABE" w:rsidRDefault="00941ABE" w:rsidP="00941ABE">
      <w:pPr>
        <w:pStyle w:val="NoSpacing"/>
      </w:pPr>
    </w:p>
    <w:p w14:paraId="50CB86D8" w14:textId="13AC3F59" w:rsidR="00783939" w:rsidRDefault="00000000" w:rsidP="00941ABE">
      <w:pPr>
        <w:pStyle w:val="NoSpacing"/>
      </w:pPr>
      <w:r>
        <w:t>Thomas Edison Center at Menlo Park — Edison: Early electrical and communication innovations.</w:t>
      </w:r>
    </w:p>
    <w:p w14:paraId="7DA598D7" w14:textId="77777777" w:rsidR="00941ABE" w:rsidRDefault="00941ABE" w:rsidP="00941ABE">
      <w:pPr>
        <w:pStyle w:val="NoSpacing"/>
      </w:pPr>
    </w:p>
    <w:p w14:paraId="2B00F9F1" w14:textId="701C02D5" w:rsidR="00783939" w:rsidRDefault="00000000" w:rsidP="00941ABE">
      <w:pPr>
        <w:pStyle w:val="NoSpacing"/>
      </w:pPr>
      <w:r>
        <w:t>Radio Technology Museum — Wall Township: Amateur radio and vintage technology.</w:t>
      </w:r>
    </w:p>
    <w:p w14:paraId="29E5EF04" w14:textId="77777777" w:rsidR="0060012F" w:rsidRPr="0060012F" w:rsidRDefault="0060012F" w:rsidP="0060012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0012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New Mexico</w:t>
      </w:r>
    </w:p>
    <w:p w14:paraId="7F931340" w14:textId="6730E6CD" w:rsidR="00783939" w:rsidRDefault="00000000" w:rsidP="00941ABE">
      <w:pPr>
        <w:pStyle w:val="NoSpacing"/>
      </w:pPr>
      <w:r>
        <w:t>Very Large Array (</w:t>
      </w:r>
      <w:proofErr w:type="gramStart"/>
      <w:r>
        <w:t>VLA) —</w:t>
      </w:r>
      <w:proofErr w:type="gramEnd"/>
      <w:r>
        <w:t xml:space="preserve"> Magdalena: Radio astronomy facility.</w:t>
      </w:r>
    </w:p>
    <w:p w14:paraId="5EE99007" w14:textId="77777777" w:rsidR="00941ABE" w:rsidRDefault="00941ABE" w:rsidP="00941ABE">
      <w:pPr>
        <w:pStyle w:val="NoSpacing"/>
      </w:pPr>
    </w:p>
    <w:p w14:paraId="48568845" w14:textId="2B9A70E3" w:rsidR="00783939" w:rsidRDefault="00000000" w:rsidP="00941ABE">
      <w:pPr>
        <w:pStyle w:val="NoSpacing"/>
      </w:pPr>
      <w:r>
        <w:lastRenderedPageBreak/>
        <w:t>National Museum of Nuclear Science &amp; History — Albuquerque: Science and communication technologies.</w:t>
      </w:r>
    </w:p>
    <w:p w14:paraId="35C87A52" w14:textId="77777777" w:rsidR="0060012F" w:rsidRPr="0060012F" w:rsidRDefault="0060012F" w:rsidP="0060012F">
      <w:pPr>
        <w:pStyle w:val="Heading2"/>
      </w:pPr>
      <w:r w:rsidRPr="0060012F">
        <w:t>New York</w:t>
      </w:r>
    </w:p>
    <w:p w14:paraId="07B36960" w14:textId="77777777" w:rsidR="00783939" w:rsidRDefault="00000000" w:rsidP="00941ABE">
      <w:pPr>
        <w:pStyle w:val="NoSpacing"/>
      </w:pPr>
      <w:r>
        <w:t>Antique Wireless Association — Bloomfield: Early wireless communication history.</w:t>
      </w:r>
    </w:p>
    <w:p w14:paraId="38BC22B8" w14:textId="77777777" w:rsidR="00941ABE" w:rsidRDefault="00941ABE" w:rsidP="00941ABE">
      <w:pPr>
        <w:pStyle w:val="NoSpacing"/>
      </w:pPr>
    </w:p>
    <w:p w14:paraId="08DE3237" w14:textId="196E54E9" w:rsidR="00783939" w:rsidRDefault="00000000" w:rsidP="00941ABE">
      <w:pPr>
        <w:pStyle w:val="NoSpacing"/>
      </w:pPr>
      <w:r>
        <w:t>Long Island Telephone Museum — Commack: Telephone switching and systems.</w:t>
      </w:r>
    </w:p>
    <w:p w14:paraId="73F05C33" w14:textId="77777777" w:rsidR="0060012F" w:rsidRPr="0060012F" w:rsidRDefault="0060012F" w:rsidP="0060012F">
      <w:pPr>
        <w:pStyle w:val="Heading2"/>
      </w:pPr>
      <w:r w:rsidRPr="0060012F">
        <w:t>North Carolina</w:t>
      </w:r>
    </w:p>
    <w:p w14:paraId="5ABA21E0" w14:textId="77777777" w:rsidR="00783939" w:rsidRDefault="00000000" w:rsidP="00941ABE">
      <w:pPr>
        <w:pStyle w:val="NoSpacing"/>
      </w:pPr>
      <w:r>
        <w:t>Asheville Radio Museum — Asheville: Local and national radio history.</w:t>
      </w:r>
    </w:p>
    <w:p w14:paraId="70272D01" w14:textId="77777777" w:rsidR="0060012F" w:rsidRPr="0060012F" w:rsidRDefault="0060012F" w:rsidP="0060012F">
      <w:pPr>
        <w:pStyle w:val="Heading2"/>
      </w:pPr>
      <w:r w:rsidRPr="0060012F">
        <w:t>Ohio</w:t>
      </w:r>
    </w:p>
    <w:p w14:paraId="273D5629" w14:textId="77777777" w:rsidR="00783939" w:rsidRDefault="00000000" w:rsidP="00941ABE">
      <w:pPr>
        <w:pStyle w:val="NoSpacing"/>
      </w:pPr>
      <w:r>
        <w:t>E.H. Scott Radio Museum — Radnor: High-end vintage radio collection.</w:t>
      </w:r>
    </w:p>
    <w:p w14:paraId="39D4904E" w14:textId="77777777" w:rsidR="00941ABE" w:rsidRDefault="00941ABE" w:rsidP="00941ABE">
      <w:pPr>
        <w:pStyle w:val="NoSpacing"/>
      </w:pPr>
    </w:p>
    <w:p w14:paraId="771F1CBC" w14:textId="6EE3F255" w:rsidR="00783939" w:rsidRDefault="00000000" w:rsidP="00941ABE">
      <w:pPr>
        <w:pStyle w:val="NoSpacing"/>
      </w:pPr>
      <w:r>
        <w:t>Voice of America Museum — West Chester: International broadcasting history.</w:t>
      </w:r>
    </w:p>
    <w:p w14:paraId="5B365E78" w14:textId="77777777" w:rsidR="00941ABE" w:rsidRDefault="00941ABE" w:rsidP="00941ABE">
      <w:pPr>
        <w:pStyle w:val="NoSpacing"/>
      </w:pPr>
    </w:p>
    <w:p w14:paraId="7F9E6130" w14:textId="2AB0C9B1" w:rsidR="00783939" w:rsidRDefault="00000000" w:rsidP="00941ABE">
      <w:pPr>
        <w:pStyle w:val="NoSpacing"/>
      </w:pPr>
      <w:r>
        <w:t>Early Television Museum — Hilliard: Early TV technology.</w:t>
      </w:r>
    </w:p>
    <w:p w14:paraId="0B3FD809" w14:textId="77777777" w:rsidR="0060012F" w:rsidRDefault="0060012F" w:rsidP="0060012F">
      <w:pPr>
        <w:pStyle w:val="Heading2"/>
      </w:pPr>
      <w:r>
        <w:t>Oregon</w:t>
      </w:r>
    </w:p>
    <w:p w14:paraId="6FE964A2" w14:textId="77777777" w:rsidR="00783939" w:rsidRDefault="00000000" w:rsidP="00941ABE">
      <w:pPr>
        <w:pStyle w:val="NoSpacing"/>
      </w:pPr>
      <w:r>
        <w:t>Radio Days Museum — Sutherlin: Radio entertainment history.</w:t>
      </w:r>
    </w:p>
    <w:p w14:paraId="77EBA487" w14:textId="77777777" w:rsidR="00941ABE" w:rsidRDefault="00941ABE" w:rsidP="00941ABE">
      <w:pPr>
        <w:pStyle w:val="NoSpacing"/>
      </w:pPr>
    </w:p>
    <w:p w14:paraId="67C69775" w14:textId="43037D53" w:rsidR="00783939" w:rsidRDefault="00000000" w:rsidP="00941ABE">
      <w:pPr>
        <w:pStyle w:val="NoSpacing"/>
      </w:pPr>
      <w:r>
        <w:t>Vintage Tektronix Museum — Beaverton: Test equipment and innovation.</w:t>
      </w:r>
    </w:p>
    <w:p w14:paraId="3C61EAB5" w14:textId="77777777" w:rsidR="0060012F" w:rsidRDefault="0060012F" w:rsidP="0060012F">
      <w:pPr>
        <w:pStyle w:val="Heading2"/>
      </w:pPr>
      <w:r>
        <w:t>Rhode Island</w:t>
      </w:r>
    </w:p>
    <w:p w14:paraId="397EA5FC" w14:textId="77777777" w:rsidR="00783939" w:rsidRDefault="00000000" w:rsidP="00941ABE">
      <w:pPr>
        <w:pStyle w:val="NoSpacing"/>
      </w:pPr>
      <w:r>
        <w:t>New England Wireless &amp; Steam Museum — East Greenwich: Early wireless and steam technology.</w:t>
      </w:r>
    </w:p>
    <w:p w14:paraId="1DB1AE6E" w14:textId="77777777" w:rsidR="0060012F" w:rsidRPr="0060012F" w:rsidRDefault="0060012F" w:rsidP="0060012F">
      <w:pPr>
        <w:pStyle w:val="Heading2"/>
      </w:pPr>
      <w:r w:rsidRPr="0060012F">
        <w:t>Tennessee</w:t>
      </w:r>
    </w:p>
    <w:p w14:paraId="3FBF759E" w14:textId="77777777" w:rsidR="00783939" w:rsidRDefault="00000000" w:rsidP="00941ABE">
      <w:pPr>
        <w:pStyle w:val="NoSpacing"/>
      </w:pPr>
      <w:r>
        <w:t>Charles Hall Museum — Tellico Plains: Telephone and communication artifacts.</w:t>
      </w:r>
    </w:p>
    <w:p w14:paraId="6F29740B" w14:textId="77777777" w:rsidR="0060012F" w:rsidRPr="0060012F" w:rsidRDefault="0060012F" w:rsidP="0060012F">
      <w:pPr>
        <w:pStyle w:val="Heading2"/>
      </w:pPr>
      <w:r w:rsidRPr="0060012F">
        <w:t>Texas</w:t>
      </w:r>
    </w:p>
    <w:p w14:paraId="16FBC81C" w14:textId="77777777" w:rsidR="00783939" w:rsidRDefault="00000000" w:rsidP="00941ABE">
      <w:pPr>
        <w:pStyle w:val="NoSpacing"/>
      </w:pPr>
      <w:r>
        <w:t>Texas Broadcast Museum — Kilgore: Broadcasting history.</w:t>
      </w:r>
    </w:p>
    <w:p w14:paraId="2E32FB1F" w14:textId="77777777" w:rsidR="00941ABE" w:rsidRDefault="00941ABE" w:rsidP="00941ABE">
      <w:pPr>
        <w:pStyle w:val="NoSpacing"/>
      </w:pPr>
    </w:p>
    <w:p w14:paraId="54388B66" w14:textId="4B1CE2BB" w:rsidR="00783939" w:rsidRDefault="00000000" w:rsidP="00941ABE">
      <w:pPr>
        <w:pStyle w:val="NoSpacing"/>
      </w:pPr>
      <w:r>
        <w:t>Edison Museum — Beaumont: Edison’s technological contributions.</w:t>
      </w:r>
    </w:p>
    <w:p w14:paraId="1A901A47" w14:textId="77777777" w:rsidR="0060012F" w:rsidRPr="0060012F" w:rsidRDefault="0060012F" w:rsidP="0060012F">
      <w:pPr>
        <w:pStyle w:val="Heading2"/>
      </w:pPr>
      <w:r w:rsidRPr="0060012F">
        <w:t>Washington</w:t>
      </w:r>
    </w:p>
    <w:p w14:paraId="3768E97E" w14:textId="77777777" w:rsidR="00783939" w:rsidRDefault="00000000" w:rsidP="00941ABE">
      <w:pPr>
        <w:pStyle w:val="NoSpacing"/>
      </w:pPr>
      <w:r>
        <w:t>Connections Museum — Seattle: Telecommunications switching systems.</w:t>
      </w:r>
    </w:p>
    <w:p w14:paraId="7D82E7DB" w14:textId="77777777" w:rsidR="00941ABE" w:rsidRDefault="00941ABE" w:rsidP="00941ABE">
      <w:pPr>
        <w:pStyle w:val="NoSpacing"/>
      </w:pPr>
    </w:p>
    <w:p w14:paraId="4ED249C2" w14:textId="71DE7030" w:rsidR="00783939" w:rsidRDefault="00000000" w:rsidP="00941ABE">
      <w:pPr>
        <w:pStyle w:val="NoSpacing"/>
      </w:pPr>
      <w:r>
        <w:t>Spark Museum of Electrical Invention — Bellingham: Electricity and radio innovation.</w:t>
      </w:r>
    </w:p>
    <w:p w14:paraId="5ECE1FD9" w14:textId="77777777" w:rsidR="0060012F" w:rsidRPr="0060012F" w:rsidRDefault="0060012F" w:rsidP="0060012F">
      <w:pPr>
        <w:pStyle w:val="Heading2"/>
      </w:pPr>
      <w:r w:rsidRPr="0060012F">
        <w:t>West Virginia</w:t>
      </w:r>
    </w:p>
    <w:p w14:paraId="4E95287E" w14:textId="77777777" w:rsidR="00783939" w:rsidRDefault="00000000" w:rsidP="00941ABE">
      <w:pPr>
        <w:pStyle w:val="NoSpacing"/>
      </w:pPr>
      <w:r>
        <w:t>Museum of Radio &amp; Technology — Huntington: Wide range of communication artifacts.</w:t>
      </w:r>
    </w:p>
    <w:p w14:paraId="101841D0" w14:textId="77777777" w:rsidR="00590D30" w:rsidRDefault="00590D30" w:rsidP="0060012F">
      <w:pPr>
        <w:pStyle w:val="Heading2"/>
      </w:pPr>
    </w:p>
    <w:p w14:paraId="72224734" w14:textId="77777777" w:rsidR="00590D30" w:rsidRDefault="00590D30" w:rsidP="0060012F">
      <w:pPr>
        <w:pStyle w:val="Heading2"/>
      </w:pPr>
    </w:p>
    <w:p w14:paraId="31786483" w14:textId="3C8FC26B" w:rsidR="0060012F" w:rsidRPr="00590D30" w:rsidRDefault="0060012F" w:rsidP="0060012F">
      <w:pPr>
        <w:pStyle w:val="Heading2"/>
      </w:pPr>
      <w:r w:rsidRPr="00590D30">
        <w:t>Canada</w:t>
      </w:r>
    </w:p>
    <w:p w14:paraId="5373C254" w14:textId="77777777" w:rsidR="00783939" w:rsidRDefault="00000000" w:rsidP="00941ABE">
      <w:pPr>
        <w:pStyle w:val="NoSpacing"/>
      </w:pPr>
      <w:r>
        <w:t>SPARC Museum — Coquitlam: Canadian radio heritage.</w:t>
      </w:r>
    </w:p>
    <w:p w14:paraId="2E4BFB44" w14:textId="77777777" w:rsidR="00941ABE" w:rsidRDefault="00941ABE" w:rsidP="00941ABE">
      <w:pPr>
        <w:pStyle w:val="NoSpacing"/>
      </w:pPr>
    </w:p>
    <w:p w14:paraId="1AF2FBE4" w14:textId="3868FA02" w:rsidR="00783939" w:rsidRDefault="00000000" w:rsidP="00941ABE">
      <w:pPr>
        <w:pStyle w:val="NoSpacing"/>
      </w:pPr>
      <w:r>
        <w:t>MZTV Museum — Toronto: Television history.</w:t>
      </w:r>
    </w:p>
    <w:p w14:paraId="1113A7CA" w14:textId="77777777" w:rsidR="00941ABE" w:rsidRDefault="00941ABE" w:rsidP="00941ABE">
      <w:pPr>
        <w:pStyle w:val="NoSpacing"/>
      </w:pPr>
    </w:p>
    <w:p w14:paraId="76B61877" w14:textId="33F31FB1" w:rsidR="00783939" w:rsidRDefault="00000000" w:rsidP="00941ABE">
      <w:pPr>
        <w:pStyle w:val="NoSpacing"/>
      </w:pPr>
      <w:r>
        <w:t>Hammond Museum of Radio — Guelph: Canadian radio preservation.</w:t>
      </w:r>
    </w:p>
    <w:sectPr w:rsidR="00783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844306">
    <w:abstractNumId w:val="8"/>
  </w:num>
  <w:num w:numId="2" w16cid:durableId="552733497">
    <w:abstractNumId w:val="6"/>
  </w:num>
  <w:num w:numId="3" w16cid:durableId="1635401146">
    <w:abstractNumId w:val="5"/>
  </w:num>
  <w:num w:numId="4" w16cid:durableId="1480540704">
    <w:abstractNumId w:val="4"/>
  </w:num>
  <w:num w:numId="5" w16cid:durableId="2124497075">
    <w:abstractNumId w:val="7"/>
  </w:num>
  <w:num w:numId="6" w16cid:durableId="569190262">
    <w:abstractNumId w:val="3"/>
  </w:num>
  <w:num w:numId="7" w16cid:durableId="1770464722">
    <w:abstractNumId w:val="2"/>
  </w:num>
  <w:num w:numId="8" w16cid:durableId="414128245">
    <w:abstractNumId w:val="1"/>
  </w:num>
  <w:num w:numId="9" w16cid:durableId="7947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0D30"/>
    <w:rsid w:val="0060012F"/>
    <w:rsid w:val="006E7730"/>
    <w:rsid w:val="00783939"/>
    <w:rsid w:val="00941ABE"/>
    <w:rsid w:val="00AA1D8D"/>
    <w:rsid w:val="00B47730"/>
    <w:rsid w:val="00CB0664"/>
    <w:rsid w:val="00DF46E6"/>
    <w:rsid w:val="00E25408"/>
    <w:rsid w:val="00E54A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35140"/>
  <w14:defaultImageDpi w14:val="300"/>
  <w15:docId w15:val="{A0D0AA4D-5100-4D64-ADE8-D3118549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620</Words>
  <Characters>3471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Emmanuel</cp:lastModifiedBy>
  <cp:revision>7</cp:revision>
  <dcterms:created xsi:type="dcterms:W3CDTF">2026-03-20T16:38:00Z</dcterms:created>
  <dcterms:modified xsi:type="dcterms:W3CDTF">2026-03-20T17:20:00Z</dcterms:modified>
  <cp:category/>
</cp:coreProperties>
</file>