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A974" w14:textId="77777777" w:rsidR="002A77C6" w:rsidRPr="009638FA" w:rsidRDefault="00000000" w:rsidP="009638FA">
      <w:pPr>
        <w:pStyle w:val="Heading1"/>
        <w:jc w:val="center"/>
        <w:rPr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38FA">
        <w:rPr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Tutoring Planning Resource</w:t>
      </w:r>
    </w:p>
    <w:p w14:paraId="7B779F7A" w14:textId="77777777" w:rsidR="002A77C6" w:rsidRPr="009638FA" w:rsidRDefault="00000000" w:rsidP="009638FA">
      <w:pPr>
        <w:jc w:val="center"/>
        <w:rPr>
          <w:b/>
          <w:bCs/>
        </w:rPr>
      </w:pPr>
      <w:r>
        <w:t>**Copyright 2025 by The Learning Network Collaborative**</w:t>
      </w:r>
      <w:r>
        <w:br/>
      </w:r>
      <w:r>
        <w:br/>
      </w:r>
    </w:p>
    <w:p w14:paraId="372E1171" w14:textId="77777777" w:rsidR="002A77C6" w:rsidRPr="009638FA" w:rsidRDefault="00000000">
      <w:pPr>
        <w:pStyle w:val="Heading2"/>
        <w:rPr>
          <w:color w:val="auto"/>
        </w:rPr>
      </w:pPr>
      <w:r w:rsidRPr="009638FA">
        <w:rPr>
          <w:color w:val="auto"/>
        </w:rPr>
        <w:t>Step 1: Define Your Tutoring Goals</w:t>
      </w:r>
    </w:p>
    <w:p w14:paraId="7D5FFB48" w14:textId="77777777" w:rsidR="002A77C6" w:rsidRDefault="00000000">
      <w:r>
        <w:t>1. Why do you want to become a tutor? Write your purpose below:</w:t>
      </w:r>
    </w:p>
    <w:p w14:paraId="6A823261" w14:textId="77777777" w:rsidR="009638FA" w:rsidRDefault="00000000">
      <w:r>
        <w:t xml:space="preserve">____________________________________________________________ </w:t>
      </w:r>
    </w:p>
    <w:p w14:paraId="0B9FB92C" w14:textId="606DAC91" w:rsidR="002A77C6" w:rsidRDefault="00000000">
      <w:r>
        <w:t>____________________________________________________________</w:t>
      </w:r>
    </w:p>
    <w:p w14:paraId="098F7766" w14:textId="77777777" w:rsidR="002A77C6" w:rsidRDefault="00000000">
      <w:r>
        <w:t>2. What subjects or skills do you want to specialize in? List them:</w:t>
      </w:r>
    </w:p>
    <w:p w14:paraId="5FE43030" w14:textId="16F3EF19" w:rsidR="002A77C6" w:rsidRDefault="00000000">
      <w:r>
        <w:t>____________________________________________________________</w:t>
      </w:r>
    </w:p>
    <w:p w14:paraId="50197AC0" w14:textId="4FA52940" w:rsidR="002A77C6" w:rsidRDefault="00000000">
      <w:r>
        <w:t>____________________________________________________________</w:t>
      </w:r>
    </w:p>
    <w:p w14:paraId="7C87055E" w14:textId="77777777" w:rsidR="002A77C6" w:rsidRPr="009638FA" w:rsidRDefault="00000000">
      <w:pPr>
        <w:pStyle w:val="Heading2"/>
        <w:rPr>
          <w:color w:val="auto"/>
        </w:rPr>
      </w:pPr>
      <w:r w:rsidRPr="009638FA">
        <w:rPr>
          <w:color w:val="auto"/>
        </w:rPr>
        <w:t>Step 2: Identify Your Ideal Students</w:t>
      </w:r>
    </w:p>
    <w:p w14:paraId="62E5DD62" w14:textId="77777777" w:rsidR="002A77C6" w:rsidRDefault="00000000">
      <w:r>
        <w:t>1. What age group or level are you targeting? (e.g., high school, elementary)</w:t>
      </w:r>
    </w:p>
    <w:p w14:paraId="276AEAB8" w14:textId="0E2C50EC" w:rsidR="002A77C6" w:rsidRDefault="00000000">
      <w:r>
        <w:t xml:space="preserve"> ____________________________________________________________</w:t>
      </w:r>
    </w:p>
    <w:p w14:paraId="4BBB60D2" w14:textId="77777777" w:rsidR="002A77C6" w:rsidRDefault="00000000">
      <w:r>
        <w:t>2. What challenges do these students face, and how can you help?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A77C6" w14:paraId="4B662782" w14:textId="77777777">
        <w:tc>
          <w:tcPr>
            <w:tcW w:w="4320" w:type="dxa"/>
          </w:tcPr>
          <w:p w14:paraId="6E7E392B" w14:textId="77777777" w:rsidR="002A77C6" w:rsidRDefault="00000000">
            <w:r>
              <w:t>Challenge</w:t>
            </w:r>
          </w:p>
        </w:tc>
        <w:tc>
          <w:tcPr>
            <w:tcW w:w="4320" w:type="dxa"/>
          </w:tcPr>
          <w:p w14:paraId="7B642180" w14:textId="77777777" w:rsidR="002A77C6" w:rsidRDefault="00000000">
            <w:r>
              <w:t>Solution You Offer</w:t>
            </w:r>
          </w:p>
        </w:tc>
      </w:tr>
      <w:tr w:rsidR="002A77C6" w14:paraId="4C4194A7" w14:textId="77777777">
        <w:tc>
          <w:tcPr>
            <w:tcW w:w="4320" w:type="dxa"/>
          </w:tcPr>
          <w:p w14:paraId="29067162" w14:textId="77777777" w:rsidR="002A77C6" w:rsidRDefault="002A77C6"/>
        </w:tc>
        <w:tc>
          <w:tcPr>
            <w:tcW w:w="4320" w:type="dxa"/>
          </w:tcPr>
          <w:p w14:paraId="77387731" w14:textId="77777777" w:rsidR="002A77C6" w:rsidRDefault="002A77C6"/>
        </w:tc>
      </w:tr>
      <w:tr w:rsidR="002A77C6" w14:paraId="7AF630F8" w14:textId="77777777">
        <w:tc>
          <w:tcPr>
            <w:tcW w:w="4320" w:type="dxa"/>
          </w:tcPr>
          <w:p w14:paraId="0AF09C45" w14:textId="77777777" w:rsidR="002A77C6" w:rsidRDefault="002A77C6"/>
        </w:tc>
        <w:tc>
          <w:tcPr>
            <w:tcW w:w="4320" w:type="dxa"/>
          </w:tcPr>
          <w:p w14:paraId="4BA7AF20" w14:textId="77777777" w:rsidR="002A77C6" w:rsidRDefault="002A77C6"/>
        </w:tc>
      </w:tr>
      <w:tr w:rsidR="002A77C6" w14:paraId="6D64B963" w14:textId="77777777">
        <w:tc>
          <w:tcPr>
            <w:tcW w:w="4320" w:type="dxa"/>
          </w:tcPr>
          <w:p w14:paraId="51C18BD6" w14:textId="77777777" w:rsidR="002A77C6" w:rsidRDefault="002A77C6"/>
        </w:tc>
        <w:tc>
          <w:tcPr>
            <w:tcW w:w="4320" w:type="dxa"/>
          </w:tcPr>
          <w:p w14:paraId="091E6065" w14:textId="77777777" w:rsidR="002A77C6" w:rsidRDefault="002A77C6"/>
        </w:tc>
      </w:tr>
    </w:tbl>
    <w:p w14:paraId="4C28FBBB" w14:textId="77777777" w:rsidR="002A77C6" w:rsidRPr="009638FA" w:rsidRDefault="00000000">
      <w:pPr>
        <w:pStyle w:val="Heading2"/>
        <w:rPr>
          <w:color w:val="auto"/>
        </w:rPr>
      </w:pPr>
      <w:r w:rsidRPr="009638FA">
        <w:rPr>
          <w:color w:val="auto"/>
        </w:rPr>
        <w:t>Step 3: Create a Schedule</w:t>
      </w:r>
    </w:p>
    <w:p w14:paraId="5B4E1D02" w14:textId="55292AF3" w:rsidR="002A77C6" w:rsidRPr="009638FA" w:rsidRDefault="00000000">
      <w:pPr>
        <w:rPr>
          <w:b/>
          <w:bCs/>
        </w:rPr>
      </w:pPr>
      <w:r w:rsidRPr="009638FA">
        <w:rPr>
          <w:b/>
          <w:bCs/>
        </w:rPr>
        <w:t>Weekly Tutoring Schedule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A77C6" w14:paraId="43F2B289" w14:textId="77777777">
        <w:tc>
          <w:tcPr>
            <w:tcW w:w="2160" w:type="dxa"/>
          </w:tcPr>
          <w:p w14:paraId="5EBBBB07" w14:textId="77777777" w:rsidR="002A77C6" w:rsidRDefault="00000000">
            <w:r>
              <w:t>Day</w:t>
            </w:r>
          </w:p>
        </w:tc>
        <w:tc>
          <w:tcPr>
            <w:tcW w:w="2160" w:type="dxa"/>
          </w:tcPr>
          <w:p w14:paraId="6302EB8F" w14:textId="77777777" w:rsidR="002A77C6" w:rsidRDefault="00000000">
            <w:r>
              <w:t>Available Time Slots</w:t>
            </w:r>
          </w:p>
        </w:tc>
        <w:tc>
          <w:tcPr>
            <w:tcW w:w="2160" w:type="dxa"/>
          </w:tcPr>
          <w:p w14:paraId="0213BBFF" w14:textId="77777777" w:rsidR="002A77C6" w:rsidRDefault="00000000">
            <w:r>
              <w:t>Subject/Activity</w:t>
            </w:r>
          </w:p>
        </w:tc>
        <w:tc>
          <w:tcPr>
            <w:tcW w:w="2160" w:type="dxa"/>
          </w:tcPr>
          <w:p w14:paraId="4A1FE075" w14:textId="77777777" w:rsidR="002A77C6" w:rsidRDefault="00000000">
            <w:r>
              <w:t>Location (Online/In-Person)</w:t>
            </w:r>
          </w:p>
        </w:tc>
      </w:tr>
      <w:tr w:rsidR="002A77C6" w14:paraId="423BA17F" w14:textId="77777777">
        <w:tc>
          <w:tcPr>
            <w:tcW w:w="2160" w:type="dxa"/>
          </w:tcPr>
          <w:p w14:paraId="50B80DEE" w14:textId="77777777" w:rsidR="002A77C6" w:rsidRDefault="002A77C6"/>
        </w:tc>
        <w:tc>
          <w:tcPr>
            <w:tcW w:w="2160" w:type="dxa"/>
          </w:tcPr>
          <w:p w14:paraId="3FFB4D56" w14:textId="77777777" w:rsidR="002A77C6" w:rsidRDefault="002A77C6"/>
        </w:tc>
        <w:tc>
          <w:tcPr>
            <w:tcW w:w="2160" w:type="dxa"/>
          </w:tcPr>
          <w:p w14:paraId="26D2A8F8" w14:textId="77777777" w:rsidR="002A77C6" w:rsidRDefault="002A77C6"/>
        </w:tc>
        <w:tc>
          <w:tcPr>
            <w:tcW w:w="2160" w:type="dxa"/>
          </w:tcPr>
          <w:p w14:paraId="7AA90BEE" w14:textId="77777777" w:rsidR="002A77C6" w:rsidRDefault="002A77C6"/>
        </w:tc>
      </w:tr>
      <w:tr w:rsidR="002A77C6" w14:paraId="34741154" w14:textId="77777777">
        <w:tc>
          <w:tcPr>
            <w:tcW w:w="2160" w:type="dxa"/>
          </w:tcPr>
          <w:p w14:paraId="04AF5EAE" w14:textId="77777777" w:rsidR="002A77C6" w:rsidRDefault="002A77C6"/>
        </w:tc>
        <w:tc>
          <w:tcPr>
            <w:tcW w:w="2160" w:type="dxa"/>
          </w:tcPr>
          <w:p w14:paraId="56CFEF02" w14:textId="77777777" w:rsidR="002A77C6" w:rsidRDefault="002A77C6"/>
        </w:tc>
        <w:tc>
          <w:tcPr>
            <w:tcW w:w="2160" w:type="dxa"/>
          </w:tcPr>
          <w:p w14:paraId="0211099B" w14:textId="77777777" w:rsidR="002A77C6" w:rsidRDefault="002A77C6"/>
        </w:tc>
        <w:tc>
          <w:tcPr>
            <w:tcW w:w="2160" w:type="dxa"/>
          </w:tcPr>
          <w:p w14:paraId="62AA25AC" w14:textId="77777777" w:rsidR="002A77C6" w:rsidRDefault="002A77C6"/>
        </w:tc>
      </w:tr>
      <w:tr w:rsidR="002A77C6" w14:paraId="75D53946" w14:textId="77777777">
        <w:tc>
          <w:tcPr>
            <w:tcW w:w="2160" w:type="dxa"/>
          </w:tcPr>
          <w:p w14:paraId="63C985D3" w14:textId="77777777" w:rsidR="002A77C6" w:rsidRDefault="002A77C6"/>
        </w:tc>
        <w:tc>
          <w:tcPr>
            <w:tcW w:w="2160" w:type="dxa"/>
          </w:tcPr>
          <w:p w14:paraId="451FE657" w14:textId="77777777" w:rsidR="002A77C6" w:rsidRDefault="002A77C6"/>
        </w:tc>
        <w:tc>
          <w:tcPr>
            <w:tcW w:w="2160" w:type="dxa"/>
          </w:tcPr>
          <w:p w14:paraId="73D466A7" w14:textId="77777777" w:rsidR="002A77C6" w:rsidRDefault="002A77C6"/>
        </w:tc>
        <w:tc>
          <w:tcPr>
            <w:tcW w:w="2160" w:type="dxa"/>
          </w:tcPr>
          <w:p w14:paraId="367306B6" w14:textId="77777777" w:rsidR="002A77C6" w:rsidRDefault="002A77C6"/>
        </w:tc>
      </w:tr>
      <w:tr w:rsidR="002A77C6" w14:paraId="42F38B20" w14:textId="77777777">
        <w:tc>
          <w:tcPr>
            <w:tcW w:w="2160" w:type="dxa"/>
          </w:tcPr>
          <w:p w14:paraId="1003255F" w14:textId="77777777" w:rsidR="002A77C6" w:rsidRDefault="002A77C6"/>
        </w:tc>
        <w:tc>
          <w:tcPr>
            <w:tcW w:w="2160" w:type="dxa"/>
          </w:tcPr>
          <w:p w14:paraId="63BD7990" w14:textId="77777777" w:rsidR="002A77C6" w:rsidRDefault="002A77C6"/>
        </w:tc>
        <w:tc>
          <w:tcPr>
            <w:tcW w:w="2160" w:type="dxa"/>
          </w:tcPr>
          <w:p w14:paraId="76ED7129" w14:textId="77777777" w:rsidR="002A77C6" w:rsidRDefault="002A77C6"/>
        </w:tc>
        <w:tc>
          <w:tcPr>
            <w:tcW w:w="2160" w:type="dxa"/>
          </w:tcPr>
          <w:p w14:paraId="0E1B28A9" w14:textId="77777777" w:rsidR="002A77C6" w:rsidRDefault="002A77C6"/>
        </w:tc>
      </w:tr>
      <w:tr w:rsidR="002A77C6" w14:paraId="4C5BEC35" w14:textId="77777777">
        <w:tc>
          <w:tcPr>
            <w:tcW w:w="2160" w:type="dxa"/>
          </w:tcPr>
          <w:p w14:paraId="142D1927" w14:textId="77777777" w:rsidR="002A77C6" w:rsidRDefault="002A77C6"/>
        </w:tc>
        <w:tc>
          <w:tcPr>
            <w:tcW w:w="2160" w:type="dxa"/>
          </w:tcPr>
          <w:p w14:paraId="212AAE6F" w14:textId="77777777" w:rsidR="002A77C6" w:rsidRDefault="002A77C6"/>
        </w:tc>
        <w:tc>
          <w:tcPr>
            <w:tcW w:w="2160" w:type="dxa"/>
          </w:tcPr>
          <w:p w14:paraId="7D7293D0" w14:textId="77777777" w:rsidR="002A77C6" w:rsidRDefault="002A77C6"/>
        </w:tc>
        <w:tc>
          <w:tcPr>
            <w:tcW w:w="2160" w:type="dxa"/>
          </w:tcPr>
          <w:p w14:paraId="2F9D9B4F" w14:textId="77777777" w:rsidR="002A77C6" w:rsidRDefault="002A77C6"/>
        </w:tc>
      </w:tr>
      <w:tr w:rsidR="002A77C6" w14:paraId="4F36BBBD" w14:textId="77777777">
        <w:tc>
          <w:tcPr>
            <w:tcW w:w="2160" w:type="dxa"/>
          </w:tcPr>
          <w:p w14:paraId="7D81842B" w14:textId="77777777" w:rsidR="002A77C6" w:rsidRDefault="002A77C6"/>
        </w:tc>
        <w:tc>
          <w:tcPr>
            <w:tcW w:w="2160" w:type="dxa"/>
          </w:tcPr>
          <w:p w14:paraId="6CB85A6F" w14:textId="77777777" w:rsidR="002A77C6" w:rsidRDefault="002A77C6"/>
        </w:tc>
        <w:tc>
          <w:tcPr>
            <w:tcW w:w="2160" w:type="dxa"/>
          </w:tcPr>
          <w:p w14:paraId="7772350E" w14:textId="77777777" w:rsidR="002A77C6" w:rsidRDefault="002A77C6"/>
        </w:tc>
        <w:tc>
          <w:tcPr>
            <w:tcW w:w="2160" w:type="dxa"/>
          </w:tcPr>
          <w:p w14:paraId="736A471B" w14:textId="77777777" w:rsidR="002A77C6" w:rsidRDefault="002A77C6"/>
        </w:tc>
      </w:tr>
      <w:tr w:rsidR="002A77C6" w14:paraId="78BD6480" w14:textId="77777777">
        <w:tc>
          <w:tcPr>
            <w:tcW w:w="2160" w:type="dxa"/>
          </w:tcPr>
          <w:p w14:paraId="01CD0EEA" w14:textId="77777777" w:rsidR="002A77C6" w:rsidRDefault="002A77C6"/>
        </w:tc>
        <w:tc>
          <w:tcPr>
            <w:tcW w:w="2160" w:type="dxa"/>
          </w:tcPr>
          <w:p w14:paraId="32C1E4E6" w14:textId="77777777" w:rsidR="002A77C6" w:rsidRDefault="002A77C6"/>
        </w:tc>
        <w:tc>
          <w:tcPr>
            <w:tcW w:w="2160" w:type="dxa"/>
          </w:tcPr>
          <w:p w14:paraId="537726BE" w14:textId="77777777" w:rsidR="002A77C6" w:rsidRDefault="002A77C6"/>
        </w:tc>
        <w:tc>
          <w:tcPr>
            <w:tcW w:w="2160" w:type="dxa"/>
          </w:tcPr>
          <w:p w14:paraId="1D163A0A" w14:textId="77777777" w:rsidR="002A77C6" w:rsidRDefault="002A77C6"/>
        </w:tc>
      </w:tr>
      <w:tr w:rsidR="002A77C6" w14:paraId="3B0951EE" w14:textId="77777777">
        <w:tc>
          <w:tcPr>
            <w:tcW w:w="2160" w:type="dxa"/>
          </w:tcPr>
          <w:p w14:paraId="14C57EA9" w14:textId="77777777" w:rsidR="002A77C6" w:rsidRDefault="00000000">
            <w:r>
              <w:t>Monday</w:t>
            </w:r>
          </w:p>
        </w:tc>
        <w:tc>
          <w:tcPr>
            <w:tcW w:w="2160" w:type="dxa"/>
          </w:tcPr>
          <w:p w14:paraId="7798CC1E" w14:textId="77777777" w:rsidR="002A77C6" w:rsidRDefault="002A77C6"/>
        </w:tc>
        <w:tc>
          <w:tcPr>
            <w:tcW w:w="2160" w:type="dxa"/>
          </w:tcPr>
          <w:p w14:paraId="3BDB99FA" w14:textId="77777777" w:rsidR="002A77C6" w:rsidRDefault="002A77C6"/>
        </w:tc>
        <w:tc>
          <w:tcPr>
            <w:tcW w:w="2160" w:type="dxa"/>
          </w:tcPr>
          <w:p w14:paraId="72AEE80E" w14:textId="77777777" w:rsidR="002A77C6" w:rsidRDefault="002A77C6"/>
        </w:tc>
      </w:tr>
      <w:tr w:rsidR="002A77C6" w14:paraId="42B44D36" w14:textId="77777777">
        <w:tc>
          <w:tcPr>
            <w:tcW w:w="2160" w:type="dxa"/>
          </w:tcPr>
          <w:p w14:paraId="6F98E037" w14:textId="77777777" w:rsidR="002A77C6" w:rsidRDefault="00000000">
            <w:r>
              <w:t>Tuesday</w:t>
            </w:r>
          </w:p>
        </w:tc>
        <w:tc>
          <w:tcPr>
            <w:tcW w:w="2160" w:type="dxa"/>
          </w:tcPr>
          <w:p w14:paraId="56DE8621" w14:textId="77777777" w:rsidR="002A77C6" w:rsidRDefault="002A77C6"/>
        </w:tc>
        <w:tc>
          <w:tcPr>
            <w:tcW w:w="2160" w:type="dxa"/>
          </w:tcPr>
          <w:p w14:paraId="31CC8C69" w14:textId="77777777" w:rsidR="002A77C6" w:rsidRDefault="002A77C6"/>
        </w:tc>
        <w:tc>
          <w:tcPr>
            <w:tcW w:w="2160" w:type="dxa"/>
          </w:tcPr>
          <w:p w14:paraId="0F336B9E" w14:textId="77777777" w:rsidR="002A77C6" w:rsidRDefault="002A77C6"/>
        </w:tc>
      </w:tr>
      <w:tr w:rsidR="002A77C6" w14:paraId="1E83DC78" w14:textId="77777777">
        <w:tc>
          <w:tcPr>
            <w:tcW w:w="2160" w:type="dxa"/>
          </w:tcPr>
          <w:p w14:paraId="1A02EF08" w14:textId="77777777" w:rsidR="002A77C6" w:rsidRDefault="00000000">
            <w:r>
              <w:t>Wednesday</w:t>
            </w:r>
          </w:p>
        </w:tc>
        <w:tc>
          <w:tcPr>
            <w:tcW w:w="2160" w:type="dxa"/>
          </w:tcPr>
          <w:p w14:paraId="7D98B449" w14:textId="77777777" w:rsidR="002A77C6" w:rsidRDefault="002A77C6"/>
        </w:tc>
        <w:tc>
          <w:tcPr>
            <w:tcW w:w="2160" w:type="dxa"/>
          </w:tcPr>
          <w:p w14:paraId="66493F11" w14:textId="77777777" w:rsidR="002A77C6" w:rsidRDefault="002A77C6"/>
        </w:tc>
        <w:tc>
          <w:tcPr>
            <w:tcW w:w="2160" w:type="dxa"/>
          </w:tcPr>
          <w:p w14:paraId="23055468" w14:textId="77777777" w:rsidR="002A77C6" w:rsidRDefault="002A77C6"/>
        </w:tc>
      </w:tr>
      <w:tr w:rsidR="002A77C6" w14:paraId="161360FD" w14:textId="77777777">
        <w:tc>
          <w:tcPr>
            <w:tcW w:w="2160" w:type="dxa"/>
          </w:tcPr>
          <w:p w14:paraId="43ADB465" w14:textId="77777777" w:rsidR="002A77C6" w:rsidRDefault="00000000">
            <w:r>
              <w:t>Thursday</w:t>
            </w:r>
          </w:p>
        </w:tc>
        <w:tc>
          <w:tcPr>
            <w:tcW w:w="2160" w:type="dxa"/>
          </w:tcPr>
          <w:p w14:paraId="79EE677F" w14:textId="77777777" w:rsidR="002A77C6" w:rsidRDefault="002A77C6"/>
        </w:tc>
        <w:tc>
          <w:tcPr>
            <w:tcW w:w="2160" w:type="dxa"/>
          </w:tcPr>
          <w:p w14:paraId="4A05670D" w14:textId="77777777" w:rsidR="002A77C6" w:rsidRDefault="002A77C6"/>
        </w:tc>
        <w:tc>
          <w:tcPr>
            <w:tcW w:w="2160" w:type="dxa"/>
          </w:tcPr>
          <w:p w14:paraId="4C4F3790" w14:textId="77777777" w:rsidR="002A77C6" w:rsidRDefault="002A77C6"/>
        </w:tc>
      </w:tr>
      <w:tr w:rsidR="002A77C6" w14:paraId="1C3C4186" w14:textId="77777777">
        <w:tc>
          <w:tcPr>
            <w:tcW w:w="2160" w:type="dxa"/>
          </w:tcPr>
          <w:p w14:paraId="007C7CF1" w14:textId="77777777" w:rsidR="002A77C6" w:rsidRDefault="00000000">
            <w:r>
              <w:lastRenderedPageBreak/>
              <w:t>Friday</w:t>
            </w:r>
          </w:p>
        </w:tc>
        <w:tc>
          <w:tcPr>
            <w:tcW w:w="2160" w:type="dxa"/>
          </w:tcPr>
          <w:p w14:paraId="42D1D16A" w14:textId="77777777" w:rsidR="002A77C6" w:rsidRDefault="002A77C6"/>
        </w:tc>
        <w:tc>
          <w:tcPr>
            <w:tcW w:w="2160" w:type="dxa"/>
          </w:tcPr>
          <w:p w14:paraId="065B9B44" w14:textId="77777777" w:rsidR="002A77C6" w:rsidRDefault="002A77C6"/>
        </w:tc>
        <w:tc>
          <w:tcPr>
            <w:tcW w:w="2160" w:type="dxa"/>
          </w:tcPr>
          <w:p w14:paraId="036030C9" w14:textId="77777777" w:rsidR="002A77C6" w:rsidRDefault="002A77C6"/>
        </w:tc>
      </w:tr>
      <w:tr w:rsidR="002A77C6" w14:paraId="061E42AB" w14:textId="77777777">
        <w:tc>
          <w:tcPr>
            <w:tcW w:w="2160" w:type="dxa"/>
          </w:tcPr>
          <w:p w14:paraId="4EAA757D" w14:textId="77777777" w:rsidR="002A77C6" w:rsidRDefault="00000000">
            <w:r>
              <w:t>Saturday</w:t>
            </w:r>
          </w:p>
        </w:tc>
        <w:tc>
          <w:tcPr>
            <w:tcW w:w="2160" w:type="dxa"/>
          </w:tcPr>
          <w:p w14:paraId="7C6A2502" w14:textId="77777777" w:rsidR="002A77C6" w:rsidRDefault="002A77C6"/>
        </w:tc>
        <w:tc>
          <w:tcPr>
            <w:tcW w:w="2160" w:type="dxa"/>
          </w:tcPr>
          <w:p w14:paraId="0F1AAD73" w14:textId="77777777" w:rsidR="002A77C6" w:rsidRDefault="002A77C6"/>
        </w:tc>
        <w:tc>
          <w:tcPr>
            <w:tcW w:w="2160" w:type="dxa"/>
          </w:tcPr>
          <w:p w14:paraId="0D7CC1AA" w14:textId="77777777" w:rsidR="002A77C6" w:rsidRDefault="002A77C6"/>
        </w:tc>
      </w:tr>
      <w:tr w:rsidR="002A77C6" w14:paraId="665A5900" w14:textId="77777777">
        <w:tc>
          <w:tcPr>
            <w:tcW w:w="2160" w:type="dxa"/>
          </w:tcPr>
          <w:p w14:paraId="51F05E88" w14:textId="77777777" w:rsidR="002A77C6" w:rsidRDefault="00000000">
            <w:r>
              <w:t>Sunday</w:t>
            </w:r>
          </w:p>
        </w:tc>
        <w:tc>
          <w:tcPr>
            <w:tcW w:w="2160" w:type="dxa"/>
          </w:tcPr>
          <w:p w14:paraId="0D675B08" w14:textId="77777777" w:rsidR="002A77C6" w:rsidRDefault="002A77C6"/>
        </w:tc>
        <w:tc>
          <w:tcPr>
            <w:tcW w:w="2160" w:type="dxa"/>
          </w:tcPr>
          <w:p w14:paraId="511BEA4B" w14:textId="77777777" w:rsidR="002A77C6" w:rsidRDefault="002A77C6"/>
        </w:tc>
        <w:tc>
          <w:tcPr>
            <w:tcW w:w="2160" w:type="dxa"/>
          </w:tcPr>
          <w:p w14:paraId="36F8156A" w14:textId="77777777" w:rsidR="002A77C6" w:rsidRDefault="002A77C6"/>
        </w:tc>
      </w:tr>
    </w:tbl>
    <w:p w14:paraId="33153882" w14:textId="77777777" w:rsidR="002A77C6" w:rsidRPr="009638FA" w:rsidRDefault="00000000">
      <w:pPr>
        <w:pStyle w:val="Heading2"/>
      </w:pPr>
      <w:r w:rsidRPr="009638FA">
        <w:rPr>
          <w:color w:val="auto"/>
        </w:rPr>
        <w:t>Step 4: Prepare Materials</w:t>
      </w:r>
    </w:p>
    <w:p w14:paraId="50258F18" w14:textId="77777777" w:rsidR="002A77C6" w:rsidRDefault="00000000">
      <w:r>
        <w:t>1. List any materials or tools you need (e.g., whiteboards, software, textbooks):</w:t>
      </w:r>
    </w:p>
    <w:p w14:paraId="3AD887F5" w14:textId="62B283C0" w:rsidR="002A77C6" w:rsidRDefault="00000000">
      <w:r>
        <w:t>____________________________________________________________ ____________________________________________________________</w:t>
      </w:r>
    </w:p>
    <w:p w14:paraId="1FE493D4" w14:textId="77777777" w:rsidR="002A77C6" w:rsidRPr="009638FA" w:rsidRDefault="00000000">
      <w:pPr>
        <w:pStyle w:val="Heading2"/>
        <w:rPr>
          <w:color w:val="auto"/>
        </w:rPr>
      </w:pPr>
      <w:r w:rsidRPr="009638FA">
        <w:rPr>
          <w:color w:val="auto"/>
        </w:rPr>
        <w:t>Step 5: Pricing and Policies</w:t>
      </w:r>
    </w:p>
    <w:p w14:paraId="1F07ECFB" w14:textId="77777777" w:rsidR="002A77C6" w:rsidRDefault="00000000">
      <w:r>
        <w:t>1. What will you charge per session? List prices for different services:</w:t>
      </w:r>
    </w:p>
    <w:p w14:paraId="0E1B1F2C" w14:textId="316ABA9A" w:rsidR="002A77C6" w:rsidRDefault="00000000">
      <w:r>
        <w:t>Individual Tutoring: $___________________________</w:t>
      </w:r>
    </w:p>
    <w:p w14:paraId="41878120" w14:textId="25E3C8FA" w:rsidR="002A77C6" w:rsidRDefault="00000000">
      <w:r>
        <w:t>Group Tutoring: $_______________________________</w:t>
      </w:r>
    </w:p>
    <w:p w14:paraId="06716D90" w14:textId="77777777" w:rsidR="002A77C6" w:rsidRDefault="00000000">
      <w:r>
        <w:t>2. Write a cancellation or rescheduling policy:</w:t>
      </w:r>
    </w:p>
    <w:p w14:paraId="4884E4FC" w14:textId="2EA1DBBD" w:rsidR="002A77C6" w:rsidRDefault="00000000">
      <w:r>
        <w:t xml:space="preserve"> ____________________________________________________________</w:t>
      </w:r>
    </w:p>
    <w:p w14:paraId="2D516FD0" w14:textId="1277AEFD" w:rsidR="002A77C6" w:rsidRDefault="00000000">
      <w:r>
        <w:t xml:space="preserve"> ____________________________________________________________</w:t>
      </w:r>
    </w:p>
    <w:p w14:paraId="283B575B" w14:textId="77777777" w:rsidR="002A77C6" w:rsidRPr="009638FA" w:rsidRDefault="00000000">
      <w:pPr>
        <w:pStyle w:val="Heading2"/>
        <w:rPr>
          <w:color w:val="auto"/>
        </w:rPr>
      </w:pPr>
      <w:r w:rsidRPr="009638FA">
        <w:rPr>
          <w:color w:val="auto"/>
        </w:rPr>
        <w:t>Step 6: Marketing Your Services</w:t>
      </w:r>
    </w:p>
    <w:p w14:paraId="0792FAE7" w14:textId="77777777" w:rsidR="002A77C6" w:rsidRDefault="00000000">
      <w:r>
        <w:t>1. Platforms to advertise on (e.g., social media, local boards):</w:t>
      </w:r>
    </w:p>
    <w:p w14:paraId="2CB03647" w14:textId="2FD530A2" w:rsidR="002A77C6" w:rsidRDefault="00000000">
      <w:r>
        <w:t>____________________________________________________________</w:t>
      </w:r>
    </w:p>
    <w:p w14:paraId="7F1F0AC5" w14:textId="77777777" w:rsidR="002A77C6" w:rsidRDefault="00000000">
      <w:r>
        <w:t>2. Draft a short "elevator pitch" about your services:</w:t>
      </w:r>
    </w:p>
    <w:p w14:paraId="64ED249F" w14:textId="3D986393" w:rsidR="002A77C6" w:rsidRDefault="00000000">
      <w:r>
        <w:t>____________________________________________________________</w:t>
      </w:r>
    </w:p>
    <w:p w14:paraId="78A2C7BE" w14:textId="60D2FDF3" w:rsidR="002A77C6" w:rsidRDefault="00000000">
      <w:r>
        <w:t>____________________________________________________________</w:t>
      </w:r>
    </w:p>
    <w:p w14:paraId="17D5B804" w14:textId="77777777" w:rsidR="002A77C6" w:rsidRPr="009638FA" w:rsidRDefault="00000000">
      <w:pPr>
        <w:pStyle w:val="Heading2"/>
        <w:rPr>
          <w:color w:val="auto"/>
        </w:rPr>
      </w:pPr>
      <w:r w:rsidRPr="009638FA">
        <w:rPr>
          <w:color w:val="auto"/>
        </w:rPr>
        <w:t>Step 7: Reflect and Improve</w:t>
      </w:r>
    </w:p>
    <w:p w14:paraId="7D012BD2" w14:textId="77777777" w:rsidR="002A77C6" w:rsidRDefault="00000000">
      <w:r>
        <w:t>1. What went well in your sessions this week? What can improve?</w:t>
      </w:r>
    </w:p>
    <w:p w14:paraId="30FB043C" w14:textId="5C71C7AF" w:rsidR="002A77C6" w:rsidRDefault="00000000">
      <w:r>
        <w:t>____________________________________________________________</w:t>
      </w:r>
    </w:p>
    <w:p w14:paraId="28DE4FD5" w14:textId="583AA24F" w:rsidR="002A77C6" w:rsidRDefault="00000000">
      <w:r>
        <w:t>____________________________________________________________</w:t>
      </w:r>
    </w:p>
    <w:p w14:paraId="57341CB8" w14:textId="77777777" w:rsidR="009638FA" w:rsidRDefault="00000000">
      <w:r>
        <w:t>2. Feedback from students or parents:</w:t>
      </w:r>
    </w:p>
    <w:p w14:paraId="473970BB" w14:textId="2B2F78A5" w:rsidR="002A77C6" w:rsidRDefault="00000000">
      <w:r>
        <w:t xml:space="preserve"> ____________________________________________________________</w:t>
      </w:r>
    </w:p>
    <w:p w14:paraId="01A69938" w14:textId="4F0C70E2" w:rsidR="002A77C6" w:rsidRDefault="00000000">
      <w:r>
        <w:t>____________________________________________________________</w:t>
      </w:r>
    </w:p>
    <w:sectPr w:rsidR="002A77C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6481927">
    <w:abstractNumId w:val="8"/>
  </w:num>
  <w:num w:numId="2" w16cid:durableId="2006198440">
    <w:abstractNumId w:val="6"/>
  </w:num>
  <w:num w:numId="3" w16cid:durableId="691346442">
    <w:abstractNumId w:val="5"/>
  </w:num>
  <w:num w:numId="4" w16cid:durableId="43918374">
    <w:abstractNumId w:val="4"/>
  </w:num>
  <w:num w:numId="5" w16cid:durableId="1589607707">
    <w:abstractNumId w:val="7"/>
  </w:num>
  <w:num w:numId="6" w16cid:durableId="803423286">
    <w:abstractNumId w:val="3"/>
  </w:num>
  <w:num w:numId="7" w16cid:durableId="923027234">
    <w:abstractNumId w:val="2"/>
  </w:num>
  <w:num w:numId="8" w16cid:durableId="1969699044">
    <w:abstractNumId w:val="1"/>
  </w:num>
  <w:num w:numId="9" w16cid:durableId="38406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77C6"/>
    <w:rsid w:val="00326F90"/>
    <w:rsid w:val="005400B5"/>
    <w:rsid w:val="009638F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23FA1"/>
  <w14:defaultImageDpi w14:val="300"/>
  <w15:docId w15:val="{BD5174DA-6F30-439A-85F5-4D8C6A82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Georgia Gross</cp:lastModifiedBy>
  <cp:revision>2</cp:revision>
  <dcterms:created xsi:type="dcterms:W3CDTF">2025-01-04T17:12:00Z</dcterms:created>
  <dcterms:modified xsi:type="dcterms:W3CDTF">2025-01-04T17:12:00Z</dcterms:modified>
  <cp:category/>
</cp:coreProperties>
</file>