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8821" w14:textId="77777777" w:rsidR="00AA52E6" w:rsidRDefault="00000000">
      <w:pPr>
        <w:pStyle w:val="Title"/>
      </w:pPr>
      <w:r>
        <w:t>Summer Mission Team Internship Application (Nicaragua)</w:t>
      </w:r>
    </w:p>
    <w:p w14:paraId="08225C38" w14:textId="77777777" w:rsidR="00AA52E6" w:rsidRDefault="00000000">
      <w:pPr>
        <w:pStyle w:val="Heading1"/>
      </w:pPr>
      <w:r>
        <w:t>PERSONAL INFORMATION</w:t>
      </w:r>
    </w:p>
    <w:p w14:paraId="29387822" w14:textId="77777777" w:rsidR="00AA52E6" w:rsidRDefault="00000000">
      <w:r>
        <w:t>Full Name: ________________________________    Date: __________</w:t>
      </w:r>
    </w:p>
    <w:p w14:paraId="76657522" w14:textId="77777777" w:rsidR="00AA52E6" w:rsidRDefault="00000000">
      <w:r>
        <w:t>Address: __________________________________ DOB: ______ Age: ______</w:t>
      </w:r>
    </w:p>
    <w:p w14:paraId="2D4B8FD1" w14:textId="77777777" w:rsidR="00AA52E6" w:rsidRDefault="00000000">
      <w:r>
        <w:t>Email: _____________________________________________</w:t>
      </w:r>
    </w:p>
    <w:p w14:paraId="46D8FF25" w14:textId="77777777" w:rsidR="00AA52E6" w:rsidRDefault="00000000">
      <w:r>
        <w:t>Phone (Home): __________  (Office): __________  (Cell): __________</w:t>
      </w:r>
    </w:p>
    <w:p w14:paraId="0DC10D74" w14:textId="77777777" w:rsidR="00AA52E6" w:rsidRDefault="00000000">
      <w:r>
        <w:t>Parent/Guardian Name: ______________________________</w:t>
      </w:r>
    </w:p>
    <w:p w14:paraId="422DDAE8" w14:textId="77777777" w:rsidR="00AA52E6" w:rsidRDefault="00000000">
      <w:r>
        <w:t>Parent Contact Numbers: ____________________________</w:t>
      </w:r>
    </w:p>
    <w:p w14:paraId="7433BFDC" w14:textId="77777777" w:rsidR="00AA52E6" w:rsidRDefault="00000000">
      <w:r>
        <w:t>Emergency Contact (Not Parent): _____________________</w:t>
      </w:r>
    </w:p>
    <w:p w14:paraId="00544300" w14:textId="77777777" w:rsidR="00AA52E6" w:rsidRDefault="00000000">
      <w:r>
        <w:t>Church Membership &amp; Address: ________________________</w:t>
      </w:r>
    </w:p>
    <w:p w14:paraId="3B9B1604" w14:textId="77777777" w:rsidR="00AA52E6" w:rsidRDefault="00000000">
      <w:r>
        <w:t>Pastor Name: __________ Phone: __________</w:t>
      </w:r>
    </w:p>
    <w:p w14:paraId="47A86814" w14:textId="77777777" w:rsidR="00AA52E6" w:rsidRDefault="00000000">
      <w:r>
        <w:t>Youth Pastor Name: __________ Phone: __________</w:t>
      </w:r>
    </w:p>
    <w:p w14:paraId="22AD9A37" w14:textId="77777777" w:rsidR="00AA52E6" w:rsidRDefault="00000000">
      <w:pPr>
        <w:pStyle w:val="Heading1"/>
      </w:pPr>
      <w:r>
        <w:t>LIFESTYLE QUESTIONS</w:t>
      </w:r>
    </w:p>
    <w:p w14:paraId="7901E660" w14:textId="77777777" w:rsidR="00AA52E6" w:rsidRDefault="00000000">
      <w:r>
        <w:t>Do you use tobacco? ☐ Yes ☐ No</w:t>
      </w:r>
    </w:p>
    <w:p w14:paraId="58EFEC21" w14:textId="77777777" w:rsidR="00AA52E6" w:rsidRDefault="00000000">
      <w:r>
        <w:t>Do you drink alcohol? ☐ Yes ☐ No</w:t>
      </w:r>
    </w:p>
    <w:p w14:paraId="0742A68D" w14:textId="77777777" w:rsidR="00AA52E6" w:rsidRDefault="00000000">
      <w:r>
        <w:t>Do you use illegal drugs? ☐ Yes ☐ No</w:t>
      </w:r>
    </w:p>
    <w:p w14:paraId="22FC2CAA" w14:textId="77777777" w:rsidR="00AA52E6" w:rsidRDefault="00000000">
      <w:r>
        <w:t>Have you been treated for dependency? ☐ Yes ☐ No</w:t>
      </w:r>
    </w:p>
    <w:p w14:paraId="3F4A4D80" w14:textId="77777777" w:rsidR="00AA52E6" w:rsidRDefault="00000000">
      <w:r>
        <w:t>If yes, explain: ____________________________________</w:t>
      </w:r>
    </w:p>
    <w:p w14:paraId="208BF5E1" w14:textId="77777777" w:rsidR="00AA52E6" w:rsidRDefault="00000000">
      <w:r>
        <w:t>Have you ever been arrested? ☐ Yes ☐ No</w:t>
      </w:r>
    </w:p>
    <w:p w14:paraId="34646C11" w14:textId="77777777" w:rsidR="00AA52E6" w:rsidRDefault="00000000">
      <w:r>
        <w:t>Explain: __________________________________________</w:t>
      </w:r>
    </w:p>
    <w:p w14:paraId="0B928BEA" w14:textId="77777777" w:rsidR="00AA52E6" w:rsidRDefault="00000000">
      <w:r>
        <w:t>Have you been convicted of a crime? ☐ Yes ☐ No</w:t>
      </w:r>
    </w:p>
    <w:p w14:paraId="100E4B48" w14:textId="77777777" w:rsidR="00AA52E6" w:rsidRDefault="00000000">
      <w:r>
        <w:t>Explain: __________________________________________</w:t>
      </w:r>
    </w:p>
    <w:p w14:paraId="0F6AB046" w14:textId="77777777" w:rsidR="00AA52E6" w:rsidRDefault="00000000">
      <w:pPr>
        <w:pStyle w:val="Heading1"/>
      </w:pPr>
      <w:r>
        <w:t>EMPLOYMENT</w:t>
      </w:r>
    </w:p>
    <w:p w14:paraId="0AF919DE" w14:textId="77777777" w:rsidR="00AA52E6" w:rsidRDefault="00000000">
      <w:r>
        <w:t>Employer / Address / Job Title / Dates:</w:t>
      </w:r>
    </w:p>
    <w:p w14:paraId="1162021D" w14:textId="77777777" w:rsidR="00AA52E6" w:rsidRDefault="00000000">
      <w:r>
        <w:t>1. ________________________________________________</w:t>
      </w:r>
    </w:p>
    <w:p w14:paraId="77F7C94E" w14:textId="77777777" w:rsidR="00AA52E6" w:rsidRDefault="00000000">
      <w:r>
        <w:t>2. ________________________________________________</w:t>
      </w:r>
    </w:p>
    <w:p w14:paraId="77F2AD11" w14:textId="77777777" w:rsidR="00AA52E6" w:rsidRDefault="00000000">
      <w:r>
        <w:t>3. ________________________________________________</w:t>
      </w:r>
    </w:p>
    <w:p w14:paraId="33E66F92" w14:textId="77777777" w:rsidR="00AA52E6" w:rsidRDefault="00000000">
      <w:r>
        <w:t>4. ________________________________________________</w:t>
      </w:r>
    </w:p>
    <w:p w14:paraId="2A52FA66" w14:textId="77777777" w:rsidR="00AA52E6" w:rsidRDefault="00000000">
      <w:pPr>
        <w:pStyle w:val="Heading1"/>
      </w:pPr>
      <w:r>
        <w:t>EDUCATION</w:t>
      </w:r>
    </w:p>
    <w:p w14:paraId="4C5CE409" w14:textId="77777777" w:rsidR="00AA52E6" w:rsidRDefault="00000000">
      <w:r>
        <w:t>High School: ______________________________</w:t>
      </w:r>
    </w:p>
    <w:p w14:paraId="22A503F7" w14:textId="77777777" w:rsidR="00AA52E6" w:rsidRDefault="00000000">
      <w:r>
        <w:t>College: _________________________________</w:t>
      </w:r>
    </w:p>
    <w:p w14:paraId="2F95D447" w14:textId="77777777" w:rsidR="00AA52E6" w:rsidRDefault="00000000">
      <w:r>
        <w:t>Graduate School: _________________________</w:t>
      </w:r>
    </w:p>
    <w:p w14:paraId="21FD6E74" w14:textId="77777777" w:rsidR="00AA52E6" w:rsidRDefault="00000000">
      <w:r>
        <w:t>Other Education: _________________________</w:t>
      </w:r>
    </w:p>
    <w:p w14:paraId="128316A2" w14:textId="77777777" w:rsidR="00AA52E6" w:rsidRDefault="00000000">
      <w:pPr>
        <w:pStyle w:val="Heading1"/>
      </w:pPr>
      <w:r>
        <w:t>MEDICAL</w:t>
      </w:r>
    </w:p>
    <w:p w14:paraId="4A080B0F" w14:textId="77777777" w:rsidR="00AA52E6" w:rsidRDefault="00000000">
      <w:r>
        <w:t>Medical Conditions: __________________________</w:t>
      </w:r>
    </w:p>
    <w:p w14:paraId="319D1FDB" w14:textId="77777777" w:rsidR="00AA52E6" w:rsidRDefault="00000000">
      <w:r>
        <w:t>Past Medical Issues: ________________________</w:t>
      </w:r>
    </w:p>
    <w:p w14:paraId="73DBF37D" w14:textId="77777777" w:rsidR="00AA52E6" w:rsidRDefault="00000000">
      <w:r>
        <w:t>Medications: ________________________________</w:t>
      </w:r>
    </w:p>
    <w:p w14:paraId="581907EE" w14:textId="77777777" w:rsidR="00AA52E6" w:rsidRDefault="00000000">
      <w:r>
        <w:t>Last Hospitalization: _______________________</w:t>
      </w:r>
    </w:p>
    <w:p w14:paraId="535229AD" w14:textId="77777777" w:rsidR="00AA52E6" w:rsidRDefault="00000000">
      <w:r>
        <w:t>Last Physical Exam: _________________________</w:t>
      </w:r>
    </w:p>
    <w:p w14:paraId="1215A120" w14:textId="77777777" w:rsidR="00AA52E6" w:rsidRDefault="00000000">
      <w:pPr>
        <w:pStyle w:val="Heading1"/>
      </w:pPr>
      <w:r>
        <w:t>SPIRITUAL</w:t>
      </w:r>
    </w:p>
    <w:p w14:paraId="62D302D8" w14:textId="77777777" w:rsidR="00AA52E6" w:rsidRDefault="00000000">
      <w:r>
        <w:t>Describe your salvation testimony:</w:t>
      </w:r>
    </w:p>
    <w:p w14:paraId="5420F77A" w14:textId="77777777" w:rsidR="00AA52E6" w:rsidRDefault="00000000">
      <w:r>
        <w:t>______________________________________________________</w:t>
      </w:r>
    </w:p>
    <w:p w14:paraId="0FC2E973" w14:textId="77777777" w:rsidR="00AA52E6" w:rsidRDefault="00000000">
      <w:r>
        <w:t>Spiritual Gifts: _____________________________________</w:t>
      </w:r>
    </w:p>
    <w:p w14:paraId="4382AA5B" w14:textId="77777777" w:rsidR="00AA52E6" w:rsidRDefault="00000000">
      <w:r>
        <w:t>Ministry Experience: _________________________________</w:t>
      </w:r>
    </w:p>
    <w:p w14:paraId="06CE4D23" w14:textId="77777777" w:rsidR="00AA52E6" w:rsidRDefault="00000000">
      <w:r>
        <w:t>Why do you feel called to Nicaragua?</w:t>
      </w:r>
    </w:p>
    <w:p w14:paraId="3371F6A8" w14:textId="77777777" w:rsidR="00AA52E6" w:rsidRDefault="00000000">
      <w:r>
        <w:t>______________________________________________________</w:t>
      </w:r>
    </w:p>
    <w:p w14:paraId="361054B0" w14:textId="77777777" w:rsidR="00AA52E6" w:rsidRDefault="00000000">
      <w:pPr>
        <w:pStyle w:val="Heading1"/>
      </w:pPr>
      <w:r>
        <w:t>REFERENCES</w:t>
      </w:r>
    </w:p>
    <w:p w14:paraId="2B8DAC9F" w14:textId="77777777" w:rsidR="00AA52E6" w:rsidRDefault="00000000">
      <w:r>
        <w:t>Name / Email / Position</w:t>
      </w:r>
    </w:p>
    <w:p w14:paraId="75240A94" w14:textId="77777777" w:rsidR="00AA52E6" w:rsidRDefault="00000000">
      <w:r>
        <w:t>____________________________________________</w:t>
      </w:r>
    </w:p>
    <w:p w14:paraId="02B6C02A" w14:textId="77777777" w:rsidR="00AA52E6" w:rsidRDefault="00000000">
      <w:r>
        <w:t>____________________________________________</w:t>
      </w:r>
    </w:p>
    <w:p w14:paraId="0CE6A7AB" w14:textId="18B9816A" w:rsidR="00AA52E6" w:rsidRDefault="00000000">
      <w:r>
        <w:t>____________________________________________</w:t>
      </w:r>
    </w:p>
    <w:p w14:paraId="07BB07AB" w14:textId="77777777" w:rsidR="00AA52E6" w:rsidRDefault="00000000">
      <w:pPr>
        <w:pStyle w:val="Heading1"/>
      </w:pPr>
      <w:r>
        <w:t>AGREEMENT</w:t>
      </w:r>
    </w:p>
    <w:p w14:paraId="2D21D59B" w14:textId="26571F34" w:rsidR="00AA52E6" w:rsidRDefault="00000000">
      <w:r>
        <w:t>I understand that The Vine is not responsible for my personal safety while serving</w:t>
      </w:r>
      <w:r w:rsidR="00401B5B">
        <w:t xml:space="preserve"> but we will do our best to ensure your safety.</w:t>
      </w:r>
    </w:p>
    <w:p w14:paraId="060C74C7" w14:textId="77777777" w:rsidR="00AA52E6" w:rsidRDefault="00000000">
      <w:r>
        <w:t>Signature: ______________________ Date: __________</w:t>
      </w:r>
    </w:p>
    <w:p w14:paraId="26E8A520" w14:textId="77777777" w:rsidR="00AA52E6" w:rsidRDefault="00000000">
      <w:r>
        <w:t>Parent Signature (if minor): __________________ Date: __________</w:t>
      </w:r>
    </w:p>
    <w:sectPr w:rsidR="00AA5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0379116">
    <w:abstractNumId w:val="8"/>
  </w:num>
  <w:num w:numId="2" w16cid:durableId="1125007409">
    <w:abstractNumId w:val="6"/>
  </w:num>
  <w:num w:numId="3" w16cid:durableId="1205483691">
    <w:abstractNumId w:val="5"/>
  </w:num>
  <w:num w:numId="4" w16cid:durableId="1116023787">
    <w:abstractNumId w:val="4"/>
  </w:num>
  <w:num w:numId="5" w16cid:durableId="720517175">
    <w:abstractNumId w:val="7"/>
  </w:num>
  <w:num w:numId="6" w16cid:durableId="669482120">
    <w:abstractNumId w:val="3"/>
  </w:num>
  <w:num w:numId="7" w16cid:durableId="512692006">
    <w:abstractNumId w:val="2"/>
  </w:num>
  <w:num w:numId="8" w16cid:durableId="1639647522">
    <w:abstractNumId w:val="1"/>
  </w:num>
  <w:num w:numId="9" w16cid:durableId="173978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1B5B"/>
    <w:rsid w:val="00AA1D8D"/>
    <w:rsid w:val="00AA52E6"/>
    <w:rsid w:val="00B47730"/>
    <w:rsid w:val="00CB0664"/>
    <w:rsid w:val="00CF6C4F"/>
    <w:rsid w:val="00DC67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102CD"/>
  <w14:defaultImageDpi w14:val="300"/>
  <w15:docId w15:val="{F6566CCF-DC7C-4B98-9C64-EFE75A39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2233</Characters>
  <Application>Microsoft Office Word</Application>
  <DocSecurity>0</DocSecurity>
  <Lines>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Rick Reed</cp:lastModifiedBy>
  <cp:revision>2</cp:revision>
  <dcterms:created xsi:type="dcterms:W3CDTF">2026-03-18T12:26:00Z</dcterms:created>
  <dcterms:modified xsi:type="dcterms:W3CDTF">2026-03-18T12:26:00Z</dcterms:modified>
  <cp:category/>
</cp:coreProperties>
</file>