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723C9" w14:textId="5BE680D1" w:rsidR="0076215D" w:rsidRPr="00672318" w:rsidRDefault="0094659E">
      <w:pPr>
        <w:sectPr w:rsidR="0076215D" w:rsidRPr="0067231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r w:rsidRPr="00672318">
        <w:t xml:space="preserve">, </w:t>
      </w:r>
    </w:p>
    <w:p w14:paraId="11849962" w14:textId="77777777" w:rsidR="0076215D" w:rsidRPr="00672318" w:rsidRDefault="0076215D">
      <w:pPr>
        <w:spacing w:after="0" w:line="360" w:lineRule="auto"/>
      </w:pPr>
    </w:p>
    <w:p w14:paraId="26FD0365" w14:textId="1FE4B7B2" w:rsidR="0076215D" w:rsidRPr="00672318" w:rsidRDefault="009E5970">
      <w:pPr>
        <w:rPr>
          <w:b/>
          <w:sz w:val="30"/>
        </w:rPr>
      </w:pPr>
      <w:r w:rsidRPr="00672318">
        <w:rPr>
          <w:b/>
          <w:sz w:val="30"/>
        </w:rPr>
        <w:t>KIPNIS DISCUSSES ROLES HE SANG</w:t>
      </w:r>
      <w:r w:rsidR="00212C8B" w:rsidRPr="00672318">
        <w:rPr>
          <w:b/>
          <w:sz w:val="30"/>
        </w:rPr>
        <w:t>, TOSCANINI, RECITALS AND OTHER TOPICS</w:t>
      </w:r>
      <w:r w:rsidRPr="00672318">
        <w:rPr>
          <w:b/>
          <w:sz w:val="30"/>
        </w:rPr>
        <w:t xml:space="preserve"> </w:t>
      </w:r>
    </w:p>
    <w:p w14:paraId="5AFCA86E" w14:textId="35D60231" w:rsidR="006C575E" w:rsidRPr="00672318" w:rsidRDefault="008B4088">
      <w:r w:rsidRPr="00672318">
        <w:t>In 1973,</w:t>
      </w:r>
      <w:r w:rsidR="00DE47C2" w:rsidRPr="00672318">
        <w:t xml:space="preserve"> Alexader Kipnis </w:t>
      </w:r>
      <w:r w:rsidR="00297D92" w:rsidRPr="00672318">
        <w:t>sat down with an interviewer to discuss his life</w:t>
      </w:r>
      <w:r w:rsidR="0094659E" w:rsidRPr="00672318">
        <w:t xml:space="preserve">, the </w:t>
      </w:r>
      <w:r w:rsidR="00297D92" w:rsidRPr="00672318">
        <w:t>roles he sang</w:t>
      </w:r>
      <w:r w:rsidR="0086495C" w:rsidRPr="00672318">
        <w:t xml:space="preserve">, Toscanini’s approach to </w:t>
      </w:r>
      <w:r w:rsidR="0086495C" w:rsidRPr="00672318">
        <w:rPr>
          <w:i/>
          <w:iCs/>
        </w:rPr>
        <w:t>Die Zauberfl</w:t>
      </w:r>
      <w:r w:rsidR="0086495C" w:rsidRPr="00672318">
        <w:rPr>
          <w:rFonts w:cs="Arial"/>
          <w:i/>
          <w:iCs/>
        </w:rPr>
        <w:t>ö</w:t>
      </w:r>
      <w:r w:rsidR="0086495C" w:rsidRPr="00672318">
        <w:rPr>
          <w:i/>
          <w:iCs/>
        </w:rPr>
        <w:t>te</w:t>
      </w:r>
      <w:r w:rsidR="00202B66" w:rsidRPr="00672318">
        <w:rPr>
          <w:i/>
          <w:iCs/>
        </w:rPr>
        <w:t>,</w:t>
      </w:r>
      <w:r w:rsidR="0086495C" w:rsidRPr="00672318">
        <w:t xml:space="preserve"> </w:t>
      </w:r>
      <w:r w:rsidR="0094659E" w:rsidRPr="00672318">
        <w:t>and other topics</w:t>
      </w:r>
      <w:r w:rsidR="00297D92" w:rsidRPr="00672318">
        <w:t xml:space="preserve">. </w:t>
      </w:r>
      <w:r w:rsidR="00175A03" w:rsidRPr="00672318">
        <w:t xml:space="preserve">This interview </w:t>
      </w:r>
      <w:r w:rsidR="006C575E" w:rsidRPr="00672318">
        <w:t xml:space="preserve">was recorded on </w:t>
      </w:r>
      <w:r w:rsidR="000C0754" w:rsidRPr="00672318">
        <w:t>two sides of an audio</w:t>
      </w:r>
      <w:r w:rsidR="006C575E" w:rsidRPr="00672318">
        <w:t xml:space="preserve">cassette, which is now in the possession of the Alexander Kipnis Society. </w:t>
      </w:r>
      <w:r w:rsidR="00202B66" w:rsidRPr="00672318">
        <w:t>Sadly, we do not know who this interviewer was.</w:t>
      </w:r>
    </w:p>
    <w:p w14:paraId="79954764" w14:textId="1249341D" w:rsidR="00A53D17" w:rsidRPr="00672318" w:rsidRDefault="00FD7B35">
      <w:pPr>
        <w:rPr>
          <w:i/>
          <w:iCs/>
        </w:rPr>
      </w:pPr>
      <w:r w:rsidRPr="00672318">
        <w:t>This is an extremely valuable document for individuals who are interested in knowing more about the keen intellectual abilities that Alexander Kipnis brought to performing</w:t>
      </w:r>
      <w:r w:rsidR="005215F8" w:rsidRPr="00672318">
        <w:t xml:space="preserve"> </w:t>
      </w:r>
      <w:r w:rsidR="008709F4" w:rsidRPr="00672318">
        <w:t>his roles</w:t>
      </w:r>
      <w:r w:rsidRPr="00672318">
        <w:t xml:space="preserve">. </w:t>
      </w:r>
      <w:r w:rsidR="00B811D0" w:rsidRPr="00672318">
        <w:t xml:space="preserve">Kipnis </w:t>
      </w:r>
      <w:r w:rsidR="00A53D17" w:rsidRPr="00672318">
        <w:t xml:space="preserve">focuses mostly on two </w:t>
      </w:r>
      <w:r w:rsidR="00204744" w:rsidRPr="00672318">
        <w:t xml:space="preserve">extremely different </w:t>
      </w:r>
      <w:r w:rsidR="00A53D17" w:rsidRPr="00672318">
        <w:t xml:space="preserve">roles: Sarastro in </w:t>
      </w:r>
      <w:r w:rsidR="008179A8" w:rsidRPr="00672318">
        <w:rPr>
          <w:i/>
          <w:iCs/>
        </w:rPr>
        <w:t>Die Zauberfl</w:t>
      </w:r>
      <w:r w:rsidR="00C6730A" w:rsidRPr="00672318">
        <w:rPr>
          <w:rFonts w:cs="Arial"/>
          <w:i/>
          <w:iCs/>
        </w:rPr>
        <w:t>ö</w:t>
      </w:r>
      <w:r w:rsidR="008179A8" w:rsidRPr="00672318">
        <w:rPr>
          <w:i/>
          <w:iCs/>
        </w:rPr>
        <w:t>te</w:t>
      </w:r>
      <w:r w:rsidR="008179A8" w:rsidRPr="00672318">
        <w:t xml:space="preserve"> and Hagen in </w:t>
      </w:r>
      <w:proofErr w:type="spellStart"/>
      <w:r w:rsidR="008179A8" w:rsidRPr="00672318">
        <w:rPr>
          <w:i/>
          <w:iCs/>
        </w:rPr>
        <w:t>G</w:t>
      </w:r>
      <w:r w:rsidR="00D71B35" w:rsidRPr="00672318">
        <w:rPr>
          <w:rFonts w:cs="Arial"/>
          <w:i/>
          <w:iCs/>
        </w:rPr>
        <w:t>ö</w:t>
      </w:r>
      <w:r w:rsidR="008179A8" w:rsidRPr="00672318">
        <w:rPr>
          <w:i/>
          <w:iCs/>
        </w:rPr>
        <w:t>tterd</w:t>
      </w:r>
      <w:r w:rsidR="00877A33" w:rsidRPr="00672318">
        <w:rPr>
          <w:rFonts w:cs="Arial"/>
          <w:i/>
          <w:iCs/>
        </w:rPr>
        <w:t>ȁ</w:t>
      </w:r>
      <w:r w:rsidR="008179A8" w:rsidRPr="00672318">
        <w:rPr>
          <w:i/>
          <w:iCs/>
        </w:rPr>
        <w:t>mmerung</w:t>
      </w:r>
      <w:proofErr w:type="spellEnd"/>
      <w:r w:rsidR="008179A8" w:rsidRPr="00672318">
        <w:t xml:space="preserve">. </w:t>
      </w:r>
      <w:r w:rsidR="00204744" w:rsidRPr="00672318">
        <w:t xml:space="preserve">He also offers some observations on the art of giving recitals. </w:t>
      </w:r>
      <w:r w:rsidR="006E5E71" w:rsidRPr="00672318">
        <w:t>And i</w:t>
      </w:r>
      <w:r w:rsidR="001177BB" w:rsidRPr="00672318">
        <w:t>n an extremely valuable section of this interview, he discusses Toscan</w:t>
      </w:r>
      <w:r w:rsidR="000C0754" w:rsidRPr="00672318">
        <w:t xml:space="preserve">ini’s approach to </w:t>
      </w:r>
      <w:r w:rsidR="000C0754" w:rsidRPr="00672318">
        <w:rPr>
          <w:i/>
          <w:iCs/>
        </w:rPr>
        <w:t>Die Zauberfl</w:t>
      </w:r>
      <w:r w:rsidR="000C0754" w:rsidRPr="00672318">
        <w:rPr>
          <w:rFonts w:cs="Arial"/>
          <w:i/>
          <w:iCs/>
        </w:rPr>
        <w:t>ö</w:t>
      </w:r>
      <w:r w:rsidR="000C0754" w:rsidRPr="00672318">
        <w:rPr>
          <w:i/>
          <w:iCs/>
        </w:rPr>
        <w:t>te</w:t>
      </w:r>
      <w:r w:rsidR="008709F4" w:rsidRPr="00672318">
        <w:rPr>
          <w:i/>
          <w:iCs/>
        </w:rPr>
        <w:t>.</w:t>
      </w:r>
    </w:p>
    <w:p w14:paraId="0B49C48A" w14:textId="3BC32B82" w:rsidR="008709F4" w:rsidRPr="00672318" w:rsidRDefault="000941DD">
      <w:r w:rsidRPr="00672318">
        <w:t xml:space="preserve">The audio recording of this interview is stored on our Google </w:t>
      </w:r>
      <w:proofErr w:type="gramStart"/>
      <w:r w:rsidRPr="00672318">
        <w:t>Drive</w:t>
      </w:r>
      <w:proofErr w:type="gramEnd"/>
      <w:r w:rsidRPr="00672318">
        <w:t xml:space="preserve"> and we </w:t>
      </w:r>
      <w:r w:rsidR="004155EA" w:rsidRPr="00672318">
        <w:t xml:space="preserve">will be pleased to share it with you. For more information, email </w:t>
      </w:r>
      <w:hyperlink r:id="rId14" w:history="1">
        <w:r w:rsidR="004155EA" w:rsidRPr="00672318">
          <w:rPr>
            <w:rStyle w:val="Hyperlink"/>
          </w:rPr>
          <w:t>barrylenson@gmail.com</w:t>
        </w:r>
      </w:hyperlink>
    </w:p>
    <w:p w14:paraId="1AFABCA2" w14:textId="1DE5C68F" w:rsidR="008B4088" w:rsidRPr="00672318" w:rsidRDefault="004155EA" w:rsidP="00B811D0">
      <w:pPr>
        <w:jc w:val="center"/>
        <w:rPr>
          <w:b/>
          <w:bCs/>
        </w:rPr>
      </w:pPr>
      <w:r w:rsidRPr="00672318">
        <w:rPr>
          <w:b/>
          <w:bCs/>
        </w:rPr>
        <w:t>C</w:t>
      </w:r>
      <w:r w:rsidR="008B4088" w:rsidRPr="00672318">
        <w:rPr>
          <w:b/>
          <w:bCs/>
        </w:rPr>
        <w:t xml:space="preserve">assette </w:t>
      </w:r>
      <w:r w:rsidR="00B811D0" w:rsidRPr="00672318">
        <w:rPr>
          <w:b/>
          <w:bCs/>
        </w:rPr>
        <w:t xml:space="preserve">Side </w:t>
      </w:r>
      <w:r w:rsidR="008B4088" w:rsidRPr="00672318">
        <w:rPr>
          <w:b/>
          <w:bCs/>
        </w:rPr>
        <w:t>One:</w:t>
      </w:r>
    </w:p>
    <w:p w14:paraId="6FB8D985" w14:textId="74CEC5A0" w:rsidR="0076215D" w:rsidRPr="00672318" w:rsidRDefault="00395FB2">
      <w:r w:rsidRPr="00672318">
        <w:rPr>
          <w:b/>
          <w:bCs/>
        </w:rPr>
        <w:t>Interviewer:</w:t>
      </w:r>
      <w:r w:rsidRPr="00672318">
        <w:t xml:space="preserve"> </w:t>
      </w:r>
      <w:r w:rsidR="009E5970" w:rsidRPr="00672318">
        <w:t xml:space="preserve">Should we talk a bit about </w:t>
      </w:r>
      <w:r w:rsidR="009E5970" w:rsidRPr="00672318">
        <w:rPr>
          <w:i/>
          <w:iCs/>
        </w:rPr>
        <w:t>Meistersinger</w:t>
      </w:r>
      <w:proofErr w:type="gramStart"/>
      <w:r w:rsidR="009E5970" w:rsidRPr="00672318">
        <w:t>, about</w:t>
      </w:r>
      <w:proofErr w:type="gramEnd"/>
      <w:r w:rsidR="009E5970" w:rsidRPr="00672318">
        <w:t xml:space="preserve"> </w:t>
      </w:r>
      <w:proofErr w:type="spellStart"/>
      <w:r w:rsidRPr="00672318">
        <w:t>P</w:t>
      </w:r>
      <w:r w:rsidR="009E5970" w:rsidRPr="00672318">
        <w:t>ogner</w:t>
      </w:r>
      <w:proofErr w:type="spellEnd"/>
      <w:r w:rsidR="009E5970" w:rsidRPr="00672318">
        <w:t xml:space="preserve">, or about </w:t>
      </w:r>
      <w:r w:rsidRPr="00672318">
        <w:t>Sarastro?</w:t>
      </w:r>
      <w:r w:rsidR="009E5970" w:rsidRPr="00672318">
        <w:t xml:space="preserve"> </w:t>
      </w:r>
    </w:p>
    <w:p w14:paraId="6E33348C" w14:textId="1CF4EF6B" w:rsidR="0076215D" w:rsidRPr="00672318" w:rsidRDefault="00614020">
      <w:r w:rsidRPr="00672318">
        <w:rPr>
          <w:b/>
          <w:bCs/>
        </w:rPr>
        <w:t>Alexander Kipnis:</w:t>
      </w:r>
      <w:r w:rsidRPr="00672318">
        <w:t xml:space="preserve"> </w:t>
      </w:r>
      <w:r w:rsidR="009E5970" w:rsidRPr="00672318">
        <w:t xml:space="preserve">Well, we could talk about </w:t>
      </w:r>
      <w:r w:rsidRPr="00672318">
        <w:t>Sarastro</w:t>
      </w:r>
      <w:r w:rsidR="009E5970" w:rsidRPr="00672318">
        <w:t xml:space="preserve">. As a beginner </w:t>
      </w:r>
      <w:r w:rsidR="001B7173" w:rsidRPr="00672318">
        <w:t>i</w:t>
      </w:r>
      <w:r w:rsidR="00523F8E" w:rsidRPr="00672318">
        <w:t>n Wiesbaden</w:t>
      </w:r>
      <w:r w:rsidR="009E5970" w:rsidRPr="00672318">
        <w:t xml:space="preserve"> I sang </w:t>
      </w:r>
      <w:proofErr w:type="gramStart"/>
      <w:r w:rsidR="009E5970" w:rsidRPr="00672318">
        <w:t>the Sprecher</w:t>
      </w:r>
      <w:proofErr w:type="gramEnd"/>
      <w:r w:rsidR="009E5970" w:rsidRPr="00672318">
        <w:t xml:space="preserve">. And the Sprecher is a comparatively short part. He has about two or three pages to sing. And it was lying very well in my range. </w:t>
      </w:r>
    </w:p>
    <w:p w14:paraId="0104D3CB" w14:textId="5D20FC8D" w:rsidR="00D042F7" w:rsidRPr="00672318" w:rsidRDefault="009E5970">
      <w:r w:rsidRPr="00672318">
        <w:t>And I was very happy. A</w:t>
      </w:r>
      <w:r w:rsidR="00D042F7" w:rsidRPr="00672318">
        <w:t>nd a</w:t>
      </w:r>
      <w:r w:rsidRPr="00672318">
        <w:t>fter all, I was a beginner. And one day, I received a message from the general manager</w:t>
      </w:r>
      <w:r w:rsidR="00D26579" w:rsidRPr="00672318">
        <w:t>,</w:t>
      </w:r>
      <w:r w:rsidRPr="00672318">
        <w:t xml:space="preserve"> </w:t>
      </w:r>
      <w:r w:rsidR="00D042F7" w:rsidRPr="00672318">
        <w:t>“I</w:t>
      </w:r>
      <w:r w:rsidRPr="00672318">
        <w:t>n about a week</w:t>
      </w:r>
      <w:r w:rsidR="00D042F7" w:rsidRPr="00672318">
        <w:t>, we</w:t>
      </w:r>
      <w:r w:rsidRPr="00672318">
        <w:t xml:space="preserve"> expect you to sing</w:t>
      </w:r>
      <w:r w:rsidR="00F206B9" w:rsidRPr="00672318">
        <w:t xml:space="preserve"> S</w:t>
      </w:r>
      <w:r w:rsidRPr="00672318">
        <w:t>arastro.</w:t>
      </w:r>
      <w:r w:rsidR="00D042F7" w:rsidRPr="00672318">
        <w:t>”</w:t>
      </w:r>
    </w:p>
    <w:p w14:paraId="5E1648C4" w14:textId="5651F051" w:rsidR="00B86B82" w:rsidRPr="00672318" w:rsidRDefault="009E5970">
      <w:r w:rsidRPr="00672318">
        <w:t>I almost died</w:t>
      </w:r>
      <w:r w:rsidR="00F206B9" w:rsidRPr="00672318">
        <w:t xml:space="preserve">, because </w:t>
      </w:r>
      <w:r w:rsidRPr="00672318">
        <w:t xml:space="preserve">I realized </w:t>
      </w:r>
      <w:r w:rsidR="00F206B9" w:rsidRPr="00672318">
        <w:t xml:space="preserve">Sarastro </w:t>
      </w:r>
      <w:proofErr w:type="gramStart"/>
      <w:r w:rsidRPr="00672318">
        <w:t>has to</w:t>
      </w:r>
      <w:proofErr w:type="gramEnd"/>
      <w:r w:rsidRPr="00672318">
        <w:t xml:space="preserve"> be a low bas</w:t>
      </w:r>
      <w:r w:rsidR="00D042F7" w:rsidRPr="00672318">
        <w:t>s</w:t>
      </w:r>
      <w:r w:rsidRPr="00672318">
        <w:t>.</w:t>
      </w:r>
      <w:r w:rsidR="00D042F7" w:rsidRPr="00672318">
        <w:t xml:space="preserve"> </w:t>
      </w:r>
      <w:r w:rsidRPr="00672318">
        <w:t xml:space="preserve">And I was very young at that time. And I really didn't know how </w:t>
      </w:r>
      <w:proofErr w:type="gramStart"/>
      <w:r w:rsidRPr="00672318">
        <w:t>will I</w:t>
      </w:r>
      <w:proofErr w:type="gramEnd"/>
      <w:r w:rsidRPr="00672318">
        <w:t xml:space="preserve"> make it. I tried </w:t>
      </w:r>
      <w:r w:rsidR="00F206B9" w:rsidRPr="00672318">
        <w:t>Sarastro</w:t>
      </w:r>
      <w:r w:rsidRPr="00672318">
        <w:t xml:space="preserve"> to sing at home. It didn't work out. It was not satisfactory. There is, in the entrance, in the first act, the first entrance of </w:t>
      </w:r>
      <w:r w:rsidR="00F206B9" w:rsidRPr="00672318">
        <w:t>Sarastro</w:t>
      </w:r>
      <w:r w:rsidRPr="00672318">
        <w:t>, when he sings to Pa</w:t>
      </w:r>
      <w:r w:rsidR="002E4DED" w:rsidRPr="00672318">
        <w:t>m</w:t>
      </w:r>
      <w:r w:rsidRPr="00672318">
        <w:t xml:space="preserve">ina, </w:t>
      </w:r>
      <w:r w:rsidR="002E4DED" w:rsidRPr="00672318">
        <w:t>“</w:t>
      </w:r>
      <w:r w:rsidRPr="00672318">
        <w:t>I cannot force you to love us.</w:t>
      </w:r>
      <w:r w:rsidR="002E4DED" w:rsidRPr="00672318">
        <w:t xml:space="preserve"> </w:t>
      </w:r>
      <w:r w:rsidRPr="00672318">
        <w:t>But I don</w:t>
      </w:r>
      <w:r w:rsidR="00CC395F" w:rsidRPr="00672318">
        <w:t>’</w:t>
      </w:r>
      <w:r w:rsidRPr="00672318">
        <w:t>t let you go.</w:t>
      </w:r>
      <w:r w:rsidR="00B86B82" w:rsidRPr="00672318">
        <w:t>”</w:t>
      </w:r>
    </w:p>
    <w:p w14:paraId="2677AEBE" w14:textId="15FE7E5F" w:rsidR="0076215D" w:rsidRPr="00672318" w:rsidRDefault="009E5970">
      <w:r w:rsidRPr="00672318">
        <w:t xml:space="preserve">And there is the jump. </w:t>
      </w:r>
      <w:r w:rsidR="00B86B82" w:rsidRPr="00672318">
        <w:t>“</w:t>
      </w:r>
      <w:r w:rsidRPr="00672318">
        <w:t>I cannot force you to love us.</w:t>
      </w:r>
      <w:r w:rsidR="00B86B82" w:rsidRPr="00672318">
        <w:t>”</w:t>
      </w:r>
      <w:r w:rsidRPr="00672318">
        <w:t xml:space="preserve"> </w:t>
      </w:r>
      <w:r w:rsidR="0023527A" w:rsidRPr="00672318">
        <w:t xml:space="preserve">Then </w:t>
      </w:r>
      <w:r w:rsidR="000E20CB" w:rsidRPr="00672318">
        <w:t xml:space="preserve">the next note, on </w:t>
      </w:r>
      <w:r w:rsidR="00590252" w:rsidRPr="00672318">
        <w:t>“</w:t>
      </w:r>
      <w:proofErr w:type="gramStart"/>
      <w:r w:rsidRPr="00672318">
        <w:t>But</w:t>
      </w:r>
      <w:r w:rsidR="000E20CB" w:rsidRPr="00672318">
        <w:t>,</w:t>
      </w:r>
      <w:proofErr w:type="gramEnd"/>
      <w:r w:rsidR="00590252" w:rsidRPr="00672318">
        <w:t>”</w:t>
      </w:r>
      <w:r w:rsidRPr="00672318">
        <w:t xml:space="preserve"> comes down to a low F without any warning. This was, it is, a very dangerous jump from a </w:t>
      </w:r>
      <w:proofErr w:type="spellStart"/>
      <w:r w:rsidRPr="00672318">
        <w:t xml:space="preserve">very </w:t>
      </w:r>
      <w:proofErr w:type="gramStart"/>
      <w:r w:rsidRPr="00672318">
        <w:t>quite</w:t>
      </w:r>
      <w:proofErr w:type="spellEnd"/>
      <w:proofErr w:type="gramEnd"/>
      <w:r w:rsidRPr="00672318">
        <w:t xml:space="preserve"> high tone to a very low tone. </w:t>
      </w:r>
    </w:p>
    <w:p w14:paraId="4CA00922" w14:textId="7999B49E" w:rsidR="00C01CFC" w:rsidRPr="00672318" w:rsidRDefault="009E5970">
      <w:r w:rsidRPr="00672318">
        <w:t>And there is no</w:t>
      </w:r>
      <w:r w:rsidR="0036426F" w:rsidRPr="00672318">
        <w:t xml:space="preserve"> . . . it can</w:t>
      </w:r>
      <w:r w:rsidR="00013CA5" w:rsidRPr="00672318">
        <w:t xml:space="preserve">not </w:t>
      </w:r>
      <w:r w:rsidR="0036426F" w:rsidRPr="00672318">
        <w:t>be faked</w:t>
      </w:r>
      <w:r w:rsidRPr="00672318">
        <w:t xml:space="preserve">. There is no accompaniment. This is </w:t>
      </w:r>
      <w:r w:rsidRPr="00672318">
        <w:rPr>
          <w:i/>
          <w:iCs/>
        </w:rPr>
        <w:t>a</w:t>
      </w:r>
      <w:r w:rsidR="0036426F" w:rsidRPr="00672318">
        <w:rPr>
          <w:i/>
          <w:iCs/>
        </w:rPr>
        <w:t xml:space="preserve"> </w:t>
      </w:r>
      <w:proofErr w:type="spellStart"/>
      <w:r w:rsidRPr="00672318">
        <w:rPr>
          <w:i/>
          <w:iCs/>
        </w:rPr>
        <w:t>capella</w:t>
      </w:r>
      <w:proofErr w:type="spellEnd"/>
      <w:r w:rsidRPr="00672318">
        <w:rPr>
          <w:i/>
          <w:iCs/>
        </w:rPr>
        <w:t>.</w:t>
      </w:r>
      <w:r w:rsidRPr="00672318">
        <w:t xml:space="preserve"> So I tried out to sing those high tones quite soft. And then I jumped to the low tone. So to even out the scale. Not to sing too loud the high tones. And so the low tones would be very weak. So I sang the high tones quite soft. And then the low tone came out the way I wanted it.</w:t>
      </w:r>
    </w:p>
    <w:p w14:paraId="42A59EA9" w14:textId="73FB6C87" w:rsidR="0076215D" w:rsidRPr="00672318" w:rsidRDefault="009E5970">
      <w:r w:rsidRPr="00672318">
        <w:lastRenderedPageBreak/>
        <w:t xml:space="preserve">And then I realized there is what I call </w:t>
      </w:r>
      <w:proofErr w:type="gramStart"/>
      <w:r w:rsidRPr="00672318">
        <w:t>mathematic</w:t>
      </w:r>
      <w:proofErr w:type="gramEnd"/>
      <w:r w:rsidRPr="00672318">
        <w:t xml:space="preserve"> in singing. Don't spend too much money one week and then the next week comes up and you don't have anything to spend. So I realized I </w:t>
      </w:r>
      <w:proofErr w:type="gramStart"/>
      <w:r w:rsidRPr="00672318">
        <w:t>have to</w:t>
      </w:r>
      <w:proofErr w:type="gramEnd"/>
      <w:r w:rsidRPr="00672318">
        <w:t xml:space="preserve"> be very careful in the high tones in order to justify the low tones. And it worked out very</w:t>
      </w:r>
      <w:r w:rsidR="00E50BBD" w:rsidRPr="00672318">
        <w:t>,</w:t>
      </w:r>
      <w:r w:rsidRPr="00672318">
        <w:t xml:space="preserve"> very satisfactory. </w:t>
      </w:r>
    </w:p>
    <w:p w14:paraId="1C2F0F0B" w14:textId="47396F68" w:rsidR="0076215D" w:rsidRPr="00672318" w:rsidRDefault="009E5970">
      <w:proofErr w:type="gramStart"/>
      <w:r w:rsidRPr="00672318">
        <w:t>Later on</w:t>
      </w:r>
      <w:proofErr w:type="gramEnd"/>
      <w:r w:rsidRPr="00672318">
        <w:t xml:space="preserve"> when I grew up really and my low scale became very sonorous and good</w:t>
      </w:r>
      <w:r w:rsidR="006B242D" w:rsidRPr="00672318">
        <w:t>,</w:t>
      </w:r>
      <w:r w:rsidRPr="00672318">
        <w:t xml:space="preserve"> I could have thought </w:t>
      </w:r>
      <w:proofErr w:type="gramStart"/>
      <w:r w:rsidRPr="00672318">
        <w:t>to sing</w:t>
      </w:r>
      <w:proofErr w:type="gramEnd"/>
      <w:r w:rsidRPr="00672318">
        <w:t xml:space="preserve"> the high tones loud and also the low tones loud. I didn't have to be very careful. But at that time this was the only thing to do. </w:t>
      </w:r>
    </w:p>
    <w:p w14:paraId="22DB7540" w14:textId="2BFF9FFC" w:rsidR="0076215D" w:rsidRPr="00672318" w:rsidRDefault="009E5970">
      <w:r w:rsidRPr="00672318">
        <w:t xml:space="preserve">And I realized this is something which I had to pay attention to. And this lasted for a long, long time. It served me in many other parts, in, for instance, </w:t>
      </w:r>
      <w:r w:rsidR="00341ADA" w:rsidRPr="00672318">
        <w:t xml:space="preserve">in </w:t>
      </w:r>
      <w:r w:rsidR="00341ADA" w:rsidRPr="00672318">
        <w:rPr>
          <w:i/>
          <w:iCs/>
        </w:rPr>
        <w:t>Lohengrin</w:t>
      </w:r>
      <w:r w:rsidR="00341ADA" w:rsidRPr="00672318">
        <w:t xml:space="preserve">, </w:t>
      </w:r>
      <w:r w:rsidRPr="00672318">
        <w:t xml:space="preserve">where I </w:t>
      </w:r>
      <w:proofErr w:type="gramStart"/>
      <w:r w:rsidRPr="00672318">
        <w:t>have to</w:t>
      </w:r>
      <w:proofErr w:type="gramEnd"/>
      <w:r w:rsidRPr="00672318">
        <w:t xml:space="preserve"> sing very high tones, and then suddenly, in the</w:t>
      </w:r>
      <w:r w:rsidR="00380944" w:rsidRPr="00672318">
        <w:t xml:space="preserve"> K</w:t>
      </w:r>
      <w:r w:rsidRPr="00672318">
        <w:t>ing</w:t>
      </w:r>
      <w:r w:rsidR="006A4683" w:rsidRPr="00672318">
        <w:t>’</w:t>
      </w:r>
      <w:r w:rsidR="00380944" w:rsidRPr="00672318">
        <w:t>s</w:t>
      </w:r>
      <w:r w:rsidR="00341ADA" w:rsidRPr="00672318">
        <w:t xml:space="preserve"> prayer</w:t>
      </w:r>
      <w:r w:rsidRPr="00672318">
        <w:t>, he has to go down</w:t>
      </w:r>
      <w:r w:rsidR="00BD15DB" w:rsidRPr="00672318">
        <w:t xml:space="preserve"> to </w:t>
      </w:r>
      <w:r w:rsidRPr="00672318">
        <w:t xml:space="preserve">a very low tone. </w:t>
      </w:r>
    </w:p>
    <w:p w14:paraId="705AAB53" w14:textId="3481D703" w:rsidR="0076215D" w:rsidRPr="00672318" w:rsidRDefault="009E5970">
      <w:r w:rsidRPr="00672318">
        <w:t>It is a very grateful part,</w:t>
      </w:r>
      <w:r w:rsidR="00BD15DB" w:rsidRPr="00672318">
        <w:t xml:space="preserve"> Sarastr</w:t>
      </w:r>
      <w:r w:rsidR="00E12CDF" w:rsidRPr="00672318">
        <w:t>o</w:t>
      </w:r>
      <w:r w:rsidRPr="00672318">
        <w:t xml:space="preserve">. It's a beautiful line. One </w:t>
      </w:r>
      <w:proofErr w:type="gramStart"/>
      <w:r w:rsidRPr="00672318">
        <w:t>has to</w:t>
      </w:r>
      <w:proofErr w:type="gramEnd"/>
      <w:r w:rsidRPr="00672318">
        <w:t xml:space="preserve"> have a very long and steady breath for the aria, </w:t>
      </w:r>
      <w:r w:rsidR="00341ADA" w:rsidRPr="00672318">
        <w:t>“O Isis und Osiris</w:t>
      </w:r>
      <w:r w:rsidRPr="00672318">
        <w:t>.</w:t>
      </w:r>
      <w:r w:rsidR="00341ADA" w:rsidRPr="00672318">
        <w:t>”</w:t>
      </w:r>
      <w:r w:rsidRPr="00672318">
        <w:t xml:space="preserve"> One </w:t>
      </w:r>
      <w:proofErr w:type="gramStart"/>
      <w:r w:rsidRPr="00672318">
        <w:t>has to</w:t>
      </w:r>
      <w:proofErr w:type="gramEnd"/>
      <w:r w:rsidRPr="00672318">
        <w:t xml:space="preserve"> have a great deal of color for the second aria</w:t>
      </w:r>
      <w:r w:rsidR="002567BB" w:rsidRPr="00672318">
        <w:t>,</w:t>
      </w:r>
      <w:r w:rsidRPr="00672318">
        <w:t xml:space="preserve"> </w:t>
      </w:r>
      <w:r w:rsidR="002567BB" w:rsidRPr="00672318">
        <w:t>“</w:t>
      </w:r>
      <w:r w:rsidR="00341ADA" w:rsidRPr="00672318">
        <w:t xml:space="preserve">In </w:t>
      </w:r>
      <w:r w:rsidR="0016395E" w:rsidRPr="00672318">
        <w:t>Diesen</w:t>
      </w:r>
      <w:r w:rsidR="00341ADA" w:rsidRPr="00672318">
        <w:t xml:space="preserve"> </w:t>
      </w:r>
      <w:proofErr w:type="spellStart"/>
      <w:r w:rsidRPr="00672318">
        <w:t>Heil</w:t>
      </w:r>
      <w:r w:rsidR="0016395E" w:rsidRPr="00672318">
        <w:t>’</w:t>
      </w:r>
      <w:r w:rsidRPr="00672318">
        <w:t>gen</w:t>
      </w:r>
      <w:proofErr w:type="spellEnd"/>
      <w:r w:rsidRPr="00672318">
        <w:t xml:space="preserve"> Halle</w:t>
      </w:r>
      <w:r w:rsidR="00D31A31" w:rsidRPr="00672318">
        <w:t>n</w:t>
      </w:r>
      <w:r w:rsidRPr="00672318">
        <w:t>.</w:t>
      </w:r>
      <w:r w:rsidR="002567BB" w:rsidRPr="00672318">
        <w:t>”</w:t>
      </w:r>
      <w:r w:rsidRPr="00672318">
        <w:t xml:space="preserve"> </w:t>
      </w:r>
    </w:p>
    <w:p w14:paraId="75DD6E03" w14:textId="39D536CF" w:rsidR="0076215D" w:rsidRPr="00672318" w:rsidRDefault="009E5970">
      <w:r w:rsidRPr="00672318">
        <w:t xml:space="preserve">This </w:t>
      </w:r>
      <w:proofErr w:type="gramStart"/>
      <w:r w:rsidRPr="00672318">
        <w:t>aria</w:t>
      </w:r>
      <w:proofErr w:type="gramEnd"/>
      <w:r w:rsidRPr="00672318">
        <w:t>, I thought, is the cr</w:t>
      </w:r>
      <w:r w:rsidR="00A93112" w:rsidRPr="00672318">
        <w:t xml:space="preserve">edo </w:t>
      </w:r>
      <w:r w:rsidRPr="00672318">
        <w:t xml:space="preserve">of </w:t>
      </w:r>
      <w:r w:rsidR="00D31A31" w:rsidRPr="00672318">
        <w:t>Sarastro</w:t>
      </w:r>
      <w:r w:rsidRPr="00672318">
        <w:t xml:space="preserve">. This is </w:t>
      </w:r>
      <w:proofErr w:type="gramStart"/>
      <w:r w:rsidRPr="00672318">
        <w:t>the religion</w:t>
      </w:r>
      <w:proofErr w:type="gramEnd"/>
      <w:r w:rsidRPr="00672318">
        <w:t xml:space="preserve">. This is the </w:t>
      </w:r>
      <w:proofErr w:type="gramStart"/>
      <w:r w:rsidRPr="00672318">
        <w:t>aria</w:t>
      </w:r>
      <w:proofErr w:type="gramEnd"/>
      <w:r w:rsidRPr="00672318">
        <w:t xml:space="preserve"> where he expresses the real love to humanity. This is the aria in which he says, </w:t>
      </w:r>
      <w:r w:rsidR="00341ADA" w:rsidRPr="00672318">
        <w:t>“W</w:t>
      </w:r>
      <w:r w:rsidRPr="00672318">
        <w:t>e don't have vengeance in this surrounding.</w:t>
      </w:r>
      <w:r w:rsidR="00341ADA" w:rsidRPr="00672318">
        <w:t>”</w:t>
      </w:r>
      <w:r w:rsidRPr="00672318">
        <w:t xml:space="preserve"> </w:t>
      </w:r>
    </w:p>
    <w:p w14:paraId="409DD3AB" w14:textId="58F73104" w:rsidR="0076215D" w:rsidRPr="00672318" w:rsidRDefault="009E5970">
      <w:r w:rsidRPr="00672318">
        <w:t xml:space="preserve">At the end of this </w:t>
      </w:r>
      <w:proofErr w:type="gramStart"/>
      <w:r w:rsidRPr="00672318">
        <w:t>aria</w:t>
      </w:r>
      <w:proofErr w:type="gramEnd"/>
      <w:r w:rsidRPr="00672318">
        <w:t>, a tradition</w:t>
      </w:r>
      <w:r w:rsidR="00013CA5" w:rsidRPr="00672318">
        <w:t xml:space="preserve"> </w:t>
      </w:r>
      <w:r w:rsidRPr="00672318">
        <w:t>came up through the years. The bass is going down to a low E. It has not been composed by Mozart, but it is very effective to go down to the low tone.</w:t>
      </w:r>
      <w:r w:rsidR="00BE60D3" w:rsidRPr="00672318">
        <w:t xml:space="preserve"> </w:t>
      </w:r>
      <w:r w:rsidRPr="00672318">
        <w:t xml:space="preserve"> </w:t>
      </w:r>
    </w:p>
    <w:p w14:paraId="5AD65A6B" w14:textId="3E7533B9" w:rsidR="0076215D" w:rsidRPr="00672318" w:rsidRDefault="00897D1A">
      <w:r w:rsidRPr="00672318">
        <w:t xml:space="preserve">Toscanini asked me to sing </w:t>
      </w:r>
      <w:r w:rsidR="00667E4E" w:rsidRPr="00672318">
        <w:rPr>
          <w:i/>
          <w:iCs/>
        </w:rPr>
        <w:t>T</w:t>
      </w:r>
      <w:r w:rsidRPr="00672318">
        <w:rPr>
          <w:i/>
          <w:iCs/>
        </w:rPr>
        <w:t>he Magic Flu</w:t>
      </w:r>
      <w:r w:rsidR="00667E4E" w:rsidRPr="00672318">
        <w:rPr>
          <w:i/>
          <w:iCs/>
        </w:rPr>
        <w:t>t</w:t>
      </w:r>
      <w:r w:rsidRPr="00672318">
        <w:rPr>
          <w:i/>
          <w:iCs/>
        </w:rPr>
        <w:t xml:space="preserve">e </w:t>
      </w:r>
      <w:r w:rsidRPr="00672318">
        <w:t xml:space="preserve">with him in Salzburg. </w:t>
      </w:r>
      <w:r w:rsidR="009E5970" w:rsidRPr="00672318">
        <w:t xml:space="preserve">I knew that Toscanini is a fanatic with a composition. It </w:t>
      </w:r>
      <w:proofErr w:type="gramStart"/>
      <w:r w:rsidR="009E5970" w:rsidRPr="00672318">
        <w:t>has to</w:t>
      </w:r>
      <w:proofErr w:type="gramEnd"/>
      <w:r w:rsidR="009E5970" w:rsidRPr="00672318">
        <w:t xml:space="preserve"> be played and sung the way it has been written. </w:t>
      </w:r>
      <w:r w:rsidR="004711D9" w:rsidRPr="00672318">
        <w:t>He</w:t>
      </w:r>
      <w:r w:rsidR="009E5970" w:rsidRPr="00672318">
        <w:t xml:space="preserve"> always said, </w:t>
      </w:r>
      <w:r w:rsidR="004711D9" w:rsidRPr="00672318">
        <w:t>“C</w:t>
      </w:r>
      <w:r w:rsidRPr="00672318">
        <w:t xml:space="preserve">anto </w:t>
      </w:r>
      <w:proofErr w:type="spellStart"/>
      <w:r w:rsidRPr="00672318">
        <w:t>com</w:t>
      </w:r>
      <w:r w:rsidR="00D017AF" w:rsidRPr="00672318">
        <w:t>’</w:t>
      </w:r>
      <w:r w:rsidR="00D017AF" w:rsidRPr="00672318">
        <w:rPr>
          <w:rFonts w:cs="Arial"/>
        </w:rPr>
        <w:t>è</w:t>
      </w:r>
      <w:proofErr w:type="spellEnd"/>
      <w:r w:rsidR="008F35F3" w:rsidRPr="00672318">
        <w:t xml:space="preserve"> </w:t>
      </w:r>
      <w:proofErr w:type="spellStart"/>
      <w:r w:rsidRPr="00672318">
        <w:t>scritto</w:t>
      </w:r>
      <w:proofErr w:type="spellEnd"/>
      <w:r w:rsidR="009E5970" w:rsidRPr="00672318">
        <w:t xml:space="preserve">, </w:t>
      </w:r>
      <w:r w:rsidR="009821D5" w:rsidRPr="00672318">
        <w:t xml:space="preserve">so </w:t>
      </w:r>
      <w:r w:rsidR="009E5970" w:rsidRPr="00672318">
        <w:t xml:space="preserve">then I thought, what is he going to do to say when I am going down to the </w:t>
      </w:r>
      <w:r w:rsidR="008F35F3" w:rsidRPr="00672318">
        <w:t xml:space="preserve">low </w:t>
      </w:r>
      <w:r w:rsidR="00C336DB" w:rsidRPr="00672318">
        <w:t xml:space="preserve">E </w:t>
      </w:r>
      <w:r w:rsidR="008F35F3" w:rsidRPr="00672318">
        <w:t>in</w:t>
      </w:r>
      <w:r w:rsidR="00C336DB" w:rsidRPr="00672318">
        <w:t xml:space="preserve"> “In Diesen </w:t>
      </w:r>
      <w:proofErr w:type="spellStart"/>
      <w:r w:rsidR="00C336DB" w:rsidRPr="00672318">
        <w:t>Heil’gen</w:t>
      </w:r>
      <w:proofErr w:type="spellEnd"/>
      <w:r w:rsidR="00C336DB" w:rsidRPr="00672318">
        <w:t xml:space="preserve"> Hallen”?</w:t>
      </w:r>
    </w:p>
    <w:p w14:paraId="797A9590" w14:textId="3403D7D6" w:rsidR="0076215D" w:rsidRPr="00672318" w:rsidRDefault="009E5970">
      <w:r w:rsidRPr="00672318">
        <w:t xml:space="preserve">And I, during a rehearsal, I said to him, </w:t>
      </w:r>
      <w:r w:rsidR="0074791F" w:rsidRPr="00672318">
        <w:t>“</w:t>
      </w:r>
      <w:r w:rsidRPr="00672318">
        <w:t xml:space="preserve">I sang all the time, </w:t>
      </w:r>
      <w:r w:rsidR="0074791F" w:rsidRPr="00672318">
        <w:rPr>
          <w:i/>
          <w:iCs/>
        </w:rPr>
        <w:t>T</w:t>
      </w:r>
      <w:r w:rsidRPr="00672318">
        <w:rPr>
          <w:i/>
          <w:iCs/>
        </w:rPr>
        <w:t xml:space="preserve">he </w:t>
      </w:r>
      <w:r w:rsidR="0074791F" w:rsidRPr="00672318">
        <w:rPr>
          <w:i/>
          <w:iCs/>
        </w:rPr>
        <w:t>M</w:t>
      </w:r>
      <w:r w:rsidRPr="00672318">
        <w:rPr>
          <w:i/>
          <w:iCs/>
        </w:rPr>
        <w:t xml:space="preserve">agic </w:t>
      </w:r>
      <w:r w:rsidR="0074791F" w:rsidRPr="00672318">
        <w:rPr>
          <w:i/>
          <w:iCs/>
        </w:rPr>
        <w:t>F</w:t>
      </w:r>
      <w:r w:rsidRPr="00672318">
        <w:rPr>
          <w:i/>
          <w:iCs/>
        </w:rPr>
        <w:t>lute,</w:t>
      </w:r>
      <w:r w:rsidRPr="00672318">
        <w:t xml:space="preserve"> and I sang down after the second verse in</w:t>
      </w:r>
      <w:r w:rsidR="00050CB2" w:rsidRPr="00672318">
        <w:t xml:space="preserve"> “In Diesen </w:t>
      </w:r>
      <w:proofErr w:type="spellStart"/>
      <w:r w:rsidR="00050CB2" w:rsidRPr="00672318">
        <w:t>Heil’gen</w:t>
      </w:r>
      <w:proofErr w:type="spellEnd"/>
      <w:r w:rsidR="00050CB2" w:rsidRPr="00672318">
        <w:t xml:space="preserve"> Hallen”</w:t>
      </w:r>
      <w:r w:rsidRPr="00672318">
        <w:t xml:space="preserve"> </w:t>
      </w:r>
      <w:r w:rsidR="00050CB2" w:rsidRPr="00672318">
        <w:t>a</w:t>
      </w:r>
      <w:r w:rsidRPr="00672318">
        <w:t>nd I went down to the E. Would you allow me to do that?</w:t>
      </w:r>
      <w:r w:rsidR="00050CB2" w:rsidRPr="00672318">
        <w:t xml:space="preserve">” </w:t>
      </w:r>
      <w:r w:rsidRPr="00672318">
        <w:t xml:space="preserve"> </w:t>
      </w:r>
    </w:p>
    <w:p w14:paraId="21E5FD5D" w14:textId="10D0AEFC" w:rsidR="0076215D" w:rsidRPr="00672318" w:rsidRDefault="009E5970">
      <w:r w:rsidRPr="00672318">
        <w:t xml:space="preserve">He looked at me very quietly, and he said, </w:t>
      </w:r>
      <w:r w:rsidR="000D0C0B" w:rsidRPr="00672318">
        <w:t>“</w:t>
      </w:r>
      <w:r w:rsidRPr="00672318">
        <w:t xml:space="preserve">I have several scores of </w:t>
      </w:r>
      <w:r w:rsidR="008F35F3" w:rsidRPr="00672318">
        <w:rPr>
          <w:i/>
          <w:iCs/>
        </w:rPr>
        <w:t>T</w:t>
      </w:r>
      <w:r w:rsidRPr="00672318">
        <w:rPr>
          <w:i/>
          <w:iCs/>
        </w:rPr>
        <w:t xml:space="preserve">he </w:t>
      </w:r>
      <w:r w:rsidR="008F35F3" w:rsidRPr="00672318">
        <w:rPr>
          <w:i/>
          <w:iCs/>
        </w:rPr>
        <w:t>M</w:t>
      </w:r>
      <w:r w:rsidRPr="00672318">
        <w:rPr>
          <w:i/>
          <w:iCs/>
        </w:rPr>
        <w:t xml:space="preserve">agic </w:t>
      </w:r>
      <w:r w:rsidR="008F35F3" w:rsidRPr="00672318">
        <w:rPr>
          <w:i/>
          <w:iCs/>
        </w:rPr>
        <w:t>F</w:t>
      </w:r>
      <w:r w:rsidRPr="00672318">
        <w:rPr>
          <w:i/>
          <w:iCs/>
        </w:rPr>
        <w:t>lute.</w:t>
      </w:r>
      <w:r w:rsidRPr="00672318">
        <w:t xml:space="preserve"> Some of them are first and second editions of this opera. I will bring them tomorrow. We will go over </w:t>
      </w:r>
      <w:r w:rsidR="00AB2384" w:rsidRPr="00672318">
        <w:t>them</w:t>
      </w:r>
      <w:r w:rsidR="00966911" w:rsidRPr="00672318">
        <w:t xml:space="preserve"> </w:t>
      </w:r>
      <w:r w:rsidRPr="00672318">
        <w:t>together and see what can be done.</w:t>
      </w:r>
      <w:r w:rsidR="00966911" w:rsidRPr="00672318">
        <w:t>”</w:t>
      </w:r>
      <w:r w:rsidRPr="00672318">
        <w:t xml:space="preserve"> </w:t>
      </w:r>
    </w:p>
    <w:p w14:paraId="14193A9A" w14:textId="6669962E" w:rsidR="0076215D" w:rsidRPr="00672318" w:rsidRDefault="009E5970">
      <w:r w:rsidRPr="00672318">
        <w:t>To sing the low E consists of the following. He goes down with the other instruments, they call it parallel octaves. And parallel octaves are prohibited from the point of view of harmony. Harmony by Mozart, of Mozart's music, not of Sch</w:t>
      </w:r>
      <w:r w:rsidR="00D33B87" w:rsidRPr="00672318">
        <w:rPr>
          <w:rFonts w:cs="Arial"/>
        </w:rPr>
        <w:t>ö</w:t>
      </w:r>
      <w:r w:rsidRPr="00672318">
        <w:t xml:space="preserve">nberg's. </w:t>
      </w:r>
    </w:p>
    <w:p w14:paraId="75100CDA" w14:textId="1B413D60" w:rsidR="0076215D" w:rsidRPr="00672318" w:rsidRDefault="009E5970">
      <w:r w:rsidRPr="00672318">
        <w:t xml:space="preserve">And the following day, Toscanini came with five scores, and he said, </w:t>
      </w:r>
      <w:r w:rsidR="008C0682" w:rsidRPr="00672318">
        <w:t>“</w:t>
      </w:r>
      <w:r w:rsidRPr="00672318">
        <w:t>Kipnis, let's try, here's edition number two.</w:t>
      </w:r>
      <w:r w:rsidR="00D33B87" w:rsidRPr="00672318">
        <w:t>”</w:t>
      </w:r>
      <w:r w:rsidRPr="00672318">
        <w:t xml:space="preserve"> And there is that </w:t>
      </w:r>
      <w:r w:rsidR="001A5C5F" w:rsidRPr="00672318">
        <w:t xml:space="preserve">Sarastro </w:t>
      </w:r>
      <w:r w:rsidRPr="00672318">
        <w:t xml:space="preserve">is allowed to go down to the low E, but not in parallel octaves, but changing the rhythm. </w:t>
      </w:r>
    </w:p>
    <w:p w14:paraId="5060CBB9" w14:textId="77777777" w:rsidR="002B3BFB" w:rsidRPr="00672318" w:rsidRDefault="009E5970">
      <w:r w:rsidRPr="00672318">
        <w:t xml:space="preserve">He said, </w:t>
      </w:r>
      <w:r w:rsidR="0000508F" w:rsidRPr="00672318">
        <w:t>“I</w:t>
      </w:r>
      <w:r w:rsidRPr="00672318">
        <w:t>f you sing, this would be allowed.</w:t>
      </w:r>
      <w:r w:rsidR="0000508F" w:rsidRPr="00672318">
        <w:t>”</w:t>
      </w:r>
      <w:r w:rsidRPr="00672318">
        <w:t xml:space="preserve"> And I said, </w:t>
      </w:r>
      <w:r w:rsidR="001A5C5F" w:rsidRPr="00672318">
        <w:t>“F</w:t>
      </w:r>
      <w:r w:rsidRPr="00672318">
        <w:t>ine, I'm going to sing it.</w:t>
      </w:r>
      <w:r w:rsidR="001A5C5F" w:rsidRPr="00672318">
        <w:t>”</w:t>
      </w:r>
    </w:p>
    <w:p w14:paraId="757CC8FA" w14:textId="0B27365B" w:rsidR="0076215D" w:rsidRPr="00672318" w:rsidRDefault="006D5C25">
      <w:r w:rsidRPr="00672318">
        <w:lastRenderedPageBreak/>
        <w:t>[Kipnis demonstrates on the cassette.</w:t>
      </w:r>
      <w:r w:rsidR="00D44B23" w:rsidRPr="00672318">
        <w:t>]</w:t>
      </w:r>
      <w:r w:rsidR="009E5970" w:rsidRPr="00672318">
        <w:t xml:space="preserve"> </w:t>
      </w:r>
    </w:p>
    <w:p w14:paraId="20AE4B09" w14:textId="3702A240" w:rsidR="0076215D" w:rsidRPr="00672318" w:rsidRDefault="001A5C5F">
      <w:r w:rsidRPr="00672318">
        <w:t>S</w:t>
      </w:r>
      <w:r w:rsidR="009E5970" w:rsidRPr="00672318">
        <w:t xml:space="preserve">o not parallel </w:t>
      </w:r>
      <w:r w:rsidR="0000508F" w:rsidRPr="00672318">
        <w:t xml:space="preserve">octave, </w:t>
      </w:r>
      <w:r w:rsidR="009E5970" w:rsidRPr="00672318">
        <w:t xml:space="preserve">but </w:t>
      </w:r>
      <w:r w:rsidR="002E21DC" w:rsidRPr="00672318">
        <w:t xml:space="preserve">a </w:t>
      </w:r>
      <w:r w:rsidR="009E5970" w:rsidRPr="00672318">
        <w:t xml:space="preserve">plain line and so I was able to </w:t>
      </w:r>
      <w:r w:rsidR="00B5148C" w:rsidRPr="00672318">
        <w:t>sing</w:t>
      </w:r>
      <w:r w:rsidR="009E5970" w:rsidRPr="00672318">
        <w:t xml:space="preserve"> the </w:t>
      </w:r>
      <w:r w:rsidRPr="00672318">
        <w:t xml:space="preserve">low E </w:t>
      </w:r>
      <w:r w:rsidR="00AF226A" w:rsidRPr="00672318">
        <w:t>i</w:t>
      </w:r>
      <w:r w:rsidR="009E5970" w:rsidRPr="00672318">
        <w:t>n Salzburg with the permission of the maestro</w:t>
      </w:r>
      <w:r w:rsidR="002E21DC" w:rsidRPr="00672318">
        <w:t>.</w:t>
      </w:r>
      <w:r w:rsidR="009E5970" w:rsidRPr="00672318">
        <w:t xml:space="preserve"> </w:t>
      </w:r>
    </w:p>
    <w:p w14:paraId="0507A648" w14:textId="47541CFC" w:rsidR="0076215D" w:rsidRPr="00672318" w:rsidRDefault="009E5970">
      <w:r w:rsidRPr="00672318">
        <w:t xml:space="preserve">He understood German quite well, but he couldn't speak it. My Italian was not as good </w:t>
      </w:r>
      <w:proofErr w:type="gramStart"/>
      <w:r w:rsidRPr="00672318">
        <w:t>in</w:t>
      </w:r>
      <w:r w:rsidR="00AF226A" w:rsidRPr="00672318">
        <w:t xml:space="preserve"> </w:t>
      </w:r>
      <w:r w:rsidRPr="00672318">
        <w:t>order to</w:t>
      </w:r>
      <w:proofErr w:type="gramEnd"/>
      <w:r w:rsidRPr="00672318">
        <w:t xml:space="preserve"> negotiate with him, and his English was also not too good, but also not too bad. And we got along very well. </w:t>
      </w:r>
    </w:p>
    <w:p w14:paraId="5F32D565" w14:textId="1AEA8282" w:rsidR="0076215D" w:rsidRPr="00672318" w:rsidRDefault="009E5970">
      <w:r w:rsidRPr="00672318">
        <w:t xml:space="preserve">A very strange thing happened. We have a great deal of dialogue in </w:t>
      </w:r>
      <w:r w:rsidR="00E521CF" w:rsidRPr="00672318">
        <w:rPr>
          <w:i/>
          <w:iCs/>
        </w:rPr>
        <w:t>T</w:t>
      </w:r>
      <w:r w:rsidRPr="00672318">
        <w:rPr>
          <w:i/>
          <w:iCs/>
        </w:rPr>
        <w:t xml:space="preserve">he </w:t>
      </w:r>
      <w:r w:rsidR="00E521CF" w:rsidRPr="00672318">
        <w:rPr>
          <w:i/>
          <w:iCs/>
        </w:rPr>
        <w:t>M</w:t>
      </w:r>
      <w:r w:rsidRPr="00672318">
        <w:rPr>
          <w:i/>
          <w:iCs/>
        </w:rPr>
        <w:t xml:space="preserve">agic </w:t>
      </w:r>
      <w:r w:rsidR="00E521CF" w:rsidRPr="00672318">
        <w:rPr>
          <w:i/>
          <w:iCs/>
        </w:rPr>
        <w:t>F</w:t>
      </w:r>
      <w:r w:rsidRPr="00672318">
        <w:rPr>
          <w:i/>
          <w:iCs/>
        </w:rPr>
        <w:t>lute.</w:t>
      </w:r>
      <w:r w:rsidRPr="00672318">
        <w:t xml:space="preserve"> And strangely, Toscanini knew the dialogue by heart, but he asked us to modulate the dialogue into the key </w:t>
      </w:r>
      <w:proofErr w:type="gramStart"/>
      <w:r w:rsidRPr="00672318">
        <w:t>of</w:t>
      </w:r>
      <w:proofErr w:type="gramEnd"/>
      <w:r w:rsidRPr="00672318">
        <w:t xml:space="preserve"> the following </w:t>
      </w:r>
      <w:proofErr w:type="gramStart"/>
      <w:r w:rsidRPr="00672318">
        <w:t>aria</w:t>
      </w:r>
      <w:proofErr w:type="gramEnd"/>
      <w:r w:rsidRPr="00672318">
        <w:t xml:space="preserve">. </w:t>
      </w:r>
    </w:p>
    <w:p w14:paraId="517B66ED" w14:textId="22BD5577" w:rsidR="0076215D" w:rsidRPr="00672318" w:rsidRDefault="009E5970">
      <w:r w:rsidRPr="00672318">
        <w:t xml:space="preserve">For instance, the aria, </w:t>
      </w:r>
      <w:r w:rsidR="00E521CF" w:rsidRPr="00672318">
        <w:t>“O Isis and Osiris,”</w:t>
      </w:r>
      <w:r w:rsidRPr="00672318">
        <w:t xml:space="preserve"> is in F major, and I </w:t>
      </w:r>
      <w:proofErr w:type="gramStart"/>
      <w:r w:rsidRPr="00672318">
        <w:t>have to</w:t>
      </w:r>
      <w:proofErr w:type="gramEnd"/>
      <w:r w:rsidRPr="00672318">
        <w:t xml:space="preserve"> introduce to go down in a dialogue toward this aria, and he said </w:t>
      </w:r>
      <w:r w:rsidR="00E86F06" w:rsidRPr="00672318">
        <w:t>“T</w:t>
      </w:r>
      <w:r w:rsidRPr="00672318">
        <w:t xml:space="preserve">ry to talk the dialogue and modulate it into F major. So when I </w:t>
      </w:r>
      <w:r w:rsidR="00E86F06" w:rsidRPr="00672318">
        <w:t xml:space="preserve">start </w:t>
      </w:r>
      <w:r w:rsidRPr="00672318">
        <w:t>with orchestra, we are in the key we needed.</w:t>
      </w:r>
      <w:r w:rsidR="00E86F06" w:rsidRPr="00672318">
        <w:t>”</w:t>
      </w:r>
    </w:p>
    <w:p w14:paraId="56D31298" w14:textId="77777777" w:rsidR="0076215D" w:rsidRPr="00672318" w:rsidRDefault="009E5970">
      <w:r w:rsidRPr="00672318">
        <w:t xml:space="preserve">It was not so easy to modulate into a key which I didn't </w:t>
      </w:r>
      <w:proofErr w:type="gramStart"/>
      <w:r w:rsidRPr="00672318">
        <w:t>hear it</w:t>
      </w:r>
      <w:proofErr w:type="gramEnd"/>
      <w:r w:rsidRPr="00672318">
        <w:t xml:space="preserve"> before. </w:t>
      </w:r>
    </w:p>
    <w:p w14:paraId="31FEC55D" w14:textId="61FF277C" w:rsidR="00247C15" w:rsidRPr="00672318" w:rsidRDefault="00E86F06">
      <w:r w:rsidRPr="00672318">
        <w:rPr>
          <w:b/>
          <w:bCs/>
        </w:rPr>
        <w:t>Interviewer:</w:t>
      </w:r>
      <w:r w:rsidRPr="00672318">
        <w:t xml:space="preserve"> So </w:t>
      </w:r>
      <w:r w:rsidR="00E77515" w:rsidRPr="00672318">
        <w:t>he</w:t>
      </w:r>
      <w:r w:rsidRPr="00672318">
        <w:t xml:space="preserve"> wanted the lines sort of like </w:t>
      </w:r>
      <w:r w:rsidR="00FF4C16" w:rsidRPr="00672318">
        <w:t>Sprechstimme</w:t>
      </w:r>
      <w:r w:rsidR="00247C15" w:rsidRPr="00672318">
        <w:t xml:space="preserve"> . . . </w:t>
      </w:r>
    </w:p>
    <w:p w14:paraId="5F6A400D" w14:textId="2EA43476" w:rsidR="0076215D" w:rsidRPr="00672318" w:rsidRDefault="00247C15">
      <w:r w:rsidRPr="00672318">
        <w:rPr>
          <w:b/>
          <w:bCs/>
        </w:rPr>
        <w:t>Alexander Kipnis:</w:t>
      </w:r>
      <w:r w:rsidRPr="00672318">
        <w:t xml:space="preserve"> S</w:t>
      </w:r>
      <w:r w:rsidR="009E5970" w:rsidRPr="00672318">
        <w:t xml:space="preserve">poken approximately toward F major. So I did it, and it worked out satisfactorily. </w:t>
      </w:r>
      <w:proofErr w:type="gramStart"/>
      <w:r w:rsidR="009E5970" w:rsidRPr="00672318">
        <w:t>Later on</w:t>
      </w:r>
      <w:proofErr w:type="gramEnd"/>
      <w:r w:rsidR="009E5970" w:rsidRPr="00672318">
        <w:t xml:space="preserve">, to the </w:t>
      </w:r>
      <w:r w:rsidR="00C037EA" w:rsidRPr="00672318">
        <w:t xml:space="preserve">aria </w:t>
      </w:r>
      <w:r w:rsidR="00F130D1" w:rsidRPr="00672318">
        <w:t xml:space="preserve">“In Diesen </w:t>
      </w:r>
      <w:proofErr w:type="spellStart"/>
      <w:r w:rsidR="00F130D1" w:rsidRPr="00672318">
        <w:t>Heil’gen</w:t>
      </w:r>
      <w:proofErr w:type="spellEnd"/>
      <w:r w:rsidR="00F130D1" w:rsidRPr="00672318">
        <w:t xml:space="preserve"> Hallen,”</w:t>
      </w:r>
      <w:r w:rsidR="009E5970" w:rsidRPr="00672318">
        <w:t xml:space="preserve"> which is in E major, I had also to finish</w:t>
      </w:r>
      <w:r w:rsidR="004206E2" w:rsidRPr="00672318">
        <w:t xml:space="preserve">, “Alein, </w:t>
      </w:r>
      <w:r w:rsidR="00B6556B" w:rsidRPr="00672318">
        <w:t xml:space="preserve">du </w:t>
      </w:r>
      <w:proofErr w:type="spellStart"/>
      <w:r w:rsidR="00B6556B" w:rsidRPr="00672318">
        <w:t>sollst</w:t>
      </w:r>
      <w:proofErr w:type="spellEnd"/>
      <w:r w:rsidR="00B6556B" w:rsidRPr="00672318">
        <w:t xml:space="preserve"> </w:t>
      </w:r>
      <w:proofErr w:type="spellStart"/>
      <w:r w:rsidR="009E5970" w:rsidRPr="00672318">
        <w:t>se</w:t>
      </w:r>
      <w:r w:rsidR="003F53A1" w:rsidRPr="00672318">
        <w:t>hen</w:t>
      </w:r>
      <w:proofErr w:type="spellEnd"/>
      <w:r w:rsidR="003F53A1" w:rsidRPr="00672318">
        <w:t xml:space="preserve">, </w:t>
      </w:r>
      <w:proofErr w:type="spellStart"/>
      <w:r w:rsidR="003A7CA5" w:rsidRPr="00672318">
        <w:t>w</w:t>
      </w:r>
      <w:r w:rsidR="009E5970" w:rsidRPr="00672318">
        <w:t>ie</w:t>
      </w:r>
      <w:proofErr w:type="spellEnd"/>
      <w:r w:rsidR="009E5970" w:rsidRPr="00672318">
        <w:t xml:space="preserve"> ich </w:t>
      </w:r>
      <w:proofErr w:type="spellStart"/>
      <w:r w:rsidR="009E5970" w:rsidRPr="00672318">
        <w:t>mich</w:t>
      </w:r>
      <w:proofErr w:type="spellEnd"/>
      <w:r w:rsidR="00B825BB" w:rsidRPr="00672318">
        <w:t xml:space="preserve"> an </w:t>
      </w:r>
      <w:proofErr w:type="spellStart"/>
      <w:r w:rsidR="00B825BB" w:rsidRPr="00672318">
        <w:t>deiner</w:t>
      </w:r>
      <w:proofErr w:type="spellEnd"/>
      <w:r w:rsidR="00B825BB" w:rsidRPr="00672318">
        <w:t xml:space="preserve"> </w:t>
      </w:r>
      <w:r w:rsidR="009E5970" w:rsidRPr="00672318">
        <w:t>Mutter</w:t>
      </w:r>
      <w:r w:rsidR="00B825BB" w:rsidRPr="00672318">
        <w:t xml:space="preserve"> </w:t>
      </w:r>
      <w:proofErr w:type="spellStart"/>
      <w:r w:rsidR="009E5970" w:rsidRPr="00672318">
        <w:t>r</w:t>
      </w:r>
      <w:r w:rsidR="00E84072" w:rsidRPr="00672318">
        <w:rPr>
          <w:rFonts w:cs="Arial"/>
        </w:rPr>
        <w:t>ȁ</w:t>
      </w:r>
      <w:r w:rsidR="009E5970" w:rsidRPr="00672318">
        <w:t>che</w:t>
      </w:r>
      <w:proofErr w:type="spellEnd"/>
      <w:r w:rsidR="009E5970" w:rsidRPr="00672318">
        <w:t>.</w:t>
      </w:r>
      <w:r w:rsidR="00FE4D5D" w:rsidRPr="00672318">
        <w:t>”</w:t>
      </w:r>
      <w:r w:rsidR="009E5970" w:rsidRPr="00672318">
        <w:t xml:space="preserve"> </w:t>
      </w:r>
    </w:p>
    <w:p w14:paraId="620C984C" w14:textId="6C7D5434" w:rsidR="00E86F06" w:rsidRPr="00672318" w:rsidRDefault="009E5970">
      <w:proofErr w:type="spellStart"/>
      <w:r w:rsidRPr="00672318">
        <w:t>R</w:t>
      </w:r>
      <w:r w:rsidR="00E84072" w:rsidRPr="00672318">
        <w:rPr>
          <w:rFonts w:cs="Arial"/>
        </w:rPr>
        <w:t>ȁ</w:t>
      </w:r>
      <w:r w:rsidRPr="00672318">
        <w:t>che</w:t>
      </w:r>
      <w:proofErr w:type="spellEnd"/>
      <w:r w:rsidRPr="00672318">
        <w:t xml:space="preserve"> should be in E, so this worked out very satisfactorily. </w:t>
      </w:r>
    </w:p>
    <w:p w14:paraId="03C0BB44" w14:textId="7BCF0A4E" w:rsidR="0076215D" w:rsidRPr="00672318" w:rsidRDefault="009E5970">
      <w:r w:rsidRPr="00672318">
        <w:t xml:space="preserve">There's a third item before the trio. The trio, if I am not mistaken, is in C major. So I had to modulate also </w:t>
      </w:r>
      <w:r w:rsidR="0066285A" w:rsidRPr="00672318">
        <w:t>on</w:t>
      </w:r>
      <w:r w:rsidR="005E3E1E" w:rsidRPr="00672318">
        <w:t xml:space="preserve"> </w:t>
      </w:r>
      <w:r w:rsidRPr="00672318">
        <w:t xml:space="preserve">that </w:t>
      </w:r>
      <w:r w:rsidR="005D1157" w:rsidRPr="00672318">
        <w:t>time</w:t>
      </w:r>
      <w:r w:rsidR="009B0F55" w:rsidRPr="00672318">
        <w:t xml:space="preserve"> to C major. S</w:t>
      </w:r>
      <w:r w:rsidRPr="00672318">
        <w:t xml:space="preserve">o it worked out satisfactorily. </w:t>
      </w:r>
    </w:p>
    <w:p w14:paraId="1B0F5024" w14:textId="4751A5C2" w:rsidR="0076215D" w:rsidRPr="00672318" w:rsidRDefault="009E5970">
      <w:r w:rsidRPr="00672318">
        <w:t xml:space="preserve">I sang this opera in Chicago, in Berlin, in </w:t>
      </w:r>
      <w:r w:rsidR="005D1157" w:rsidRPr="00672318">
        <w:t>Wiesbaden</w:t>
      </w:r>
      <w:r w:rsidR="00114CC5" w:rsidRPr="00672318">
        <w:t xml:space="preserve">, in </w:t>
      </w:r>
      <w:r w:rsidR="005D1157" w:rsidRPr="00672318">
        <w:t xml:space="preserve">Buenos Aires, </w:t>
      </w:r>
      <w:r w:rsidRPr="00672318">
        <w:t xml:space="preserve">in London, in Paris, and </w:t>
      </w:r>
      <w:r w:rsidR="00114CC5" w:rsidRPr="00672318">
        <w:t xml:space="preserve">I sang it </w:t>
      </w:r>
      <w:r w:rsidRPr="00672318">
        <w:t xml:space="preserve">in New York in English. </w:t>
      </w:r>
      <w:r w:rsidR="0084418B" w:rsidRPr="00672318">
        <w:t xml:space="preserve">With Bruno Walter. </w:t>
      </w:r>
      <w:r w:rsidRPr="00672318">
        <w:t xml:space="preserve">It was very satisfactory because the people understood not only the music, but also the dialogue, they knew what it was all about, although it is not </w:t>
      </w:r>
      <w:r w:rsidR="0084418B" w:rsidRPr="00672318">
        <w:t xml:space="preserve">a </w:t>
      </w:r>
      <w:r w:rsidRPr="00672318">
        <w:t>complicated</w:t>
      </w:r>
      <w:r w:rsidR="0084418B" w:rsidRPr="00672318">
        <w:t xml:space="preserve"> </w:t>
      </w:r>
      <w:r w:rsidRPr="00672318">
        <w:t>story</w:t>
      </w:r>
      <w:r w:rsidR="000D2D7D" w:rsidRPr="00672318">
        <w:t xml:space="preserve">. But </w:t>
      </w:r>
      <w:r w:rsidRPr="00672318">
        <w:t>it is pleasant to know that the people were laughing after a joke and the right place</w:t>
      </w:r>
      <w:r w:rsidR="0084418B" w:rsidRPr="00672318">
        <w:t>.</w:t>
      </w:r>
      <w:r w:rsidRPr="00672318">
        <w:t xml:space="preserve"> </w:t>
      </w:r>
    </w:p>
    <w:p w14:paraId="5D43A24A" w14:textId="1F6AACEB" w:rsidR="0076215D" w:rsidRPr="00672318" w:rsidRDefault="0084418B">
      <w:r w:rsidRPr="00672318">
        <w:rPr>
          <w:b/>
          <w:bCs/>
        </w:rPr>
        <w:t>Interviewer:</w:t>
      </w:r>
      <w:r w:rsidRPr="00672318">
        <w:t xml:space="preserve"> </w:t>
      </w:r>
      <w:r w:rsidR="009E5970" w:rsidRPr="00672318">
        <w:t>What are your feelings, generally, about opera</w:t>
      </w:r>
      <w:r w:rsidRPr="00672318">
        <w:t xml:space="preserve"> in English?</w:t>
      </w:r>
      <w:r w:rsidR="009E5970" w:rsidRPr="00672318">
        <w:t xml:space="preserve"> </w:t>
      </w:r>
    </w:p>
    <w:p w14:paraId="0C0E74C1" w14:textId="2C7F1308" w:rsidR="0076215D" w:rsidRPr="00672318" w:rsidRDefault="000D2D7D">
      <w:r w:rsidRPr="00672318">
        <w:rPr>
          <w:b/>
          <w:bCs/>
        </w:rPr>
        <w:t xml:space="preserve">Alexander Kipnis: </w:t>
      </w:r>
      <w:r w:rsidR="009E5970" w:rsidRPr="00672318">
        <w:t xml:space="preserve">If we </w:t>
      </w:r>
      <w:proofErr w:type="gramStart"/>
      <w:r w:rsidR="009E5970" w:rsidRPr="00672318">
        <w:t>would have</w:t>
      </w:r>
      <w:proofErr w:type="gramEnd"/>
      <w:r w:rsidR="009E5970" w:rsidRPr="00672318">
        <w:t>, if we could have a perfect translation that would be the ideal way to produce opera</w:t>
      </w:r>
      <w:r w:rsidR="00C32BB8" w:rsidRPr="00672318">
        <w:t xml:space="preserve"> in </w:t>
      </w:r>
      <w:r w:rsidR="009E5970" w:rsidRPr="00672318">
        <w:t xml:space="preserve">this country, it would serve the public and especially the music and the musicians to a greater extent than they are. </w:t>
      </w:r>
    </w:p>
    <w:p w14:paraId="14A3EBAC" w14:textId="0A77CA7F" w:rsidR="0076215D" w:rsidRPr="00672318" w:rsidRDefault="009E5970">
      <w:r w:rsidRPr="00672318">
        <w:t xml:space="preserve">We would not have only people to come in and to hear </w:t>
      </w:r>
      <w:r w:rsidRPr="00672318">
        <w:rPr>
          <w:i/>
          <w:iCs/>
        </w:rPr>
        <w:t>A</w:t>
      </w:r>
      <w:r w:rsidR="00366D33" w:rsidRPr="00672318">
        <w:rPr>
          <w:rFonts w:cs="Arial"/>
          <w:i/>
          <w:iCs/>
        </w:rPr>
        <w:t>ï</w:t>
      </w:r>
      <w:r w:rsidRPr="00672318">
        <w:rPr>
          <w:i/>
          <w:iCs/>
        </w:rPr>
        <w:t>da</w:t>
      </w:r>
      <w:r w:rsidRPr="00672318">
        <w:t xml:space="preserve"> or </w:t>
      </w:r>
      <w:r w:rsidRPr="00672318">
        <w:rPr>
          <w:i/>
          <w:iCs/>
        </w:rPr>
        <w:t>Madame Butterfly</w:t>
      </w:r>
      <w:r w:rsidRPr="00672318">
        <w:t xml:space="preserve"> </w:t>
      </w:r>
      <w:r w:rsidRPr="00672318">
        <w:rPr>
          <w:i/>
          <w:iCs/>
        </w:rPr>
        <w:t>or La Boh</w:t>
      </w:r>
      <w:r w:rsidR="007F2944" w:rsidRPr="00672318">
        <w:rPr>
          <w:rFonts w:cs="Arial"/>
          <w:i/>
          <w:iCs/>
        </w:rPr>
        <w:t>è</w:t>
      </w:r>
      <w:r w:rsidRPr="00672318">
        <w:rPr>
          <w:i/>
          <w:iCs/>
        </w:rPr>
        <w:t xml:space="preserve">me </w:t>
      </w:r>
      <w:r w:rsidRPr="00672318">
        <w:t xml:space="preserve">in Italian or </w:t>
      </w:r>
      <w:r w:rsidRPr="00672318">
        <w:rPr>
          <w:i/>
          <w:iCs/>
        </w:rPr>
        <w:t>Carmen</w:t>
      </w:r>
      <w:r w:rsidRPr="00672318">
        <w:t xml:space="preserve"> in French or </w:t>
      </w:r>
      <w:r w:rsidRPr="00672318">
        <w:rPr>
          <w:i/>
          <w:iCs/>
        </w:rPr>
        <w:t>Tha</w:t>
      </w:r>
      <w:r w:rsidR="00A64A07" w:rsidRPr="00672318">
        <w:rPr>
          <w:rFonts w:cs="Arial"/>
          <w:i/>
          <w:iCs/>
        </w:rPr>
        <w:t>ï</w:t>
      </w:r>
      <w:r w:rsidRPr="00672318">
        <w:rPr>
          <w:i/>
          <w:iCs/>
        </w:rPr>
        <w:t>s</w:t>
      </w:r>
      <w:r w:rsidRPr="00672318">
        <w:t xml:space="preserve"> in French. And people who don't understand what we are </w:t>
      </w:r>
      <w:proofErr w:type="gramStart"/>
      <w:r w:rsidRPr="00672318">
        <w:t>talking</w:t>
      </w:r>
      <w:proofErr w:type="gramEnd"/>
      <w:r w:rsidRPr="00672318">
        <w:t xml:space="preserve"> and singing about. They pretend they do enjoy it, but how much joy would they really have if they could really understand everything, every word? No, I think a good translation would be a great blessing to the opera and to the public </w:t>
      </w:r>
      <w:r w:rsidR="005667A2" w:rsidRPr="00672318">
        <w:t>in</w:t>
      </w:r>
      <w:r w:rsidRPr="00672318">
        <w:t xml:space="preserve"> English. </w:t>
      </w:r>
    </w:p>
    <w:p w14:paraId="3E7C0E35" w14:textId="4DDE3E68" w:rsidR="0076215D" w:rsidRPr="00672318" w:rsidRDefault="005667A2">
      <w:r w:rsidRPr="00672318">
        <w:rPr>
          <w:b/>
          <w:bCs/>
        </w:rPr>
        <w:lastRenderedPageBreak/>
        <w:t>Interviewer:</w:t>
      </w:r>
      <w:r w:rsidRPr="00672318">
        <w:t xml:space="preserve"> Who </w:t>
      </w:r>
      <w:r w:rsidR="009E5970" w:rsidRPr="00672318">
        <w:t>stick</w:t>
      </w:r>
      <w:r w:rsidRPr="00672318">
        <w:t>s</w:t>
      </w:r>
      <w:r w:rsidR="009E5970" w:rsidRPr="00672318">
        <w:t xml:space="preserve"> out in your mind as an impressive </w:t>
      </w:r>
      <w:r w:rsidRPr="00672318">
        <w:t>Q</w:t>
      </w:r>
      <w:r w:rsidR="009E5970" w:rsidRPr="00672318">
        <w:t xml:space="preserve">ueen of the </w:t>
      </w:r>
      <w:r w:rsidRPr="00672318">
        <w:t>N</w:t>
      </w:r>
      <w:r w:rsidR="009E5970" w:rsidRPr="00672318">
        <w:t>ight</w:t>
      </w:r>
      <w:r w:rsidRPr="00672318">
        <w:t>?</w:t>
      </w:r>
      <w:r w:rsidR="009E5970" w:rsidRPr="00672318">
        <w:t xml:space="preserve"> </w:t>
      </w:r>
    </w:p>
    <w:p w14:paraId="1ABA6698" w14:textId="77777777" w:rsidR="001A49A5" w:rsidRPr="00672318" w:rsidRDefault="00B12F61">
      <w:r w:rsidRPr="00672318">
        <w:rPr>
          <w:b/>
          <w:bCs/>
        </w:rPr>
        <w:t>Alexander Kipnis</w:t>
      </w:r>
      <w:r w:rsidRPr="00672318">
        <w:t xml:space="preserve">: </w:t>
      </w:r>
      <w:r w:rsidR="009E5970" w:rsidRPr="00672318">
        <w:t>Oh</w:t>
      </w:r>
      <w:r w:rsidR="00EA6732" w:rsidRPr="00672318">
        <w:t>, t</w:t>
      </w:r>
      <w:r w:rsidR="009E5970" w:rsidRPr="00672318">
        <w:t xml:space="preserve">he best I have heard was Meliza </w:t>
      </w:r>
      <w:r w:rsidR="00F7224B" w:rsidRPr="00672318">
        <w:t>Korjus</w:t>
      </w:r>
      <w:r w:rsidR="009E5970" w:rsidRPr="00672318">
        <w:t>. This was in Berlin a long time ago. Yes. I have her recording.</w:t>
      </w:r>
    </w:p>
    <w:p w14:paraId="12E25B78" w14:textId="1F221FCE" w:rsidR="0076215D" w:rsidRPr="00672318" w:rsidRDefault="001A49A5">
      <w:r w:rsidRPr="00672318">
        <w:rPr>
          <w:b/>
          <w:bCs/>
        </w:rPr>
        <w:t>Interviewer:</w:t>
      </w:r>
      <w:r w:rsidRPr="00672318">
        <w:t xml:space="preserve"> </w:t>
      </w:r>
      <w:r w:rsidR="009E5970" w:rsidRPr="00672318">
        <w:t xml:space="preserve">I visited her </w:t>
      </w:r>
      <w:proofErr w:type="gramStart"/>
      <w:r w:rsidR="009E5970" w:rsidRPr="00672318">
        <w:t>out</w:t>
      </w:r>
      <w:proofErr w:type="gramEnd"/>
      <w:r w:rsidR="009E5970" w:rsidRPr="00672318">
        <w:t xml:space="preserve"> in Hollywood. I'll tell you about that one, what I'm going to tell you about her. Yes, she's still living out there. She's still living in Hollywood, yes.</w:t>
      </w:r>
      <w:r w:rsidR="00366815" w:rsidRPr="00672318">
        <w:t xml:space="preserve"> </w:t>
      </w:r>
      <w:r w:rsidR="009E5970" w:rsidRPr="00672318">
        <w:t xml:space="preserve">She would be very happy to hear that you've said this about her. She's still in California. She lives in Hollywood, yes. She still sings. She sang for me. She sang </w:t>
      </w:r>
      <w:r w:rsidR="008A0236" w:rsidRPr="00672318">
        <w:t>Br</w:t>
      </w:r>
      <w:r w:rsidR="00F20961" w:rsidRPr="00672318">
        <w:rPr>
          <w:rFonts w:cs="Arial"/>
        </w:rPr>
        <w:t>ü</w:t>
      </w:r>
      <w:r w:rsidR="008A0236" w:rsidRPr="00672318">
        <w:t>nnhilde’s Immolation Scene</w:t>
      </w:r>
      <w:r w:rsidR="009E5970" w:rsidRPr="00672318">
        <w:t>.</w:t>
      </w:r>
      <w:r w:rsidR="000447A6" w:rsidRPr="00672318">
        <w:t xml:space="preserve"> A</w:t>
      </w:r>
      <w:r w:rsidR="009E5970" w:rsidRPr="00672318">
        <w:t xml:space="preserve">nd it's an enormous voice. My ears were ringing for an hour. I couldn't hear anything in one ear. Amazing. </w:t>
      </w:r>
      <w:r w:rsidR="00E62DA1" w:rsidRPr="00672318">
        <w:t xml:space="preserve"> </w:t>
      </w:r>
    </w:p>
    <w:p w14:paraId="5A9E789F" w14:textId="20A22BDE" w:rsidR="0076215D" w:rsidRPr="00672318" w:rsidRDefault="00F20961">
      <w:r w:rsidRPr="00672318">
        <w:rPr>
          <w:b/>
          <w:bCs/>
        </w:rPr>
        <w:t>Alexander Kipnis</w:t>
      </w:r>
      <w:r w:rsidRPr="00672318">
        <w:t xml:space="preserve">: </w:t>
      </w:r>
      <w:r w:rsidR="009E5970" w:rsidRPr="00672318">
        <w:t xml:space="preserve">She was really the most impressive. Most impressive Queen of the Night I have </w:t>
      </w:r>
      <w:proofErr w:type="gramStart"/>
      <w:r w:rsidR="009E5970" w:rsidRPr="00672318">
        <w:t>heard</w:t>
      </w:r>
      <w:proofErr w:type="gramEnd"/>
      <w:r w:rsidR="009E5970" w:rsidRPr="00672318">
        <w:t xml:space="preserve"> and I sang with many, many </w:t>
      </w:r>
      <w:r w:rsidRPr="00672318">
        <w:t>Q</w:t>
      </w:r>
      <w:r w:rsidR="009E5970" w:rsidRPr="00672318">
        <w:t xml:space="preserve">ueens of the </w:t>
      </w:r>
      <w:r w:rsidRPr="00672318">
        <w:t>N</w:t>
      </w:r>
      <w:r w:rsidR="009E5970" w:rsidRPr="00672318">
        <w:t xml:space="preserve">ight, they all have to transpose the second, yes, especially, because it goes up to the high F. </w:t>
      </w:r>
    </w:p>
    <w:p w14:paraId="1478775B" w14:textId="77777777" w:rsidR="000208AE" w:rsidRPr="00672318" w:rsidRDefault="000208AE">
      <w:r w:rsidRPr="00672318">
        <w:rPr>
          <w:b/>
          <w:bCs/>
        </w:rPr>
        <w:t>Interviewer:</w:t>
      </w:r>
      <w:r w:rsidRPr="00672318">
        <w:t xml:space="preserve"> </w:t>
      </w:r>
      <w:r w:rsidR="009E5970" w:rsidRPr="00672318">
        <w:t xml:space="preserve">Did she transpose </w:t>
      </w:r>
      <w:proofErr w:type="gramStart"/>
      <w:r w:rsidR="009E5970" w:rsidRPr="00672318">
        <w:t>it,</w:t>
      </w:r>
      <w:proofErr w:type="gramEnd"/>
      <w:r w:rsidR="009E5970" w:rsidRPr="00672318">
        <w:t xml:space="preserve"> she sang it originally? </w:t>
      </w:r>
    </w:p>
    <w:p w14:paraId="70F15E82" w14:textId="76C38AA6" w:rsidR="003B29B1" w:rsidRPr="00672318" w:rsidRDefault="000208AE">
      <w:r w:rsidRPr="00672318">
        <w:rPr>
          <w:b/>
          <w:bCs/>
        </w:rPr>
        <w:t>Alexander Kipnis:</w:t>
      </w:r>
      <w:r w:rsidRPr="00672318">
        <w:t xml:space="preserve"> </w:t>
      </w:r>
      <w:r w:rsidR="009E5970" w:rsidRPr="00672318">
        <w:t xml:space="preserve">No, she sang it originally. </w:t>
      </w:r>
      <w:r w:rsidR="003B29B1" w:rsidRPr="00672318">
        <w:t>S</w:t>
      </w:r>
      <w:r w:rsidR="009E5970" w:rsidRPr="00672318">
        <w:t xml:space="preserve">he's </w:t>
      </w:r>
      <w:r w:rsidR="003B29B1" w:rsidRPr="00672318">
        <w:t xml:space="preserve">Finnish </w:t>
      </w:r>
      <w:r w:rsidR="009E5970" w:rsidRPr="00672318">
        <w:t xml:space="preserve">and she speaks very fluent </w:t>
      </w:r>
      <w:r w:rsidR="003B29B1" w:rsidRPr="00672318">
        <w:t>R</w:t>
      </w:r>
      <w:r w:rsidR="009E5970" w:rsidRPr="00672318">
        <w:t>ussian</w:t>
      </w:r>
      <w:r w:rsidR="003B29B1" w:rsidRPr="00672318">
        <w:t>.</w:t>
      </w:r>
      <w:r w:rsidR="009E5970" w:rsidRPr="00672318">
        <w:t xml:space="preserve"> </w:t>
      </w:r>
    </w:p>
    <w:p w14:paraId="56F2306C" w14:textId="33E8653A" w:rsidR="0076215D" w:rsidRPr="00672318" w:rsidRDefault="003B29B1">
      <w:r w:rsidRPr="00672318">
        <w:rPr>
          <w:b/>
          <w:bCs/>
        </w:rPr>
        <w:t>Interviewer:</w:t>
      </w:r>
      <w:r w:rsidRPr="00672318">
        <w:t xml:space="preserve"> O</w:t>
      </w:r>
      <w:r w:rsidR="009E5970" w:rsidRPr="00672318">
        <w:t xml:space="preserve">h really that's interesting </w:t>
      </w:r>
    </w:p>
    <w:p w14:paraId="7995D3DE" w14:textId="363D4863" w:rsidR="0035327A" w:rsidRPr="00672318" w:rsidRDefault="003B29B1">
      <w:r w:rsidRPr="00672318">
        <w:rPr>
          <w:b/>
          <w:bCs/>
        </w:rPr>
        <w:t>Alexander Kipnis:</w:t>
      </w:r>
      <w:r w:rsidR="0035327A" w:rsidRPr="00672318">
        <w:rPr>
          <w:b/>
          <w:bCs/>
        </w:rPr>
        <w:t xml:space="preserve"> </w:t>
      </w:r>
      <w:r w:rsidR="009E5970" w:rsidRPr="00672318">
        <w:t>She's recorded some things in Russia</w:t>
      </w:r>
      <w:r w:rsidR="006E616B" w:rsidRPr="00672318">
        <w:t>n</w:t>
      </w:r>
      <w:r w:rsidR="009E5970" w:rsidRPr="00672318">
        <w:t xml:space="preserve"> recently. </w:t>
      </w:r>
    </w:p>
    <w:p w14:paraId="294F741F" w14:textId="6E85253A" w:rsidR="0076215D" w:rsidRPr="00672318" w:rsidRDefault="0035327A">
      <w:r w:rsidRPr="00672318">
        <w:rPr>
          <w:b/>
          <w:bCs/>
        </w:rPr>
        <w:t>Interviewer:</w:t>
      </w:r>
      <w:r w:rsidRPr="00672318">
        <w:t xml:space="preserve"> </w:t>
      </w:r>
      <w:r w:rsidR="009E5970" w:rsidRPr="00672318">
        <w:t xml:space="preserve">What else do you remember about her? Did you see anything else with her or see her in anything else? </w:t>
      </w:r>
    </w:p>
    <w:p w14:paraId="2CB0B51A" w14:textId="552D1CE3" w:rsidR="0076215D" w:rsidRPr="00672318" w:rsidRDefault="0035327A">
      <w:r w:rsidRPr="00672318">
        <w:rPr>
          <w:b/>
          <w:bCs/>
        </w:rPr>
        <w:t xml:space="preserve">Alexander Kipnis: </w:t>
      </w:r>
      <w:r w:rsidR="009E5970" w:rsidRPr="00672318">
        <w:t xml:space="preserve">No, I sang with her only in this opera. This was in the </w:t>
      </w:r>
      <w:r w:rsidR="000447A6" w:rsidRPr="00672318">
        <w:t>S</w:t>
      </w:r>
      <w:r w:rsidR="009E5970" w:rsidRPr="00672318">
        <w:t xml:space="preserve">tate </w:t>
      </w:r>
      <w:r w:rsidR="000447A6" w:rsidRPr="00672318">
        <w:t>O</w:t>
      </w:r>
      <w:r w:rsidR="009E5970" w:rsidRPr="00672318">
        <w:t>pera in Berlin. I sang with many, many Queen</w:t>
      </w:r>
      <w:r w:rsidR="00084D90" w:rsidRPr="00672318">
        <w:t>s</w:t>
      </w:r>
      <w:r w:rsidR="009E5970" w:rsidRPr="00672318">
        <w:t xml:space="preserve"> of the Knights. Most of them </w:t>
      </w:r>
      <w:proofErr w:type="gramStart"/>
      <w:r w:rsidR="009E5970" w:rsidRPr="00672318">
        <w:t>have to</w:t>
      </w:r>
      <w:proofErr w:type="gramEnd"/>
      <w:r w:rsidR="009E5970" w:rsidRPr="00672318">
        <w:t xml:space="preserve"> transpose it. Or they have such thin voices, you see, that they don't express the drama. </w:t>
      </w:r>
    </w:p>
    <w:p w14:paraId="69D5ED62" w14:textId="27214EFC" w:rsidR="0076215D" w:rsidRPr="00672318" w:rsidRDefault="00C77E0B">
      <w:r w:rsidRPr="00672318">
        <w:rPr>
          <w:b/>
          <w:bCs/>
        </w:rPr>
        <w:t>Interviewer:</w:t>
      </w:r>
      <w:r w:rsidRPr="00672318">
        <w:t xml:space="preserve"> </w:t>
      </w:r>
      <w:r w:rsidR="009E5970" w:rsidRPr="00672318">
        <w:t xml:space="preserve">How would you </w:t>
      </w:r>
      <w:r w:rsidR="0038607B" w:rsidRPr="00672318">
        <w:t xml:space="preserve">rate </w:t>
      </w:r>
      <w:r w:rsidR="009E5970" w:rsidRPr="00672318">
        <w:t xml:space="preserve">this opera among Mozart's other operas? Is it his greatest opera in European history? </w:t>
      </w:r>
    </w:p>
    <w:p w14:paraId="6C04B9EE" w14:textId="29A8E2D2" w:rsidR="0076215D" w:rsidRPr="00672318" w:rsidRDefault="00C77E0B">
      <w:r w:rsidRPr="00672318">
        <w:rPr>
          <w:b/>
          <w:bCs/>
        </w:rPr>
        <w:t xml:space="preserve">Alexander Kipnis: </w:t>
      </w:r>
      <w:r w:rsidR="009E5970" w:rsidRPr="00672318">
        <w:t xml:space="preserve">No. </w:t>
      </w:r>
      <w:r w:rsidR="00D04169" w:rsidRPr="00672318">
        <w:t>A</w:t>
      </w:r>
      <w:r w:rsidR="009E5970" w:rsidRPr="00672318">
        <w:t xml:space="preserve">ll the </w:t>
      </w:r>
      <w:r w:rsidR="00D04169" w:rsidRPr="00672318">
        <w:t xml:space="preserve">operas </w:t>
      </w:r>
      <w:r w:rsidR="009E5970" w:rsidRPr="00672318">
        <w:t>by Mozart are great. Some are greater. The greatest o</w:t>
      </w:r>
      <w:r w:rsidR="006B4BB2" w:rsidRPr="00672318">
        <w:t xml:space="preserve">pera </w:t>
      </w:r>
      <w:r w:rsidR="009E5970" w:rsidRPr="00672318">
        <w:t xml:space="preserve">by Mozart is </w:t>
      </w:r>
      <w:r w:rsidR="009E5970" w:rsidRPr="00672318">
        <w:rPr>
          <w:i/>
          <w:iCs/>
        </w:rPr>
        <w:t>Don Giovanni.</w:t>
      </w:r>
      <w:r w:rsidR="009E5970" w:rsidRPr="00672318">
        <w:t xml:space="preserve"> The second, </w:t>
      </w:r>
      <w:r w:rsidR="00ED1B55" w:rsidRPr="00672318">
        <w:t xml:space="preserve">after </w:t>
      </w:r>
      <w:r w:rsidR="009E5970" w:rsidRPr="00672318">
        <w:rPr>
          <w:i/>
          <w:iCs/>
        </w:rPr>
        <w:t>Don Giovanni,</w:t>
      </w:r>
      <w:r w:rsidR="009E5970" w:rsidRPr="00672318">
        <w:t xml:space="preserve"> is </w:t>
      </w:r>
      <w:r w:rsidR="006B4BB2" w:rsidRPr="00672318">
        <w:rPr>
          <w:i/>
          <w:iCs/>
        </w:rPr>
        <w:t>M</w:t>
      </w:r>
      <w:r w:rsidR="009E5970" w:rsidRPr="00672318">
        <w:rPr>
          <w:i/>
          <w:iCs/>
        </w:rPr>
        <w:t>arriage of Figaro</w:t>
      </w:r>
      <w:r w:rsidR="009E5970" w:rsidRPr="00672318">
        <w:t>, then</w:t>
      </w:r>
      <w:r w:rsidR="00D04169" w:rsidRPr="00672318">
        <w:t xml:space="preserve"> </w:t>
      </w:r>
      <w:proofErr w:type="spellStart"/>
      <w:r w:rsidR="00D04169" w:rsidRPr="00672318">
        <w:rPr>
          <w:i/>
          <w:iCs/>
        </w:rPr>
        <w:t>Cos</w:t>
      </w:r>
      <w:r w:rsidR="00D95304" w:rsidRPr="00672318">
        <w:rPr>
          <w:rFonts w:cs="Arial"/>
          <w:i/>
          <w:iCs/>
        </w:rPr>
        <w:t>ì</w:t>
      </w:r>
      <w:proofErr w:type="spellEnd"/>
      <w:r w:rsidR="00D04169" w:rsidRPr="00672318">
        <w:rPr>
          <w:i/>
          <w:iCs/>
        </w:rPr>
        <w:t xml:space="preserve"> fan Tutte,</w:t>
      </w:r>
      <w:r w:rsidR="00D04169" w:rsidRPr="00672318">
        <w:t xml:space="preserve"> and then is</w:t>
      </w:r>
      <w:r w:rsidR="009E5970" w:rsidRPr="00672318">
        <w:t xml:space="preserve"> </w:t>
      </w:r>
      <w:r w:rsidR="00D04169" w:rsidRPr="00672318">
        <w:rPr>
          <w:i/>
          <w:iCs/>
        </w:rPr>
        <w:t>A</w:t>
      </w:r>
      <w:r w:rsidR="009E5970" w:rsidRPr="00672318">
        <w:rPr>
          <w:i/>
          <w:iCs/>
        </w:rPr>
        <w:t xml:space="preserve">bduction </w:t>
      </w:r>
      <w:r w:rsidR="00D04169" w:rsidRPr="00672318">
        <w:rPr>
          <w:i/>
          <w:iCs/>
        </w:rPr>
        <w:t>from the Seragli</w:t>
      </w:r>
      <w:r w:rsidR="009E5970" w:rsidRPr="00672318">
        <w:rPr>
          <w:i/>
          <w:iCs/>
        </w:rPr>
        <w:t>o.</w:t>
      </w:r>
      <w:r w:rsidR="009E5970" w:rsidRPr="00672318">
        <w:t xml:space="preserve"> </w:t>
      </w:r>
    </w:p>
    <w:p w14:paraId="0394A58C" w14:textId="5C694845" w:rsidR="0076215D" w:rsidRPr="00672318" w:rsidRDefault="009E5970">
      <w:r w:rsidRPr="00672318">
        <w:t xml:space="preserve">These are the greatest </w:t>
      </w:r>
      <w:r w:rsidR="00D95304" w:rsidRPr="00672318">
        <w:t xml:space="preserve">operas </w:t>
      </w:r>
      <w:r w:rsidRPr="00672318">
        <w:t xml:space="preserve">of Mozart. </w:t>
      </w:r>
      <w:proofErr w:type="gramStart"/>
      <w:r w:rsidRPr="00672318">
        <w:t>Then</w:t>
      </w:r>
      <w:proofErr w:type="gramEnd"/>
      <w:r w:rsidRPr="00672318">
        <w:t xml:space="preserve"> are several </w:t>
      </w:r>
      <w:r w:rsidR="00D95304" w:rsidRPr="00672318">
        <w:t>others</w:t>
      </w:r>
      <w:r w:rsidRPr="00672318">
        <w:t xml:space="preserve"> which </w:t>
      </w:r>
      <w:r w:rsidR="00ED1B55" w:rsidRPr="00672318">
        <w:t xml:space="preserve">have been </w:t>
      </w:r>
      <w:r w:rsidRPr="00672318">
        <w:t>written</w:t>
      </w:r>
      <w:r w:rsidR="00D95304" w:rsidRPr="00672318">
        <w:t>,</w:t>
      </w:r>
      <w:r w:rsidRPr="00672318">
        <w:t xml:space="preserve"> like </w:t>
      </w:r>
      <w:r w:rsidRPr="00672318">
        <w:rPr>
          <w:i/>
          <w:iCs/>
        </w:rPr>
        <w:t>Basti</w:t>
      </w:r>
      <w:r w:rsidR="00D95304" w:rsidRPr="00672318">
        <w:rPr>
          <w:i/>
          <w:iCs/>
        </w:rPr>
        <w:t>e</w:t>
      </w:r>
      <w:r w:rsidRPr="00672318">
        <w:rPr>
          <w:i/>
          <w:iCs/>
        </w:rPr>
        <w:t xml:space="preserve">n </w:t>
      </w:r>
      <w:r w:rsidR="00D95304" w:rsidRPr="00672318">
        <w:rPr>
          <w:i/>
          <w:iCs/>
        </w:rPr>
        <w:t>und Bastienne,</w:t>
      </w:r>
      <w:r w:rsidR="00D95304" w:rsidRPr="00672318">
        <w:t xml:space="preserve"> </w:t>
      </w:r>
      <w:r w:rsidRPr="00672318">
        <w:t xml:space="preserve">which is lovely. Then some other </w:t>
      </w:r>
      <w:r w:rsidR="008E6301" w:rsidRPr="00672318">
        <w:t xml:space="preserve">others </w:t>
      </w:r>
      <w:r w:rsidRPr="00672318">
        <w:t>which are unfortunate</w:t>
      </w:r>
      <w:r w:rsidR="008E6301" w:rsidRPr="00672318">
        <w:t xml:space="preserve">ly </w:t>
      </w:r>
      <w:r w:rsidRPr="00672318">
        <w:t>not produced</w:t>
      </w:r>
      <w:r w:rsidR="005C6559" w:rsidRPr="00672318">
        <w:t xml:space="preserve"> </w:t>
      </w:r>
      <w:r w:rsidRPr="00672318">
        <w:t xml:space="preserve">. </w:t>
      </w:r>
      <w:r w:rsidR="005C6559" w:rsidRPr="00672318">
        <w:t xml:space="preserve">. . </w:t>
      </w:r>
    </w:p>
    <w:p w14:paraId="2D10836D" w14:textId="34FE9E5A" w:rsidR="0076215D" w:rsidRPr="00672318" w:rsidRDefault="009E5970">
      <w:proofErr w:type="gramStart"/>
      <w:r w:rsidRPr="00672318">
        <w:rPr>
          <w:i/>
          <w:iCs/>
        </w:rPr>
        <w:t xml:space="preserve">The </w:t>
      </w:r>
      <w:r w:rsidR="00D53A93" w:rsidRPr="00672318">
        <w:rPr>
          <w:i/>
          <w:iCs/>
        </w:rPr>
        <w:t>M</w:t>
      </w:r>
      <w:r w:rsidRPr="00672318">
        <w:rPr>
          <w:i/>
          <w:iCs/>
        </w:rPr>
        <w:t>agic</w:t>
      </w:r>
      <w:proofErr w:type="gramEnd"/>
      <w:r w:rsidRPr="00672318">
        <w:rPr>
          <w:i/>
          <w:iCs/>
        </w:rPr>
        <w:t xml:space="preserve"> </w:t>
      </w:r>
      <w:r w:rsidR="00D53A93" w:rsidRPr="00672318">
        <w:rPr>
          <w:i/>
          <w:iCs/>
        </w:rPr>
        <w:t>F</w:t>
      </w:r>
      <w:r w:rsidRPr="00672318">
        <w:rPr>
          <w:i/>
          <w:iCs/>
        </w:rPr>
        <w:t>lute</w:t>
      </w:r>
      <w:r w:rsidRPr="00672318">
        <w:t xml:space="preserve"> is unique, it's an angelic opera, it's unbelievable, beautiful. I don't know, I cannot verify this, but the story is when Goethe heard </w:t>
      </w:r>
      <w:r w:rsidR="001D5261" w:rsidRPr="00672318">
        <w:rPr>
          <w:i/>
          <w:iCs/>
        </w:rPr>
        <w:t>T</w:t>
      </w:r>
      <w:r w:rsidRPr="00672318">
        <w:rPr>
          <w:i/>
          <w:iCs/>
        </w:rPr>
        <w:t xml:space="preserve">he </w:t>
      </w:r>
      <w:r w:rsidR="001D5261" w:rsidRPr="00672318">
        <w:rPr>
          <w:i/>
          <w:iCs/>
        </w:rPr>
        <w:t>M</w:t>
      </w:r>
      <w:r w:rsidRPr="00672318">
        <w:rPr>
          <w:i/>
          <w:iCs/>
        </w:rPr>
        <w:t xml:space="preserve">agic </w:t>
      </w:r>
      <w:r w:rsidR="001D5261" w:rsidRPr="00672318">
        <w:rPr>
          <w:i/>
          <w:iCs/>
        </w:rPr>
        <w:t>F</w:t>
      </w:r>
      <w:r w:rsidRPr="00672318">
        <w:rPr>
          <w:i/>
          <w:iCs/>
        </w:rPr>
        <w:t>lute</w:t>
      </w:r>
      <w:r w:rsidR="001D5261" w:rsidRPr="00672318">
        <w:rPr>
          <w:i/>
          <w:iCs/>
        </w:rPr>
        <w:t>,</w:t>
      </w:r>
      <w:r w:rsidR="001D5261" w:rsidRPr="00672318">
        <w:t xml:space="preserve"> </w:t>
      </w:r>
      <w:r w:rsidR="00D53A93" w:rsidRPr="00672318">
        <w:t xml:space="preserve">he </w:t>
      </w:r>
      <w:r w:rsidRPr="00672318">
        <w:t xml:space="preserve">was so impressed that he decided to write a continuation of </w:t>
      </w:r>
      <w:r w:rsidR="001D5261" w:rsidRPr="00672318">
        <w:rPr>
          <w:i/>
          <w:iCs/>
        </w:rPr>
        <w:t>T</w:t>
      </w:r>
      <w:r w:rsidRPr="00672318">
        <w:rPr>
          <w:i/>
          <w:iCs/>
        </w:rPr>
        <w:t xml:space="preserve">he </w:t>
      </w:r>
      <w:r w:rsidR="001D5261" w:rsidRPr="00672318">
        <w:rPr>
          <w:i/>
          <w:iCs/>
        </w:rPr>
        <w:t>M</w:t>
      </w:r>
      <w:r w:rsidRPr="00672318">
        <w:rPr>
          <w:i/>
          <w:iCs/>
        </w:rPr>
        <w:t xml:space="preserve">agic </w:t>
      </w:r>
      <w:r w:rsidR="001D5261" w:rsidRPr="00672318">
        <w:rPr>
          <w:i/>
          <w:iCs/>
        </w:rPr>
        <w:t>F</w:t>
      </w:r>
      <w:r w:rsidRPr="00672318">
        <w:rPr>
          <w:i/>
          <w:iCs/>
        </w:rPr>
        <w:t>lute,</w:t>
      </w:r>
      <w:r w:rsidRPr="00672318">
        <w:t xml:space="preserve"> and to find a composer, to compose it, and he had a friend, and his friend was </w:t>
      </w:r>
      <w:r w:rsidR="001D5261" w:rsidRPr="00672318">
        <w:t>Zelter</w:t>
      </w:r>
      <w:r w:rsidRPr="00672318">
        <w:t xml:space="preserve">. </w:t>
      </w:r>
    </w:p>
    <w:p w14:paraId="19B004BE" w14:textId="4A9AD9F6" w:rsidR="0076215D" w:rsidRPr="00672318" w:rsidRDefault="009E5970">
      <w:r w:rsidRPr="00672318">
        <w:lastRenderedPageBreak/>
        <w:t xml:space="preserve">At that time he was considered, he was a friend of Goethe, he was </w:t>
      </w:r>
      <w:proofErr w:type="gramStart"/>
      <w:r w:rsidRPr="00672318">
        <w:t>considered as</w:t>
      </w:r>
      <w:proofErr w:type="gramEnd"/>
      <w:r w:rsidRPr="00672318">
        <w:t xml:space="preserve"> a great conductor, a great composer. But there was no Mozart anymore, and he started to realize, it is not the story, it is not </w:t>
      </w:r>
      <w:r w:rsidR="001D5261" w:rsidRPr="00672318">
        <w:t>Pamina</w:t>
      </w:r>
      <w:r w:rsidRPr="00672318">
        <w:t xml:space="preserve">, is not only </w:t>
      </w:r>
      <w:r w:rsidR="001D5261" w:rsidRPr="00672318">
        <w:t>Sarastro</w:t>
      </w:r>
      <w:r w:rsidRPr="00672318">
        <w:t xml:space="preserve">, or the high priest, or the Freemasonry, it is Mozart. </w:t>
      </w:r>
    </w:p>
    <w:p w14:paraId="2FAD2135" w14:textId="49B222C4" w:rsidR="0076215D" w:rsidRPr="00672318" w:rsidRDefault="009E5970">
      <w:r w:rsidRPr="00672318">
        <w:t xml:space="preserve">And Mozart was not alive. </w:t>
      </w:r>
      <w:r w:rsidR="008320C0" w:rsidRPr="00672318">
        <w:t>Schikaneder</w:t>
      </w:r>
      <w:r w:rsidRPr="00672318">
        <w:t xml:space="preserve">, who wrote the libretto, complained, </w:t>
      </w:r>
      <w:r w:rsidR="00167171" w:rsidRPr="00672318">
        <w:t>“</w:t>
      </w:r>
      <w:r w:rsidRPr="00672318">
        <w:t>Mozart has spoiled my good libretto.</w:t>
      </w:r>
      <w:r w:rsidR="00167171" w:rsidRPr="00672318">
        <w:t>”</w:t>
      </w:r>
      <w:r w:rsidRPr="00672318">
        <w:t xml:space="preserve"> He said he was also </w:t>
      </w:r>
      <w:r w:rsidR="001D5261" w:rsidRPr="00672318">
        <w:t xml:space="preserve">a </w:t>
      </w:r>
      <w:r w:rsidRPr="00672318">
        <w:t>Freemason, but who is S</w:t>
      </w:r>
      <w:r w:rsidR="008320C0" w:rsidRPr="00672318">
        <w:t>c</w:t>
      </w:r>
      <w:r w:rsidRPr="00672318">
        <w:t xml:space="preserve">hikaneder? Nobody would know his name if it was not </w:t>
      </w:r>
      <w:r w:rsidR="008320C0" w:rsidRPr="00672318">
        <w:t xml:space="preserve">for </w:t>
      </w:r>
      <w:r w:rsidR="00D61955" w:rsidRPr="00672318">
        <w:rPr>
          <w:i/>
          <w:iCs/>
        </w:rPr>
        <w:t>T</w:t>
      </w:r>
      <w:r w:rsidRPr="00672318">
        <w:rPr>
          <w:i/>
          <w:iCs/>
        </w:rPr>
        <w:t xml:space="preserve">he </w:t>
      </w:r>
      <w:r w:rsidR="00D61955" w:rsidRPr="00672318">
        <w:rPr>
          <w:i/>
          <w:iCs/>
        </w:rPr>
        <w:t>M</w:t>
      </w:r>
      <w:r w:rsidRPr="00672318">
        <w:rPr>
          <w:i/>
          <w:iCs/>
        </w:rPr>
        <w:t xml:space="preserve">agic </w:t>
      </w:r>
      <w:r w:rsidR="00D61955" w:rsidRPr="00672318">
        <w:rPr>
          <w:i/>
          <w:iCs/>
        </w:rPr>
        <w:t>F</w:t>
      </w:r>
      <w:r w:rsidRPr="00672318">
        <w:rPr>
          <w:i/>
          <w:iCs/>
        </w:rPr>
        <w:t xml:space="preserve">lute </w:t>
      </w:r>
      <w:r w:rsidRPr="00672318">
        <w:t xml:space="preserve">by Mozart. </w:t>
      </w:r>
    </w:p>
    <w:p w14:paraId="662BDC7A" w14:textId="2DFC00B3" w:rsidR="0076215D" w:rsidRPr="00672318" w:rsidRDefault="00D61955">
      <w:proofErr w:type="gramStart"/>
      <w:r w:rsidRPr="00672318">
        <w:rPr>
          <w:b/>
          <w:bCs/>
        </w:rPr>
        <w:t>Interviewer:</w:t>
      </w:r>
      <w:r w:rsidRPr="00672318">
        <w:t xml:space="preserve"> </w:t>
      </w:r>
      <w:r w:rsidR="009E5970" w:rsidRPr="00672318">
        <w:t>Do</w:t>
      </w:r>
      <w:proofErr w:type="gramEnd"/>
      <w:r w:rsidR="009E5970" w:rsidRPr="00672318">
        <w:t xml:space="preserve"> you remember any productions of </w:t>
      </w:r>
      <w:r w:rsidR="007D6060" w:rsidRPr="00672318">
        <w:rPr>
          <w:i/>
          <w:iCs/>
        </w:rPr>
        <w:t>The Magic Flute</w:t>
      </w:r>
      <w:r w:rsidR="007D6060" w:rsidRPr="00672318">
        <w:t xml:space="preserve"> </w:t>
      </w:r>
      <w:r w:rsidR="009E5970" w:rsidRPr="00672318">
        <w:t xml:space="preserve">that were especially impressive or beautiful in terms of costumes and stage design? </w:t>
      </w:r>
    </w:p>
    <w:p w14:paraId="242E11ED" w14:textId="6C104637" w:rsidR="0076215D" w:rsidRPr="00672318" w:rsidRDefault="003D20A4">
      <w:r w:rsidRPr="00672318">
        <w:rPr>
          <w:b/>
          <w:bCs/>
        </w:rPr>
        <w:t xml:space="preserve">Alexander Kipnis: </w:t>
      </w:r>
      <w:r w:rsidR="009E5970" w:rsidRPr="00672318">
        <w:t xml:space="preserve">No, I don't, I don't recall. I have not </w:t>
      </w:r>
      <w:r w:rsidRPr="00672318">
        <w:t>seen</w:t>
      </w:r>
      <w:r w:rsidR="009E5970" w:rsidRPr="00672318">
        <w:t xml:space="preserve"> </w:t>
      </w:r>
      <w:r w:rsidRPr="00672318">
        <w:rPr>
          <w:i/>
          <w:iCs/>
        </w:rPr>
        <w:t>T</w:t>
      </w:r>
      <w:r w:rsidR="009E5970" w:rsidRPr="00672318">
        <w:rPr>
          <w:i/>
          <w:iCs/>
        </w:rPr>
        <w:t xml:space="preserve">he </w:t>
      </w:r>
      <w:r w:rsidRPr="00672318">
        <w:rPr>
          <w:i/>
          <w:iCs/>
        </w:rPr>
        <w:t>M</w:t>
      </w:r>
      <w:r w:rsidR="009E5970" w:rsidRPr="00672318">
        <w:rPr>
          <w:i/>
          <w:iCs/>
        </w:rPr>
        <w:t xml:space="preserve">agic </w:t>
      </w:r>
      <w:r w:rsidRPr="00672318">
        <w:rPr>
          <w:i/>
          <w:iCs/>
        </w:rPr>
        <w:t>F</w:t>
      </w:r>
      <w:r w:rsidR="009E5970" w:rsidRPr="00672318">
        <w:rPr>
          <w:i/>
          <w:iCs/>
        </w:rPr>
        <w:t>lute</w:t>
      </w:r>
      <w:r w:rsidR="009E5970" w:rsidRPr="00672318">
        <w:t xml:space="preserve"> here, so I don't know how </w:t>
      </w:r>
      <w:r w:rsidR="00D61955" w:rsidRPr="00672318">
        <w:t>Chagall</w:t>
      </w:r>
      <w:r w:rsidR="009E5970" w:rsidRPr="00672318">
        <w:t xml:space="preserve">. We hear something very exceptional, the expression about </w:t>
      </w:r>
      <w:r w:rsidR="00D61955" w:rsidRPr="00672318">
        <w:t>Chagall’s</w:t>
      </w:r>
      <w:r w:rsidR="009E5970" w:rsidRPr="00672318">
        <w:t xml:space="preserve"> scenery. And we also hear that it's not what Mozart had in mind</w:t>
      </w:r>
      <w:r w:rsidR="002B07FD" w:rsidRPr="00672318">
        <w:t>,</w:t>
      </w:r>
      <w:r w:rsidR="009E5970" w:rsidRPr="00672318">
        <w:t xml:space="preserve"> It does not reflect the music. A very, very good, exceptionally good performance, and with good scenery, although it was, although it was very simple, was in </w:t>
      </w:r>
      <w:r w:rsidR="002B07FD" w:rsidRPr="00672318">
        <w:t>Glyndebourne</w:t>
      </w:r>
      <w:r w:rsidR="009E5970" w:rsidRPr="00672318">
        <w:t xml:space="preserve">. Very intimate, small, beautiful. You did not see these </w:t>
      </w:r>
      <w:proofErr w:type="gramStart"/>
      <w:r w:rsidR="009E5970" w:rsidRPr="00672318">
        <w:t>enormous big</w:t>
      </w:r>
      <w:proofErr w:type="gramEnd"/>
      <w:r w:rsidR="009E5970" w:rsidRPr="00672318">
        <w:t xml:space="preserve"> columns, the Egyptian columns of the Sarastr</w:t>
      </w:r>
      <w:r w:rsidR="00B532D1" w:rsidRPr="00672318">
        <w:t xml:space="preserve">o’s </w:t>
      </w:r>
      <w:r w:rsidR="009E5970" w:rsidRPr="00672318">
        <w:t xml:space="preserve">temple. But you saw a door, and if you had a great deal of imagination, you could think and see what is behind that door. </w:t>
      </w:r>
      <w:r w:rsidR="00E45917" w:rsidRPr="00672318">
        <w:t xml:space="preserve">. . </w:t>
      </w:r>
    </w:p>
    <w:p w14:paraId="7C46B689" w14:textId="77777777" w:rsidR="00D93D8C" w:rsidRPr="00672318" w:rsidRDefault="00FF3207">
      <w:r w:rsidRPr="00672318">
        <w:rPr>
          <w:b/>
          <w:bCs/>
        </w:rPr>
        <w:t>Interviewer:</w:t>
      </w:r>
      <w:r w:rsidRPr="00672318">
        <w:t xml:space="preserve"> </w:t>
      </w:r>
      <w:r w:rsidR="009E5970" w:rsidRPr="00672318">
        <w:t xml:space="preserve">Do we dare risk the story of Siegfried Wagner </w:t>
      </w:r>
      <w:r w:rsidR="00A73F6B" w:rsidRPr="00672318">
        <w:t>funeral</w:t>
      </w:r>
      <w:r w:rsidR="009E5970" w:rsidRPr="00672318">
        <w:t xml:space="preserve"> again? Should we give it another try?</w:t>
      </w:r>
      <w:r w:rsidRPr="00672318">
        <w:t xml:space="preserve"> </w:t>
      </w:r>
      <w:r w:rsidR="009E5970" w:rsidRPr="00672318">
        <w:t>We've lost it four times.</w:t>
      </w:r>
      <w:r w:rsidR="00D93D8C" w:rsidRPr="00672318">
        <w:t xml:space="preserve"> On an earlier tape. </w:t>
      </w:r>
    </w:p>
    <w:p w14:paraId="6F319089" w14:textId="2C7DEEEB" w:rsidR="0076215D" w:rsidRPr="00672318" w:rsidRDefault="00A66E23">
      <w:r w:rsidRPr="00672318">
        <w:rPr>
          <w:b/>
          <w:bCs/>
        </w:rPr>
        <w:t xml:space="preserve">Alexander Kipnis: </w:t>
      </w:r>
      <w:r w:rsidR="009E5970" w:rsidRPr="00672318">
        <w:t xml:space="preserve">Well, I have not very many memories about Siegfried Wagner's life, but except he was a very kind person, a very good stage director, and not quite a good organizer, although he was very kind and very harmonious, he never raised his voice. </w:t>
      </w:r>
    </w:p>
    <w:p w14:paraId="45F2ECA2" w14:textId="14C09987" w:rsidR="001A6B98" w:rsidRPr="00672318" w:rsidRDefault="009E5970">
      <w:r w:rsidRPr="00672318">
        <w:t>In 1930, when shortly after</w:t>
      </w:r>
      <w:r w:rsidR="00A66E23" w:rsidRPr="00672318">
        <w:t xml:space="preserve"> Toscanini </w:t>
      </w:r>
      <w:r w:rsidRPr="00672318">
        <w:t xml:space="preserve">had his rehearsal of </w:t>
      </w:r>
      <w:r w:rsidRPr="00672318">
        <w:rPr>
          <w:i/>
          <w:iCs/>
        </w:rPr>
        <w:t>Tristan</w:t>
      </w:r>
      <w:r w:rsidRPr="00672318">
        <w:t xml:space="preserve">, it became known to us in the </w:t>
      </w:r>
      <w:proofErr w:type="spellStart"/>
      <w:r w:rsidR="00C05B79" w:rsidRPr="00672318">
        <w:t>Festspielhaus</w:t>
      </w:r>
      <w:proofErr w:type="spellEnd"/>
      <w:r w:rsidR="00C05B79" w:rsidRPr="00672318">
        <w:t xml:space="preserve"> </w:t>
      </w:r>
      <w:r w:rsidRPr="00672318">
        <w:t>that Siegfried Wagner passed away. And everything was broken up</w:t>
      </w:r>
      <w:r w:rsidR="001A6B98" w:rsidRPr="00672318">
        <w:t>.</w:t>
      </w:r>
      <w:r w:rsidR="00DE45E2" w:rsidRPr="00672318">
        <w:t xml:space="preserve"> No rehearsals for the time being.</w:t>
      </w:r>
    </w:p>
    <w:p w14:paraId="51F8202F" w14:textId="5B5CE6C0" w:rsidR="0076215D" w:rsidRPr="00672318" w:rsidRDefault="001A6B98">
      <w:r w:rsidRPr="00672318">
        <w:t>T</w:t>
      </w:r>
      <w:r w:rsidR="009E5970" w:rsidRPr="00672318">
        <w:t xml:space="preserve">hey have in Bayreuth an old cemetery. Among other people, famous people, Franz Liszt is buried there. And </w:t>
      </w:r>
      <w:r w:rsidRPr="00672318">
        <w:t>we</w:t>
      </w:r>
      <w:r w:rsidR="009E5970" w:rsidRPr="00672318">
        <w:t xml:space="preserve"> have been told that Siegfried Wagner is going to be buried close to the grave of Franz Liszt. From all over Germany, as well as England and France, and other countries, European countries, laurels, bouquets, telegrams, mess</w:t>
      </w:r>
      <w:r w:rsidR="00C35A62" w:rsidRPr="00672318">
        <w:t>ages</w:t>
      </w:r>
      <w:r w:rsidR="009E5970" w:rsidRPr="00672318">
        <w:t xml:space="preserve">, came to this funeral. </w:t>
      </w:r>
    </w:p>
    <w:p w14:paraId="36F799E5" w14:textId="01D635D4" w:rsidR="0076215D" w:rsidRPr="00672318" w:rsidRDefault="009E5970">
      <w:r w:rsidRPr="00672318">
        <w:t>We, the artists, sent</w:t>
      </w:r>
      <w:r w:rsidR="00C35A62" w:rsidRPr="00672318">
        <w:t xml:space="preserve"> a floral </w:t>
      </w:r>
      <w:r w:rsidRPr="00672318">
        <w:t xml:space="preserve">along with a long ribbon, written to what we think of him </w:t>
      </w:r>
      <w:r w:rsidR="001F194F" w:rsidRPr="00672318">
        <w:t xml:space="preserve">and </w:t>
      </w:r>
      <w:r w:rsidRPr="00672318">
        <w:t>so</w:t>
      </w:r>
      <w:r w:rsidR="001F194F" w:rsidRPr="00672318">
        <w:t xml:space="preserve"> on</w:t>
      </w:r>
      <w:r w:rsidRPr="00672318">
        <w:t xml:space="preserve">. </w:t>
      </w:r>
      <w:proofErr w:type="gramStart"/>
      <w:r w:rsidRPr="00672318">
        <w:t>Same</w:t>
      </w:r>
      <w:proofErr w:type="gramEnd"/>
      <w:r w:rsidRPr="00672318">
        <w:t xml:space="preserve"> thing was sent</w:t>
      </w:r>
      <w:r w:rsidR="001F194F" w:rsidRPr="00672318">
        <w:t xml:space="preserve"> </w:t>
      </w:r>
      <w:r w:rsidR="00F47FE9" w:rsidRPr="00672318">
        <w:t>by Toscanini, who</w:t>
      </w:r>
      <w:r w:rsidRPr="00672318">
        <w:t xml:space="preserve"> sent a painting.</w:t>
      </w:r>
      <w:r w:rsidR="00863958" w:rsidRPr="00672318">
        <w:t xml:space="preserve"> </w:t>
      </w:r>
      <w:proofErr w:type="gramStart"/>
      <w:r w:rsidR="00863958" w:rsidRPr="00672318">
        <w:t>A</w:t>
      </w:r>
      <w:r w:rsidR="00BA1D98" w:rsidRPr="00672318">
        <w:t>n</w:t>
      </w:r>
      <w:r w:rsidR="00863958" w:rsidRPr="00672318">
        <w:t>d</w:t>
      </w:r>
      <w:r w:rsidRPr="00672318">
        <w:t xml:space="preserve"> also</w:t>
      </w:r>
      <w:proofErr w:type="gramEnd"/>
      <w:r w:rsidRPr="00672318">
        <w:t xml:space="preserve"> </w:t>
      </w:r>
      <w:r w:rsidR="00C81253" w:rsidRPr="00672318">
        <w:t xml:space="preserve">a </w:t>
      </w:r>
      <w:r w:rsidRPr="00672318">
        <w:t xml:space="preserve">wreath came from </w:t>
      </w:r>
      <w:r w:rsidR="00BA1D98" w:rsidRPr="00672318">
        <w:t xml:space="preserve">[Karl] </w:t>
      </w:r>
      <w:r w:rsidR="00863958" w:rsidRPr="00672318">
        <w:t>Muck</w:t>
      </w:r>
      <w:r w:rsidRPr="00672318">
        <w:t xml:space="preserve">. </w:t>
      </w:r>
    </w:p>
    <w:p w14:paraId="14E67BFD" w14:textId="1839D864" w:rsidR="0076215D" w:rsidRPr="00672318" w:rsidRDefault="009E5970">
      <w:r w:rsidRPr="00672318">
        <w:t>M</w:t>
      </w:r>
      <w:r w:rsidR="00BA1D98" w:rsidRPr="00672318">
        <w:t xml:space="preserve">uck </w:t>
      </w:r>
      <w:r w:rsidRPr="00672318">
        <w:t xml:space="preserve">was still there. </w:t>
      </w:r>
      <w:r w:rsidR="00BA1D98" w:rsidRPr="00672318">
        <w:t xml:space="preserve">He </w:t>
      </w:r>
      <w:r w:rsidRPr="00672318">
        <w:t xml:space="preserve">was conducting </w:t>
      </w:r>
      <w:r w:rsidRPr="00672318">
        <w:rPr>
          <w:i/>
          <w:iCs/>
        </w:rPr>
        <w:t>Parsifal</w:t>
      </w:r>
      <w:r w:rsidRPr="00672318">
        <w:t xml:space="preserve">. He was the only conductor of </w:t>
      </w:r>
      <w:r w:rsidRPr="00672318">
        <w:rPr>
          <w:i/>
          <w:iCs/>
        </w:rPr>
        <w:t>Parsifal</w:t>
      </w:r>
      <w:r w:rsidRPr="00672318">
        <w:t xml:space="preserve"> through the years. And the fire department from Bayreuth have also sent a wreath with golden letters to our most famous </w:t>
      </w:r>
      <w:proofErr w:type="gramStart"/>
      <w:r w:rsidRPr="00672318">
        <w:t>citizen</w:t>
      </w:r>
      <w:proofErr w:type="gramEnd"/>
      <w:r w:rsidRPr="00672318">
        <w:t xml:space="preserve"> the greatest master. </w:t>
      </w:r>
    </w:p>
    <w:p w14:paraId="590D870E" w14:textId="77777777" w:rsidR="0076215D" w:rsidRPr="00672318" w:rsidRDefault="009E5970">
      <w:r w:rsidRPr="00672318">
        <w:lastRenderedPageBreak/>
        <w:t xml:space="preserve">And there were hundreds of wreaths, and you could not find them all lying </w:t>
      </w:r>
      <w:proofErr w:type="gramStart"/>
      <w:r w:rsidRPr="00672318">
        <w:t>for</w:t>
      </w:r>
      <w:proofErr w:type="gramEnd"/>
      <w:r w:rsidRPr="00672318">
        <w:t xml:space="preserve"> a mountain of them. And the time came, and we were all standing around the grave, and the head of the fire department was looking for his wreath, and he couldn't find it. </w:t>
      </w:r>
    </w:p>
    <w:p w14:paraId="4A414E58" w14:textId="53027EB0" w:rsidR="0076215D" w:rsidRPr="00672318" w:rsidRDefault="009E5970">
      <w:r w:rsidRPr="00672318">
        <w:t xml:space="preserve">So he took the first one, grabbed that, and had it in front of his feet, and </w:t>
      </w:r>
      <w:proofErr w:type="gramStart"/>
      <w:r w:rsidRPr="00672318">
        <w:t>standing</w:t>
      </w:r>
      <w:proofErr w:type="gramEnd"/>
      <w:r w:rsidRPr="00672318">
        <w:t xml:space="preserve"> there, and starting to talk</w:t>
      </w:r>
      <w:r w:rsidR="00CD3F59" w:rsidRPr="00672318">
        <w:t xml:space="preserve"> about w</w:t>
      </w:r>
      <w:r w:rsidRPr="00672318">
        <w:t>hat a greatly important citizen, what a great personality, and what it meant</w:t>
      </w:r>
      <w:r w:rsidR="00A13E8A" w:rsidRPr="00672318">
        <w:t xml:space="preserve"> for the world </w:t>
      </w:r>
      <w:r w:rsidRPr="00672318">
        <w:t xml:space="preserve">to have him, and so and so. </w:t>
      </w:r>
    </w:p>
    <w:p w14:paraId="08D302DB" w14:textId="51BFEF00" w:rsidR="0076215D" w:rsidRPr="00672318" w:rsidRDefault="009E5970">
      <w:r w:rsidRPr="00672318">
        <w:t xml:space="preserve">On the other side, close to me was sending </w:t>
      </w:r>
      <w:r w:rsidR="00A13E8A" w:rsidRPr="00672318">
        <w:t>Muck</w:t>
      </w:r>
      <w:r w:rsidRPr="00672318">
        <w:t xml:space="preserve">, and </w:t>
      </w:r>
      <w:r w:rsidR="00A13E8A" w:rsidRPr="00672318">
        <w:t xml:space="preserve">Muck </w:t>
      </w:r>
      <w:r w:rsidRPr="00672318">
        <w:t>looked at this man, and recognized that this man of the fire department is holding his wreath. because you saw the golden letters, Dr. Carl M</w:t>
      </w:r>
      <w:r w:rsidR="00A13E8A" w:rsidRPr="00672318">
        <w:t>uck</w:t>
      </w:r>
      <w:r w:rsidRPr="00672318">
        <w:t xml:space="preserve">. </w:t>
      </w:r>
    </w:p>
    <w:p w14:paraId="28D9A6BD" w14:textId="6E0A83CA" w:rsidR="008870B3" w:rsidRPr="00672318" w:rsidRDefault="009E5970">
      <w:r w:rsidRPr="00672318">
        <w:t xml:space="preserve">And in this situation, </w:t>
      </w:r>
      <w:r w:rsidR="00A13E8A" w:rsidRPr="00672318">
        <w:t xml:space="preserve">Muck </w:t>
      </w:r>
      <w:r w:rsidRPr="00672318">
        <w:t>started to laugh like Mephisto, pointing with his finger to this fire department. He said,</w:t>
      </w:r>
      <w:r w:rsidR="00D905F7" w:rsidRPr="00672318">
        <w:t xml:space="preserve"> “</w:t>
      </w:r>
      <w:r w:rsidRPr="00672318">
        <w:t>look, say, look, my wreath, the fire department.</w:t>
      </w:r>
      <w:r w:rsidR="00D905F7" w:rsidRPr="00672318">
        <w:t>”</w:t>
      </w:r>
      <w:r w:rsidRPr="00672318">
        <w:t xml:space="preserve"> You know, like this. And it was strange, in this situation, to see M</w:t>
      </w:r>
      <w:r w:rsidR="00D06438" w:rsidRPr="00672318">
        <w:t xml:space="preserve">uck </w:t>
      </w:r>
      <w:r w:rsidRPr="00672318">
        <w:t>with his thin lips, you know, you know, like, so he talked, you know, pointing</w:t>
      </w:r>
      <w:r w:rsidR="00D06438" w:rsidRPr="00672318">
        <w:t xml:space="preserve"> with</w:t>
      </w:r>
      <w:r w:rsidRPr="00672318">
        <w:t xml:space="preserve"> his finger</w:t>
      </w:r>
      <w:r w:rsidR="00D06438" w:rsidRPr="00672318">
        <w:t xml:space="preserve"> at </w:t>
      </w:r>
      <w:r w:rsidR="00A0647A" w:rsidRPr="00672318">
        <w:t xml:space="preserve">the Hauptmann </w:t>
      </w:r>
      <w:r w:rsidRPr="00672318">
        <w:t xml:space="preserve">of the fire department, the head of the fire department. So this was the burial, </w:t>
      </w:r>
      <w:r w:rsidR="00A0647A" w:rsidRPr="00672318">
        <w:t xml:space="preserve">the </w:t>
      </w:r>
      <w:r w:rsidRPr="00672318">
        <w:t xml:space="preserve">tragic moment of Siegfried Wagner. </w:t>
      </w:r>
    </w:p>
    <w:p w14:paraId="5E61B40F" w14:textId="6B106972" w:rsidR="000F2653" w:rsidRPr="00672318" w:rsidRDefault="009E5970">
      <w:r w:rsidRPr="00672318">
        <w:t xml:space="preserve">Shortly after that, there was a concert in the </w:t>
      </w:r>
      <w:proofErr w:type="spellStart"/>
      <w:r w:rsidR="00A0647A" w:rsidRPr="00672318">
        <w:rPr>
          <w:i/>
          <w:iCs/>
        </w:rPr>
        <w:t>Festspielhaus</w:t>
      </w:r>
      <w:proofErr w:type="spellEnd"/>
      <w:r w:rsidR="00A0647A" w:rsidRPr="00672318">
        <w:t xml:space="preserve">, </w:t>
      </w:r>
      <w:r w:rsidRPr="00672318">
        <w:t xml:space="preserve">a memorial for Siegfried Wagner. The first </w:t>
      </w:r>
      <w:r w:rsidR="00EE77B2" w:rsidRPr="00672318">
        <w:t xml:space="preserve">on </w:t>
      </w:r>
      <w:r w:rsidRPr="00672318">
        <w:t xml:space="preserve">the program was </w:t>
      </w:r>
      <w:r w:rsidR="00EE77B2" w:rsidRPr="00672318">
        <w:t xml:space="preserve">Toscanini </w:t>
      </w:r>
      <w:r w:rsidRPr="00672318">
        <w:t xml:space="preserve">conducting </w:t>
      </w:r>
      <w:r w:rsidR="00EE77B2" w:rsidRPr="00672318">
        <w:t xml:space="preserve">the </w:t>
      </w:r>
      <w:r w:rsidR="00EE77B2" w:rsidRPr="00672318">
        <w:rPr>
          <w:i/>
          <w:iCs/>
        </w:rPr>
        <w:t xml:space="preserve">Siegfried </w:t>
      </w:r>
      <w:r w:rsidR="00AE319F" w:rsidRPr="00672318">
        <w:rPr>
          <w:i/>
          <w:iCs/>
        </w:rPr>
        <w:t>I</w:t>
      </w:r>
      <w:r w:rsidR="00EE77B2" w:rsidRPr="00672318">
        <w:rPr>
          <w:i/>
          <w:iCs/>
        </w:rPr>
        <w:t>dyll.</w:t>
      </w:r>
      <w:r w:rsidRPr="00672318">
        <w:t xml:space="preserve"> This was the most touching moment, and the most unbelievable rendition</w:t>
      </w:r>
      <w:r w:rsidR="00EE77B2" w:rsidRPr="00672318">
        <w:t xml:space="preserve"> </w:t>
      </w:r>
      <w:r w:rsidRPr="00672318">
        <w:t xml:space="preserve">I have ever heard. </w:t>
      </w:r>
    </w:p>
    <w:p w14:paraId="34A89097" w14:textId="48B85191" w:rsidR="0076215D" w:rsidRPr="00672318" w:rsidRDefault="000F2653">
      <w:r w:rsidRPr="00672318">
        <w:rPr>
          <w:b/>
          <w:bCs/>
        </w:rPr>
        <w:t>Interviewer:</w:t>
      </w:r>
      <w:r w:rsidRPr="00672318">
        <w:t xml:space="preserve"> </w:t>
      </w:r>
      <w:r w:rsidR="009E5970" w:rsidRPr="00672318">
        <w:t xml:space="preserve">Was the orchestra on the stage, or underneath? </w:t>
      </w:r>
    </w:p>
    <w:p w14:paraId="6B7512B0" w14:textId="6E1816A5" w:rsidR="0076215D" w:rsidRPr="00672318" w:rsidRDefault="000F2653">
      <w:r w:rsidRPr="00672318">
        <w:rPr>
          <w:b/>
          <w:bCs/>
        </w:rPr>
        <w:t xml:space="preserve">Alexander Kipnis: </w:t>
      </w:r>
      <w:r w:rsidR="009E5970" w:rsidRPr="00672318">
        <w:t xml:space="preserve">The orchestra was underneath, underneath. </w:t>
      </w:r>
      <w:r w:rsidR="0050750E" w:rsidRPr="00672318">
        <w:t xml:space="preserve">You couldn’t see the orchestra. </w:t>
      </w:r>
      <w:r w:rsidR="009E5970" w:rsidRPr="00672318">
        <w:t xml:space="preserve">And after that, number two was Siegfried's funeral march, conducted by </w:t>
      </w:r>
      <w:r w:rsidR="00ED698A" w:rsidRPr="00672318">
        <w:t>Muck</w:t>
      </w:r>
      <w:r w:rsidR="009E5970" w:rsidRPr="00672318">
        <w:t xml:space="preserve">. And it was the </w:t>
      </w:r>
      <w:proofErr w:type="gramStart"/>
      <w:r w:rsidR="009E5970" w:rsidRPr="00672318">
        <w:t>most sad</w:t>
      </w:r>
      <w:proofErr w:type="gramEnd"/>
      <w:r w:rsidR="009E5970" w:rsidRPr="00672318">
        <w:t xml:space="preserve">, sad like funeral march, if you can say something else about the funeral march. </w:t>
      </w:r>
    </w:p>
    <w:p w14:paraId="220622A1" w14:textId="4BA23F61" w:rsidR="0076215D" w:rsidRPr="00672318" w:rsidRDefault="009E5970">
      <w:r w:rsidRPr="00672318">
        <w:t>M</w:t>
      </w:r>
      <w:r w:rsidR="007D0512" w:rsidRPr="00672318">
        <w:t xml:space="preserve">uck </w:t>
      </w:r>
      <w:r w:rsidRPr="00672318">
        <w:t>came out, his face was like dry parchment, and his lips still thinner and pale.</w:t>
      </w:r>
      <w:r w:rsidR="0004509A" w:rsidRPr="00672318">
        <w:t xml:space="preserve"> </w:t>
      </w:r>
      <w:r w:rsidRPr="00672318">
        <w:t xml:space="preserve">There was no difference in color between the skin and the lips. And he conducted the funeral march. It sounded like music </w:t>
      </w:r>
      <w:proofErr w:type="gramStart"/>
      <w:r w:rsidRPr="00672318">
        <w:t>out</w:t>
      </w:r>
      <w:proofErr w:type="gramEnd"/>
      <w:r w:rsidRPr="00672318">
        <w:t xml:space="preserve"> of a grave. This was my last memory of Siegfried. </w:t>
      </w:r>
    </w:p>
    <w:p w14:paraId="0CFFB530" w14:textId="7FFC3625" w:rsidR="0076215D" w:rsidRPr="00672318" w:rsidRDefault="003556A3">
      <w:r w:rsidRPr="00672318">
        <w:rPr>
          <w:b/>
          <w:bCs/>
        </w:rPr>
        <w:t>Interviewer:</w:t>
      </w:r>
      <w:r w:rsidRPr="00672318">
        <w:t xml:space="preserve"> </w:t>
      </w:r>
      <w:r w:rsidR="009E5970" w:rsidRPr="00672318">
        <w:t xml:space="preserve">Do you have any contact with </w:t>
      </w:r>
      <w:r w:rsidR="005F0457" w:rsidRPr="00672318">
        <w:t>Winifred?</w:t>
      </w:r>
      <w:r w:rsidR="009E5970" w:rsidRPr="00672318">
        <w:t xml:space="preserve"> </w:t>
      </w:r>
    </w:p>
    <w:p w14:paraId="711DDD93" w14:textId="493BFCF7" w:rsidR="0076215D" w:rsidRPr="00672318" w:rsidRDefault="00110F41">
      <w:r w:rsidRPr="00672318">
        <w:rPr>
          <w:b/>
          <w:bCs/>
        </w:rPr>
        <w:t xml:space="preserve">Alexander Kipnis: </w:t>
      </w:r>
      <w:r w:rsidR="009E5970" w:rsidRPr="00672318">
        <w:t>I had a contact with</w:t>
      </w:r>
      <w:r w:rsidR="004C7FD2" w:rsidRPr="00672318">
        <w:t xml:space="preserve"> Winifred Wagner, </w:t>
      </w:r>
      <w:r w:rsidR="009E5970" w:rsidRPr="00672318">
        <w:t>two years later</w:t>
      </w:r>
      <w:r w:rsidR="004C7FD2" w:rsidRPr="00672318">
        <w:t xml:space="preserve"> A </w:t>
      </w:r>
      <w:r w:rsidR="009E5970" w:rsidRPr="00672318">
        <w:t xml:space="preserve">colleague of mine, </w:t>
      </w:r>
      <w:r w:rsidR="004C7FD2" w:rsidRPr="00672318">
        <w:t>Andresen</w:t>
      </w:r>
      <w:r w:rsidR="00C56386" w:rsidRPr="00672318">
        <w:t xml:space="preserve"> [Ivar Andresen – Ed.]</w:t>
      </w:r>
      <w:r w:rsidR="004C7FD2" w:rsidRPr="00672318">
        <w:t xml:space="preserve">, </w:t>
      </w:r>
      <w:r w:rsidR="009E5970" w:rsidRPr="00672318">
        <w:t xml:space="preserve">became ill and he had to have an operation on his vocal cords. And he cancelled all the performances. And I was the only </w:t>
      </w:r>
      <w:proofErr w:type="gramStart"/>
      <w:r w:rsidR="009E5970" w:rsidRPr="00672318">
        <w:t>bass</w:t>
      </w:r>
      <w:proofErr w:type="gramEnd"/>
      <w:r w:rsidR="009E5970" w:rsidRPr="00672318">
        <w:t xml:space="preserve">. I took on, I was engaged for </w:t>
      </w:r>
      <w:r w:rsidR="009E5970" w:rsidRPr="00672318">
        <w:rPr>
          <w:i/>
          <w:iCs/>
        </w:rPr>
        <w:t>Parsifal</w:t>
      </w:r>
      <w:r w:rsidR="009E5970" w:rsidRPr="00672318">
        <w:t xml:space="preserve"> and for </w:t>
      </w:r>
      <w:r w:rsidR="00CD320F" w:rsidRPr="00672318">
        <w:rPr>
          <w:i/>
          <w:iCs/>
        </w:rPr>
        <w:t>Tristan</w:t>
      </w:r>
      <w:r w:rsidR="00CD320F" w:rsidRPr="00672318">
        <w:t>.</w:t>
      </w:r>
      <w:r w:rsidR="009E5970" w:rsidRPr="00672318">
        <w:t xml:space="preserve"> You know, I am making</w:t>
      </w:r>
      <w:r w:rsidR="007F04F6" w:rsidRPr="00672318">
        <w:t xml:space="preserve"> a</w:t>
      </w:r>
      <w:r w:rsidR="009E5970" w:rsidRPr="00672318">
        <w:t xml:space="preserve"> mistake. This was not 1932, it was 19</w:t>
      </w:r>
      <w:r w:rsidR="00CD320F" w:rsidRPr="00672318">
        <w:t>3</w:t>
      </w:r>
      <w:r w:rsidR="007F04F6" w:rsidRPr="00672318">
        <w:t>0</w:t>
      </w:r>
      <w:r w:rsidR="009E5970" w:rsidRPr="00672318">
        <w:t>.</w:t>
      </w:r>
      <w:r w:rsidR="007F04F6" w:rsidRPr="00672318">
        <w:t xml:space="preserve"> </w:t>
      </w:r>
      <w:r w:rsidR="00AD5F9E" w:rsidRPr="00672318">
        <w:t xml:space="preserve">So they asked me, would I take over Andresen’s part. Andresen sang also </w:t>
      </w:r>
      <w:r w:rsidR="00AD5F9E" w:rsidRPr="00672318">
        <w:rPr>
          <w:i/>
          <w:iCs/>
        </w:rPr>
        <w:t>Parsifal</w:t>
      </w:r>
      <w:r w:rsidR="00AD5F9E" w:rsidRPr="00672318">
        <w:t xml:space="preserve">. </w:t>
      </w:r>
      <w:r w:rsidR="009E5970" w:rsidRPr="00672318">
        <w:t xml:space="preserve"> </w:t>
      </w:r>
    </w:p>
    <w:p w14:paraId="50741CD6" w14:textId="65903FAB" w:rsidR="0076215D" w:rsidRPr="00672318" w:rsidRDefault="009E5970">
      <w:r w:rsidRPr="00672318">
        <w:t xml:space="preserve">When he sang Parsifal, when he sang </w:t>
      </w:r>
      <w:proofErr w:type="spellStart"/>
      <w:r w:rsidRPr="00672318">
        <w:t>G</w:t>
      </w:r>
      <w:r w:rsidR="00F5601A" w:rsidRPr="00672318">
        <w:t>urnema</w:t>
      </w:r>
      <w:r w:rsidR="00E41E92" w:rsidRPr="00672318">
        <w:t>n</w:t>
      </w:r>
      <w:r w:rsidR="00F5601A" w:rsidRPr="00672318">
        <w:t>z</w:t>
      </w:r>
      <w:proofErr w:type="spellEnd"/>
      <w:r w:rsidR="00F5601A" w:rsidRPr="00672318">
        <w:t>,</w:t>
      </w:r>
      <w:r w:rsidRPr="00672318">
        <w:t xml:space="preserve"> </w:t>
      </w:r>
      <w:r w:rsidR="00E41E92" w:rsidRPr="00672318">
        <w:t xml:space="preserve">I </w:t>
      </w:r>
      <w:r w:rsidRPr="00672318">
        <w:t>sang t</w:t>
      </w:r>
      <w:r w:rsidR="00871FD3" w:rsidRPr="00672318">
        <w:t xml:space="preserve">wo </w:t>
      </w:r>
      <w:proofErr w:type="spellStart"/>
      <w:r w:rsidRPr="00672318">
        <w:t>Ti</w:t>
      </w:r>
      <w:r w:rsidR="006925EF" w:rsidRPr="00672318">
        <w:t>turel</w:t>
      </w:r>
      <w:proofErr w:type="spellEnd"/>
      <w:r w:rsidR="006925EF" w:rsidRPr="00672318">
        <w:t xml:space="preserve">, </w:t>
      </w:r>
      <w:r w:rsidRPr="00672318">
        <w:t xml:space="preserve">and then when I sang </w:t>
      </w:r>
      <w:proofErr w:type="spellStart"/>
      <w:r w:rsidR="006925EF" w:rsidRPr="00672318">
        <w:t>Gurnemanz</w:t>
      </w:r>
      <w:proofErr w:type="spellEnd"/>
      <w:r w:rsidR="006925EF" w:rsidRPr="00672318">
        <w:t xml:space="preserve">, </w:t>
      </w:r>
      <w:r w:rsidRPr="00672318">
        <w:t xml:space="preserve">he sang </w:t>
      </w:r>
      <w:proofErr w:type="spellStart"/>
      <w:r w:rsidR="006925EF" w:rsidRPr="00672318">
        <w:t>Tut</w:t>
      </w:r>
      <w:r w:rsidR="000712C9" w:rsidRPr="00672318">
        <w:t>urel</w:t>
      </w:r>
      <w:proofErr w:type="spellEnd"/>
      <w:r w:rsidR="000712C9" w:rsidRPr="00672318">
        <w:t>.</w:t>
      </w:r>
      <w:r w:rsidRPr="00672318">
        <w:t xml:space="preserve"> So I agreed to take ove</w:t>
      </w:r>
      <w:r w:rsidR="000712C9" w:rsidRPr="00672318">
        <w:t>r</w:t>
      </w:r>
      <w:r w:rsidR="00871FD3" w:rsidRPr="00672318">
        <w:t xml:space="preserve"> </w:t>
      </w:r>
      <w:r w:rsidRPr="00672318">
        <w:rPr>
          <w:i/>
          <w:iCs/>
        </w:rPr>
        <w:t xml:space="preserve">Tristan, Parsifal, </w:t>
      </w:r>
      <w:proofErr w:type="spellStart"/>
      <w:r w:rsidR="000712C9" w:rsidRPr="00672318">
        <w:rPr>
          <w:i/>
          <w:iCs/>
        </w:rPr>
        <w:t>Tannh</w:t>
      </w:r>
      <w:r w:rsidR="002052D4" w:rsidRPr="00672318">
        <w:rPr>
          <w:rFonts w:cs="Arial"/>
          <w:i/>
          <w:iCs/>
        </w:rPr>
        <w:t>ȁ</w:t>
      </w:r>
      <w:r w:rsidR="000712C9" w:rsidRPr="00672318">
        <w:rPr>
          <w:i/>
          <w:iCs/>
        </w:rPr>
        <w:t>user</w:t>
      </w:r>
      <w:proofErr w:type="spellEnd"/>
      <w:r w:rsidR="000712C9" w:rsidRPr="00672318">
        <w:t xml:space="preserve"> </w:t>
      </w:r>
      <w:r w:rsidRPr="00672318">
        <w:t xml:space="preserve">too. He had a </w:t>
      </w:r>
      <w:proofErr w:type="spellStart"/>
      <w:r w:rsidR="0093710F" w:rsidRPr="00672318">
        <w:rPr>
          <w:i/>
          <w:iCs/>
        </w:rPr>
        <w:t>Tannh</w:t>
      </w:r>
      <w:r w:rsidR="0093710F" w:rsidRPr="00672318">
        <w:rPr>
          <w:rFonts w:cs="Arial"/>
          <w:i/>
          <w:iCs/>
        </w:rPr>
        <w:t>ȁ</w:t>
      </w:r>
      <w:r w:rsidR="0093710F" w:rsidRPr="00672318">
        <w:rPr>
          <w:i/>
          <w:iCs/>
        </w:rPr>
        <w:t>user</w:t>
      </w:r>
      <w:proofErr w:type="spellEnd"/>
      <w:r w:rsidR="0093710F" w:rsidRPr="00672318">
        <w:rPr>
          <w:i/>
          <w:iCs/>
        </w:rPr>
        <w:t xml:space="preserve"> </w:t>
      </w:r>
      <w:r w:rsidR="0093710F" w:rsidRPr="00672318">
        <w:t>too</w:t>
      </w:r>
      <w:r w:rsidRPr="00672318">
        <w:t xml:space="preserve">. </w:t>
      </w:r>
    </w:p>
    <w:p w14:paraId="6B8313F0" w14:textId="21D3861E" w:rsidR="0076215D" w:rsidRPr="00672318" w:rsidRDefault="00871FD3">
      <w:r w:rsidRPr="00672318">
        <w:lastRenderedPageBreak/>
        <w:t>W</w:t>
      </w:r>
      <w:r w:rsidR="009E5970" w:rsidRPr="00672318">
        <w:t xml:space="preserve">e received at that time, </w:t>
      </w:r>
      <w:r w:rsidR="0093710F" w:rsidRPr="00672318">
        <w:t xml:space="preserve">a </w:t>
      </w:r>
      <w:r w:rsidR="009E5970" w:rsidRPr="00672318">
        <w:t xml:space="preserve">thousand </w:t>
      </w:r>
      <w:r w:rsidR="00DC70D5" w:rsidRPr="00672318">
        <w:t>M</w:t>
      </w:r>
      <w:r w:rsidR="009E5970" w:rsidRPr="00672318">
        <w:t>ark</w:t>
      </w:r>
      <w:r w:rsidR="0093710F" w:rsidRPr="00672318">
        <w:t>s</w:t>
      </w:r>
      <w:r w:rsidR="009E5970" w:rsidRPr="00672318">
        <w:t xml:space="preserve"> for a performance. This was the highest fee. So I sang my </w:t>
      </w:r>
      <w:proofErr w:type="spellStart"/>
      <w:r w:rsidR="009E5970" w:rsidRPr="00672318">
        <w:rPr>
          <w:i/>
          <w:iCs/>
        </w:rPr>
        <w:t>Parsifals</w:t>
      </w:r>
      <w:proofErr w:type="spellEnd"/>
      <w:r w:rsidR="009E5970" w:rsidRPr="00672318">
        <w:t xml:space="preserve"> and </w:t>
      </w:r>
      <w:proofErr w:type="spellStart"/>
      <w:r w:rsidR="009E5970" w:rsidRPr="00672318">
        <w:t>Tit</w:t>
      </w:r>
      <w:r w:rsidR="005116D2" w:rsidRPr="00672318">
        <w:t>urels</w:t>
      </w:r>
      <w:proofErr w:type="spellEnd"/>
      <w:r w:rsidR="005116D2" w:rsidRPr="00672318">
        <w:t xml:space="preserve">, </w:t>
      </w:r>
      <w:r w:rsidR="009E5970" w:rsidRPr="00672318">
        <w:t xml:space="preserve">and there </w:t>
      </w:r>
      <w:r w:rsidR="005116D2" w:rsidRPr="00672318">
        <w:t xml:space="preserve">were </w:t>
      </w:r>
      <w:r w:rsidR="009E5970" w:rsidRPr="00672318">
        <w:t xml:space="preserve">three more </w:t>
      </w:r>
      <w:proofErr w:type="spellStart"/>
      <w:r w:rsidR="009E5970" w:rsidRPr="00672318">
        <w:rPr>
          <w:i/>
          <w:iCs/>
        </w:rPr>
        <w:t>Parsifals</w:t>
      </w:r>
      <w:proofErr w:type="spellEnd"/>
      <w:r w:rsidR="005116D2" w:rsidRPr="00672318">
        <w:t xml:space="preserve"> </w:t>
      </w:r>
      <w:r w:rsidR="00447DFD" w:rsidRPr="00672318">
        <w:t xml:space="preserve">. . . </w:t>
      </w:r>
      <w:r w:rsidR="009E5970" w:rsidRPr="00672318">
        <w:t xml:space="preserve"> </w:t>
      </w:r>
    </w:p>
    <w:p w14:paraId="3C95BD99" w14:textId="70431D7A" w:rsidR="0076215D" w:rsidRPr="00672318" w:rsidRDefault="009E5970">
      <w:r w:rsidRPr="00672318">
        <w:t>And</w:t>
      </w:r>
      <w:r w:rsidR="00DC70D5" w:rsidRPr="00672318">
        <w:t xml:space="preserve"> </w:t>
      </w:r>
      <w:r w:rsidRPr="00672318">
        <w:t>the festival was over, and then they sent me a check for three thousand</w:t>
      </w:r>
      <w:r w:rsidR="00DC70D5" w:rsidRPr="00672318">
        <w:t xml:space="preserve"> M</w:t>
      </w:r>
      <w:r w:rsidRPr="00672318">
        <w:t xml:space="preserve">arks more because I </w:t>
      </w:r>
      <w:r w:rsidR="00DC70D5" w:rsidRPr="00672318">
        <w:t xml:space="preserve">had sung one </w:t>
      </w:r>
      <w:proofErr w:type="spellStart"/>
      <w:r w:rsidR="00DC70D5" w:rsidRPr="00672318">
        <w:rPr>
          <w:i/>
          <w:iCs/>
        </w:rPr>
        <w:t>Tannh</w:t>
      </w:r>
      <w:r w:rsidR="00DC70D5" w:rsidRPr="00672318">
        <w:rPr>
          <w:rFonts w:cs="Arial"/>
          <w:i/>
          <w:iCs/>
        </w:rPr>
        <w:t>ȁ</w:t>
      </w:r>
      <w:r w:rsidR="00DC70D5" w:rsidRPr="00672318">
        <w:rPr>
          <w:i/>
          <w:iCs/>
        </w:rPr>
        <w:t>user</w:t>
      </w:r>
      <w:proofErr w:type="spellEnd"/>
      <w:r w:rsidR="00DC70D5" w:rsidRPr="00672318">
        <w:rPr>
          <w:i/>
          <w:iCs/>
        </w:rPr>
        <w:t xml:space="preserve"> </w:t>
      </w:r>
      <w:r w:rsidRPr="00672318">
        <w:t xml:space="preserve">and two </w:t>
      </w:r>
      <w:proofErr w:type="spellStart"/>
      <w:r w:rsidR="00DC70D5" w:rsidRPr="00672318">
        <w:rPr>
          <w:i/>
          <w:iCs/>
        </w:rPr>
        <w:t>Parsifals</w:t>
      </w:r>
      <w:proofErr w:type="spellEnd"/>
      <w:r w:rsidR="00DC70D5" w:rsidRPr="00672318">
        <w:t xml:space="preserve">, </w:t>
      </w:r>
      <w:r w:rsidRPr="00672318">
        <w:t xml:space="preserve">which I was not obliged to sing. So I took this </w:t>
      </w:r>
      <w:proofErr w:type="gramStart"/>
      <w:r w:rsidRPr="00672318">
        <w:t>check</w:t>
      </w:r>
      <w:proofErr w:type="gramEnd"/>
      <w:r w:rsidRPr="00672318">
        <w:t xml:space="preserve"> and I sent it over to Winifred Wagner. </w:t>
      </w:r>
    </w:p>
    <w:p w14:paraId="692AE09C" w14:textId="5ADC54BB" w:rsidR="0076215D" w:rsidRPr="00672318" w:rsidRDefault="009E5970">
      <w:r w:rsidRPr="00672318">
        <w:t xml:space="preserve">I said, </w:t>
      </w:r>
      <w:r w:rsidR="00DC70D5" w:rsidRPr="00672318">
        <w:t>“T</w:t>
      </w:r>
      <w:r w:rsidRPr="00672318">
        <w:t>his is my gift</w:t>
      </w:r>
      <w:r w:rsidR="00A577D2" w:rsidRPr="00672318">
        <w:t xml:space="preserve"> to Bayreuth</w:t>
      </w:r>
      <w:r w:rsidRPr="00672318">
        <w:t>.</w:t>
      </w:r>
      <w:r w:rsidR="00DC70D5" w:rsidRPr="00672318">
        <w:t>”</w:t>
      </w:r>
      <w:r w:rsidRPr="00672318">
        <w:t xml:space="preserve"> I didn't want to take the money. So I gave it back to her. And she was speechless. She didn't know what to say. Then she said</w:t>
      </w:r>
      <w:r w:rsidR="00A37815" w:rsidRPr="00672318">
        <w:t xml:space="preserve">, </w:t>
      </w:r>
      <w:r w:rsidR="00A577D2" w:rsidRPr="00672318">
        <w:t xml:space="preserve">”But we </w:t>
      </w:r>
      <w:r w:rsidRPr="00672318">
        <w:t>cannot accept this.</w:t>
      </w:r>
      <w:r w:rsidR="00A37815" w:rsidRPr="00672318">
        <w:t>”</w:t>
      </w:r>
      <w:r w:rsidRPr="00672318">
        <w:t xml:space="preserve"> </w:t>
      </w:r>
    </w:p>
    <w:p w14:paraId="5CE7CF9B" w14:textId="77777777" w:rsidR="00DC70D5" w:rsidRPr="00672318" w:rsidRDefault="00DC70D5">
      <w:r w:rsidRPr="00672318">
        <w:t>But I said, “T</w:t>
      </w:r>
      <w:r w:rsidR="009E5970" w:rsidRPr="00672318">
        <w:t xml:space="preserve">ake it as a gift from me. This </w:t>
      </w:r>
      <w:r w:rsidRPr="00672318">
        <w:t xml:space="preserve">is </w:t>
      </w:r>
      <w:r w:rsidR="009E5970" w:rsidRPr="00672318">
        <w:t>my gift.</w:t>
      </w:r>
      <w:r w:rsidRPr="00672318">
        <w:t>”</w:t>
      </w:r>
    </w:p>
    <w:p w14:paraId="0781881B" w14:textId="77777777" w:rsidR="00701017" w:rsidRPr="00672318" w:rsidRDefault="00701017" w:rsidP="0015516D">
      <w:pPr>
        <w:jc w:val="center"/>
        <w:rPr>
          <w:b/>
          <w:sz w:val="30"/>
        </w:rPr>
      </w:pPr>
    </w:p>
    <w:p w14:paraId="740E0162" w14:textId="43615187" w:rsidR="008B4088" w:rsidRPr="00672318" w:rsidRDefault="00E241BA" w:rsidP="0015516D">
      <w:pPr>
        <w:jc w:val="center"/>
      </w:pPr>
      <w:r w:rsidRPr="00672318">
        <w:rPr>
          <w:b/>
          <w:sz w:val="30"/>
        </w:rPr>
        <w:t xml:space="preserve">Cassette </w:t>
      </w:r>
      <w:r w:rsidR="0015516D" w:rsidRPr="00672318">
        <w:rPr>
          <w:b/>
          <w:sz w:val="30"/>
        </w:rPr>
        <w:t xml:space="preserve">Side </w:t>
      </w:r>
      <w:r w:rsidRPr="00672318">
        <w:rPr>
          <w:b/>
          <w:sz w:val="30"/>
        </w:rPr>
        <w:t>Two</w:t>
      </w:r>
    </w:p>
    <w:p w14:paraId="56E06395" w14:textId="77777777" w:rsidR="00AC495D" w:rsidRPr="00672318" w:rsidRDefault="00AC495D" w:rsidP="00AC495D"/>
    <w:p w14:paraId="35B8A173" w14:textId="1A577910" w:rsidR="00AC495D" w:rsidRPr="00672318" w:rsidRDefault="00E241BA" w:rsidP="00AC495D">
      <w:r w:rsidRPr="00672318">
        <w:rPr>
          <w:b/>
          <w:bCs/>
        </w:rPr>
        <w:t>Interviewer:</w:t>
      </w:r>
      <w:r w:rsidRPr="00672318">
        <w:t xml:space="preserve"> </w:t>
      </w:r>
      <w:r w:rsidR="00AC495D" w:rsidRPr="00672318">
        <w:t xml:space="preserve">What interests me a great deal in dealing with Hagen and your characterization, of course, is that most of the roles you did were very sympathetic, </w:t>
      </w:r>
      <w:r w:rsidR="009E1689" w:rsidRPr="00672318">
        <w:t>Arkel or Wotan</w:t>
      </w:r>
      <w:r w:rsidR="00AC495D" w:rsidRPr="00672318">
        <w:t xml:space="preserve">. I mean, most of the things you did, </w:t>
      </w:r>
      <w:r w:rsidR="009E1689" w:rsidRPr="00672318">
        <w:t>T</w:t>
      </w:r>
      <w:r w:rsidR="00AC495D" w:rsidRPr="00672318">
        <w:t xml:space="preserve">he </w:t>
      </w:r>
      <w:r w:rsidR="009E1689" w:rsidRPr="00672318">
        <w:t>F</w:t>
      </w:r>
      <w:r w:rsidR="00AC495D" w:rsidRPr="00672318">
        <w:t xml:space="preserve">lying Dutchmen, </w:t>
      </w:r>
      <w:r w:rsidR="000C366F" w:rsidRPr="00672318">
        <w:t>Fidelio, w</w:t>
      </w:r>
      <w:r w:rsidR="00AC495D" w:rsidRPr="00672318">
        <w:t xml:space="preserve">ere rather sympathetic individuals, you know, compassionate, intellectual. </w:t>
      </w:r>
    </w:p>
    <w:p w14:paraId="071213F0" w14:textId="20B32E32" w:rsidR="00AC495D" w:rsidRPr="00672318" w:rsidRDefault="00AC495D" w:rsidP="00AC495D">
      <w:r w:rsidRPr="00672318">
        <w:t>Hagen, of course, is just an out</w:t>
      </w:r>
      <w:r w:rsidR="00AE1462" w:rsidRPr="00672318">
        <w:t>-and</w:t>
      </w:r>
      <w:r w:rsidR="00183310" w:rsidRPr="00672318">
        <w:t>-</w:t>
      </w:r>
      <w:r w:rsidR="00AE1462" w:rsidRPr="00672318">
        <w:t>out</w:t>
      </w:r>
      <w:r w:rsidRPr="00672318">
        <w:t xml:space="preserve"> villain. What special qualities, in a sense</w:t>
      </w:r>
      <w:proofErr w:type="gramStart"/>
      <w:r w:rsidRPr="00672318">
        <w:t>,</w:t>
      </w:r>
      <w:r w:rsidR="00887035" w:rsidRPr="00672318">
        <w:t xml:space="preserve"> </w:t>
      </w:r>
      <w:r w:rsidRPr="00672318">
        <w:t>it</w:t>
      </w:r>
      <w:proofErr w:type="gramEnd"/>
      <w:r w:rsidRPr="00672318">
        <w:t xml:space="preserve"> must have been a pleasure and a way to do it. Of course, there are similarities, I suppose, between the aspects of Boris </w:t>
      </w:r>
      <w:r w:rsidR="00887035" w:rsidRPr="00672318">
        <w:t>Godunov</w:t>
      </w:r>
      <w:r w:rsidR="00477022" w:rsidRPr="00672318">
        <w:t xml:space="preserve"> </w:t>
      </w:r>
      <w:r w:rsidRPr="00672318">
        <w:t xml:space="preserve">and Hagen. </w:t>
      </w:r>
    </w:p>
    <w:p w14:paraId="475937A7" w14:textId="77777777" w:rsidR="00AC495D" w:rsidRPr="00672318" w:rsidRDefault="00AC495D" w:rsidP="00AC495D">
      <w:r w:rsidRPr="00672318">
        <w:t xml:space="preserve">But in terms of the sheer power drive of the two men, but what, in terms of playing Hagen, what, did you make any attempt, in other words, to make him more than just a villain? I guess this is the question that I'm after. </w:t>
      </w:r>
    </w:p>
    <w:p w14:paraId="385CA3E4" w14:textId="6007BEB1" w:rsidR="00AC495D" w:rsidRPr="00672318" w:rsidRDefault="00477022" w:rsidP="00AC495D">
      <w:r w:rsidRPr="00672318">
        <w:rPr>
          <w:b/>
          <w:bCs/>
        </w:rPr>
        <w:t>Alexander Kipnis:</w:t>
      </w:r>
      <w:r w:rsidRPr="00672318">
        <w:t xml:space="preserve"> </w:t>
      </w:r>
      <w:r w:rsidR="00AC495D" w:rsidRPr="00672318">
        <w:t>Well, young singers</w:t>
      </w:r>
      <w:r w:rsidR="000D544E" w:rsidRPr="00672318">
        <w:t xml:space="preserve"> </w:t>
      </w:r>
      <w:r w:rsidR="001A4188" w:rsidRPr="00672318">
        <w:t>often have very little</w:t>
      </w:r>
      <w:r w:rsidR="00AC495D" w:rsidRPr="00672318">
        <w:t xml:space="preserve"> opportunity to, to... to go in deeply to the character</w:t>
      </w:r>
      <w:r w:rsidR="00243DE7" w:rsidRPr="00672318">
        <w:t>s</w:t>
      </w:r>
      <w:r w:rsidR="00AC495D" w:rsidRPr="00672318">
        <w:t xml:space="preserve"> they </w:t>
      </w:r>
      <w:proofErr w:type="gramStart"/>
      <w:r w:rsidR="00AC495D" w:rsidRPr="00672318">
        <w:t>have to</w:t>
      </w:r>
      <w:proofErr w:type="gramEnd"/>
      <w:r w:rsidR="00AC495D" w:rsidRPr="00672318">
        <w:t xml:space="preserve"> sing. They </w:t>
      </w:r>
      <w:proofErr w:type="gramStart"/>
      <w:r w:rsidR="00AC495D" w:rsidRPr="00672318">
        <w:t>have to</w:t>
      </w:r>
      <w:proofErr w:type="gramEnd"/>
      <w:r w:rsidR="00AC495D" w:rsidRPr="00672318">
        <w:t xml:space="preserve"> hang on into two possibilities which this character brings out. To be good, honest, evil or humorous or to be a drunkard or to be a very funny, humorous character</w:t>
      </w:r>
      <w:r w:rsidR="006F3500" w:rsidRPr="00672318">
        <w:t xml:space="preserve"> like </w:t>
      </w:r>
      <w:proofErr w:type="spellStart"/>
      <w:r w:rsidR="00075DAF" w:rsidRPr="00672318">
        <w:t>Kecal</w:t>
      </w:r>
      <w:proofErr w:type="spellEnd"/>
      <w:r w:rsidR="00075DAF" w:rsidRPr="00672318">
        <w:t xml:space="preserve"> in </w:t>
      </w:r>
      <w:r w:rsidR="00075DAF" w:rsidRPr="00672318">
        <w:rPr>
          <w:i/>
          <w:iCs/>
        </w:rPr>
        <w:t>The Bartered Bride</w:t>
      </w:r>
      <w:r w:rsidR="00AC495D" w:rsidRPr="00672318">
        <w:rPr>
          <w:i/>
          <w:iCs/>
        </w:rPr>
        <w:t>,</w:t>
      </w:r>
      <w:r w:rsidR="00AC495D" w:rsidRPr="00672318">
        <w:t xml:space="preserve"> </w:t>
      </w:r>
      <w:r w:rsidR="00F213EC" w:rsidRPr="00672318">
        <w:t xml:space="preserve">Baron Ochs </w:t>
      </w:r>
      <w:r w:rsidR="00AC495D" w:rsidRPr="00672318">
        <w:t xml:space="preserve">in </w:t>
      </w:r>
      <w:r w:rsidR="00097336" w:rsidRPr="00672318">
        <w:rPr>
          <w:i/>
          <w:iCs/>
        </w:rPr>
        <w:t>D</w:t>
      </w:r>
      <w:r w:rsidR="00CC4838" w:rsidRPr="00672318">
        <w:rPr>
          <w:i/>
          <w:iCs/>
        </w:rPr>
        <w:t xml:space="preserve">er Rosenkavalier, </w:t>
      </w:r>
      <w:r w:rsidR="00AC495D" w:rsidRPr="00672318">
        <w:t>or a very good character</w:t>
      </w:r>
      <w:r w:rsidR="00AB39F4" w:rsidRPr="00672318">
        <w:t xml:space="preserve"> the like Cardinal in </w:t>
      </w:r>
      <w:r w:rsidR="00AB39F4" w:rsidRPr="00672318">
        <w:rPr>
          <w:i/>
          <w:iCs/>
        </w:rPr>
        <w:t xml:space="preserve">La </w:t>
      </w:r>
      <w:proofErr w:type="spellStart"/>
      <w:r w:rsidR="00AB39F4" w:rsidRPr="00672318">
        <w:rPr>
          <w:i/>
          <w:iCs/>
        </w:rPr>
        <w:t>Juive</w:t>
      </w:r>
      <w:proofErr w:type="spellEnd"/>
      <w:r w:rsidR="00AC45B2" w:rsidRPr="00672318">
        <w:t xml:space="preserve"> </w:t>
      </w:r>
      <w:r w:rsidR="00AC495D" w:rsidRPr="00672318">
        <w:t xml:space="preserve">or an evil character, like </w:t>
      </w:r>
      <w:proofErr w:type="spellStart"/>
      <w:r w:rsidR="0057611A" w:rsidRPr="00672318">
        <w:t>M</w:t>
      </w:r>
      <w:r w:rsidR="008A05F7" w:rsidRPr="00672318">
        <w:rPr>
          <w:rFonts w:cs="Arial"/>
        </w:rPr>
        <w:t>é</w:t>
      </w:r>
      <w:r w:rsidR="0057611A" w:rsidRPr="00672318">
        <w:t>phistoph</w:t>
      </w:r>
      <w:r w:rsidR="008A05F7" w:rsidRPr="00672318">
        <w:rPr>
          <w:rFonts w:cs="Arial"/>
        </w:rPr>
        <w:t>é</w:t>
      </w:r>
      <w:r w:rsidR="0057611A" w:rsidRPr="00672318">
        <w:t>l</w:t>
      </w:r>
      <w:r w:rsidR="008A05F7" w:rsidRPr="00672318">
        <w:rPr>
          <w:rFonts w:cs="Arial"/>
        </w:rPr>
        <w:t>è</w:t>
      </w:r>
      <w:r w:rsidR="0057611A" w:rsidRPr="00672318">
        <w:t>s</w:t>
      </w:r>
      <w:proofErr w:type="spellEnd"/>
      <w:r w:rsidR="0057611A" w:rsidRPr="00672318">
        <w:t xml:space="preserve"> </w:t>
      </w:r>
      <w:r w:rsidR="00AC495D" w:rsidRPr="00672318">
        <w:t>or like Hagen. This is a sort of characterization to which a young singer who has</w:t>
      </w:r>
      <w:r w:rsidR="00B02DB0" w:rsidRPr="00672318">
        <w:t xml:space="preserve"> not</w:t>
      </w:r>
      <w:r w:rsidR="00AC495D" w:rsidRPr="00672318">
        <w:t xml:space="preserve"> very much experience</w:t>
      </w:r>
      <w:r w:rsidR="00B02DB0" w:rsidRPr="00672318">
        <w:t xml:space="preserve"> uses to </w:t>
      </w:r>
      <w:r w:rsidR="00AC495D" w:rsidRPr="00672318">
        <w:t>hang onto the character</w:t>
      </w:r>
      <w:r w:rsidR="00B02DB0" w:rsidRPr="00672318">
        <w:t xml:space="preserve"> </w:t>
      </w:r>
      <w:r w:rsidR="00AC45B2" w:rsidRPr="00672318">
        <w:t xml:space="preserve">as such, give a young singer a clue how to </w:t>
      </w:r>
      <w:r w:rsidR="00AC495D" w:rsidRPr="00672318">
        <w:t xml:space="preserve">sing </w:t>
      </w:r>
      <w:r w:rsidR="00637499" w:rsidRPr="00672318">
        <w:t xml:space="preserve">this character </w:t>
      </w:r>
      <w:r w:rsidR="00AC495D" w:rsidRPr="00672318">
        <w:t xml:space="preserve">and especially how to </w:t>
      </w:r>
      <w:proofErr w:type="gramStart"/>
      <w:r w:rsidR="00AC495D" w:rsidRPr="00672318">
        <w:t>act</w:t>
      </w:r>
      <w:proofErr w:type="gramEnd"/>
      <w:r w:rsidR="00AC495D" w:rsidRPr="00672318">
        <w:t xml:space="preserve"> this character. </w:t>
      </w:r>
    </w:p>
    <w:p w14:paraId="369E2F89" w14:textId="77777777" w:rsidR="00AC495D" w:rsidRPr="00672318" w:rsidRDefault="00AC495D" w:rsidP="00AC495D">
      <w:proofErr w:type="gramStart"/>
      <w:r w:rsidRPr="00672318">
        <w:t>Later on</w:t>
      </w:r>
      <w:proofErr w:type="gramEnd"/>
      <w:r w:rsidRPr="00672318">
        <w:t xml:space="preserve">, when he has more experience and more ability to penetrate into a character, then he has so many other things to hang on and to be able to get out the juice of this typical character. Hagen, as such, has so many parts and so many words and so many musical things to hang on </w:t>
      </w:r>
      <w:proofErr w:type="gramStart"/>
      <w:r w:rsidRPr="00672318">
        <w:t>in order to</w:t>
      </w:r>
      <w:proofErr w:type="gramEnd"/>
      <w:r w:rsidRPr="00672318">
        <w:t xml:space="preserve"> create this unbelievable character. </w:t>
      </w:r>
    </w:p>
    <w:p w14:paraId="397AF296" w14:textId="1A3C54D7" w:rsidR="00AC495D" w:rsidRPr="00672318" w:rsidRDefault="00AC495D" w:rsidP="00AC495D">
      <w:r w:rsidRPr="00672318">
        <w:lastRenderedPageBreak/>
        <w:t xml:space="preserve">Wagner has created for a bass voice two different or rather three different characters. One is a character of kindness, of wisdom, of everything a human being can bring out in showing how kindness and goodness can be. This is </w:t>
      </w:r>
      <w:proofErr w:type="spellStart"/>
      <w:r w:rsidR="00EA1528" w:rsidRPr="00672318">
        <w:t>Gurnemanz</w:t>
      </w:r>
      <w:proofErr w:type="spellEnd"/>
      <w:r w:rsidRPr="00672318">
        <w:t>. Another character is King Mark</w:t>
      </w:r>
      <w:r w:rsidR="00EA1528" w:rsidRPr="00672318">
        <w:t>e</w:t>
      </w:r>
      <w:r w:rsidRPr="00672318">
        <w:t xml:space="preserve">, where the king </w:t>
      </w:r>
      <w:proofErr w:type="gramStart"/>
      <w:r w:rsidRPr="00672318">
        <w:t>has to</w:t>
      </w:r>
      <w:proofErr w:type="gramEnd"/>
      <w:r w:rsidRPr="00672318">
        <w:t xml:space="preserve"> be a human being full of love</w:t>
      </w:r>
      <w:r w:rsidR="00CD4F35" w:rsidRPr="00672318">
        <w:t>,</w:t>
      </w:r>
      <w:r w:rsidR="00014BA9" w:rsidRPr="00672318">
        <w:t xml:space="preserve"> full of unhappiness</w:t>
      </w:r>
      <w:r w:rsidR="00821D41" w:rsidRPr="00672318">
        <w:t>,</w:t>
      </w:r>
      <w:r w:rsidR="00CD4F35" w:rsidRPr="00672318">
        <w:t xml:space="preserve"> </w:t>
      </w:r>
      <w:r w:rsidRPr="00672318">
        <w:t xml:space="preserve">full of feeling of being betrayed. He </w:t>
      </w:r>
      <w:proofErr w:type="gramStart"/>
      <w:r w:rsidRPr="00672318">
        <w:t>has to</w:t>
      </w:r>
      <w:proofErr w:type="gramEnd"/>
      <w:r w:rsidRPr="00672318">
        <w:t xml:space="preserve"> forget that he is a king. He has been betrayed by his best friend. Hagen, on the contrary, is the character of evil. He </w:t>
      </w:r>
      <w:proofErr w:type="gramStart"/>
      <w:r w:rsidRPr="00672318">
        <w:t>has been</w:t>
      </w:r>
      <w:proofErr w:type="gramEnd"/>
      <w:r w:rsidRPr="00672318">
        <w:t xml:space="preserve"> born </w:t>
      </w:r>
      <w:proofErr w:type="gramStart"/>
      <w:r w:rsidRPr="00672318">
        <w:t>evil</w:t>
      </w:r>
      <w:proofErr w:type="gramEnd"/>
      <w:r w:rsidRPr="00672318">
        <w:t xml:space="preserve"> and he has been working on this earth thinking how more evil can </w:t>
      </w:r>
      <w:r w:rsidR="00821D41" w:rsidRPr="00672318">
        <w:t xml:space="preserve">be </w:t>
      </w:r>
      <w:r w:rsidRPr="00672318">
        <w:t>create</w:t>
      </w:r>
      <w:r w:rsidR="00821D41" w:rsidRPr="00672318">
        <w:t>d</w:t>
      </w:r>
      <w:r w:rsidRPr="00672318">
        <w:t xml:space="preserve">. </w:t>
      </w:r>
    </w:p>
    <w:p w14:paraId="5780355A" w14:textId="61CB1F3F" w:rsidR="00AC495D" w:rsidRPr="00672318" w:rsidRDefault="00AC495D" w:rsidP="00AC495D">
      <w:r w:rsidRPr="00672318">
        <w:t xml:space="preserve">The key for Hagen's character is in the beginning of the </w:t>
      </w:r>
      <w:r w:rsidR="004F053E" w:rsidRPr="00672318">
        <w:t>S</w:t>
      </w:r>
      <w:r w:rsidRPr="00672318">
        <w:t xml:space="preserve">econd </w:t>
      </w:r>
      <w:r w:rsidR="004F053E" w:rsidRPr="00672318">
        <w:t>A</w:t>
      </w:r>
      <w:r w:rsidRPr="00672318">
        <w:t>ct</w:t>
      </w:r>
      <w:r w:rsidR="00D71DAC" w:rsidRPr="00672318">
        <w:t xml:space="preserve"> [of </w:t>
      </w:r>
      <w:r w:rsidR="003B7A3C" w:rsidRPr="00672318">
        <w:t>G</w:t>
      </w:r>
      <w:r w:rsidR="003B7A3C" w:rsidRPr="00672318">
        <w:rPr>
          <w:rFonts w:cs="Arial"/>
        </w:rPr>
        <w:t>ö</w:t>
      </w:r>
      <w:r w:rsidR="003B7A3C" w:rsidRPr="00672318">
        <w:t xml:space="preserve">tterdämmerung – Ed.] </w:t>
      </w:r>
      <w:r w:rsidRPr="00672318">
        <w:t xml:space="preserve"> when Alberich appears in his dream. As you probably know, Hagen has been assigned to watch the entrance of the hall where they lived. And Hagen is sitting there with his spear and Alberich, his father, appears in his dream. And Alberich is asking Hagen if he is still sleeping. But Hagen is not sleeping, he is sitting there with open eyes. </w:t>
      </w:r>
    </w:p>
    <w:p w14:paraId="0CFA4894" w14:textId="77777777" w:rsidR="0066466B" w:rsidRPr="00672318" w:rsidRDefault="00AC495D" w:rsidP="00AC495D">
      <w:r w:rsidRPr="00672318">
        <w:t xml:space="preserve">He </w:t>
      </w:r>
      <w:r w:rsidR="0066466B" w:rsidRPr="00672318">
        <w:t xml:space="preserve">is </w:t>
      </w:r>
      <w:r w:rsidRPr="00672318">
        <w:t xml:space="preserve">listening to Alberich's questions. </w:t>
      </w:r>
      <w:r w:rsidR="0066466B" w:rsidRPr="00672318">
        <w:t>“</w:t>
      </w:r>
      <w:r w:rsidRPr="00672318">
        <w:t>Do you sleep, Hagen, my son?</w:t>
      </w:r>
      <w:r w:rsidR="0066466B" w:rsidRPr="00672318">
        <w:t>”</w:t>
      </w:r>
    </w:p>
    <w:p w14:paraId="4398A8CE" w14:textId="7097A072" w:rsidR="009130D7" w:rsidRPr="00672318" w:rsidRDefault="00AC495D" w:rsidP="00AC495D">
      <w:r w:rsidRPr="00672318">
        <w:t>And Hagen, answers him</w:t>
      </w:r>
      <w:r w:rsidR="0093712D" w:rsidRPr="00672318">
        <w:t xml:space="preserve">  on two questions</w:t>
      </w:r>
      <w:r w:rsidR="00A00099" w:rsidRPr="00672318">
        <w:t>, “</w:t>
      </w:r>
      <w:r w:rsidR="009130D7" w:rsidRPr="00672318">
        <w:t>M</w:t>
      </w:r>
      <w:r w:rsidRPr="00672318">
        <w:t>y mother,</w:t>
      </w:r>
      <w:r w:rsidR="005F6665" w:rsidRPr="00672318">
        <w:t xml:space="preserve"> Grimhilde, </w:t>
      </w:r>
      <w:r w:rsidRPr="00672318">
        <w:t>gave me courage and I am not grateful to her.</w:t>
      </w:r>
      <w:r w:rsidR="00571A11" w:rsidRPr="00672318">
        <w:t xml:space="preserve"> </w:t>
      </w:r>
      <w:r w:rsidRPr="00672318">
        <w:t xml:space="preserve">That she has been, has given herself, has been raped </w:t>
      </w:r>
      <w:proofErr w:type="gramStart"/>
      <w:r w:rsidRPr="00672318">
        <w:t>in order to</w:t>
      </w:r>
      <w:proofErr w:type="gramEnd"/>
      <w:r w:rsidRPr="00672318">
        <w:t xml:space="preserve"> create </w:t>
      </w:r>
      <w:r w:rsidR="00D1547E" w:rsidRPr="00672318">
        <w:t>me</w:t>
      </w:r>
      <w:r w:rsidRPr="00672318">
        <w:t>.</w:t>
      </w:r>
      <w:r w:rsidR="00D1547E" w:rsidRPr="00672318">
        <w:t xml:space="preserve"> </w:t>
      </w:r>
      <w:r w:rsidRPr="00672318">
        <w:t>I am pale. I am grey</w:t>
      </w:r>
      <w:r w:rsidR="00B10399" w:rsidRPr="00672318">
        <w:t xml:space="preserve">. I </w:t>
      </w:r>
      <w:r w:rsidR="00D1547E" w:rsidRPr="00672318">
        <w:t xml:space="preserve">am much younger and much older than I should be. </w:t>
      </w:r>
      <w:r w:rsidRPr="00672318">
        <w:t>I hate laughter. I cannot enjoy people who do, enjoy gaiety. And therefore I am what I am.</w:t>
      </w:r>
      <w:r w:rsidR="009130D7" w:rsidRPr="00672318">
        <w:t>”</w:t>
      </w:r>
    </w:p>
    <w:p w14:paraId="19814A23" w14:textId="5290D042" w:rsidR="00AC495D" w:rsidRPr="00672318" w:rsidRDefault="00AC495D" w:rsidP="00AC495D">
      <w:r w:rsidRPr="00672318">
        <w:t xml:space="preserve">This is the key </w:t>
      </w:r>
      <w:proofErr w:type="gramStart"/>
      <w:r w:rsidRPr="00672318">
        <w:t>of</w:t>
      </w:r>
      <w:proofErr w:type="gramEnd"/>
      <w:r w:rsidRPr="00672318">
        <w:t xml:space="preserve"> Hagen. </w:t>
      </w:r>
    </w:p>
    <w:p w14:paraId="4EEE7C54" w14:textId="1B694E82" w:rsidR="00AC495D" w:rsidRPr="00672318" w:rsidRDefault="00312294" w:rsidP="00AC495D">
      <w:r w:rsidRPr="00672318">
        <w:rPr>
          <w:b/>
          <w:bCs/>
        </w:rPr>
        <w:t>Interviewer:</w:t>
      </w:r>
      <w:r w:rsidRPr="00672318">
        <w:t xml:space="preserve"> </w:t>
      </w:r>
      <w:r w:rsidR="00AC495D" w:rsidRPr="00672318">
        <w:t>But</w:t>
      </w:r>
      <w:r w:rsidR="00B96473" w:rsidRPr="00672318">
        <w:t xml:space="preserve"> do</w:t>
      </w:r>
      <w:r w:rsidR="00AC495D" w:rsidRPr="00672318">
        <w:t xml:space="preserve"> you make any attempt at all to make him sympathetic</w:t>
      </w:r>
      <w:r w:rsidR="00B96473" w:rsidRPr="00672318">
        <w:t>?</w:t>
      </w:r>
      <w:r w:rsidR="00AC495D" w:rsidRPr="00672318">
        <w:t xml:space="preserve"> How do you make a person, how do you make just an </w:t>
      </w:r>
      <w:proofErr w:type="gramStart"/>
      <w:r w:rsidR="00AC495D" w:rsidRPr="00672318">
        <w:t>absolute</w:t>
      </w:r>
      <w:proofErr w:type="gramEnd"/>
      <w:r w:rsidR="00AC495D" w:rsidRPr="00672318">
        <w:t xml:space="preserve"> black villain into a human being? Because is there anybody in life who really is that villainous? </w:t>
      </w:r>
    </w:p>
    <w:p w14:paraId="49BAB59C" w14:textId="5413A2FA" w:rsidR="00AC495D" w:rsidRPr="00672318" w:rsidRDefault="00204F3F" w:rsidP="00AC495D">
      <w:r w:rsidRPr="00672318">
        <w:rPr>
          <w:b/>
          <w:bCs/>
        </w:rPr>
        <w:t>Alexander Kipnis:</w:t>
      </w:r>
      <w:r w:rsidRPr="00672318">
        <w:t xml:space="preserve"> </w:t>
      </w:r>
      <w:r w:rsidR="00AC495D" w:rsidRPr="00672318">
        <w:t xml:space="preserve">No, he has only one thing to say, in his voice, he has only an expression of self-pity, that he has been created like that. He is always on the outlook of something which would justify the evil of </w:t>
      </w:r>
      <w:r w:rsidR="002D4C48" w:rsidRPr="00672318">
        <w:t>Hagen</w:t>
      </w:r>
      <w:r w:rsidR="00AC495D" w:rsidRPr="00672318">
        <w:t xml:space="preserve">. </w:t>
      </w:r>
    </w:p>
    <w:p w14:paraId="1CAEB2D1" w14:textId="77777777" w:rsidR="00AC495D" w:rsidRPr="00672318" w:rsidRDefault="00AC495D" w:rsidP="00AC495D">
      <w:r w:rsidRPr="00672318">
        <w:t xml:space="preserve">In every sentence he speaks, in every phrase he sings, the hatred of heaven against the other people surrounding him is full of hatred. He is almost like a wild animal who is just sitting and waiting until he can attack his enemy. </w:t>
      </w:r>
    </w:p>
    <w:p w14:paraId="1C05F771" w14:textId="77777777" w:rsidR="004A1FA8" w:rsidRPr="00672318" w:rsidRDefault="00AC495D" w:rsidP="00AC495D">
      <w:r w:rsidRPr="00672318">
        <w:t>In the very beginning, when Gunther asks him,</w:t>
      </w:r>
      <w:r w:rsidR="001601AC" w:rsidRPr="00672318">
        <w:t xml:space="preserve"> “S</w:t>
      </w:r>
      <w:r w:rsidRPr="00672318">
        <w:t>hall we not be proud of you that you are such a wise person?</w:t>
      </w:r>
      <w:r w:rsidR="001601AC" w:rsidRPr="00672318">
        <w:t>”</w:t>
      </w:r>
      <w:r w:rsidRPr="00672318">
        <w:t xml:space="preserve"> </w:t>
      </w:r>
    </w:p>
    <w:p w14:paraId="3B643B70" w14:textId="77777777" w:rsidR="00C53F91" w:rsidRPr="00672318" w:rsidRDefault="00AC495D" w:rsidP="00AC495D">
      <w:r w:rsidRPr="00672318">
        <w:t>And he answers,</w:t>
      </w:r>
      <w:r w:rsidR="001601AC" w:rsidRPr="00672318">
        <w:t xml:space="preserve"> “</w:t>
      </w:r>
      <w:r w:rsidRPr="00672318">
        <w:t>I am not proud of that.</w:t>
      </w:r>
      <w:r w:rsidR="00C53F91" w:rsidRPr="00672318">
        <w:t>”</w:t>
      </w:r>
    </w:p>
    <w:p w14:paraId="28984CEA" w14:textId="6ACF49B0" w:rsidR="00356EE6" w:rsidRPr="00672318" w:rsidRDefault="00C53F91" w:rsidP="00AC495D">
      <w:r w:rsidRPr="00672318">
        <w:t xml:space="preserve">And Gunther says, </w:t>
      </w:r>
      <w:r w:rsidR="00A87CF4" w:rsidRPr="00672318">
        <w:t>“</w:t>
      </w:r>
      <w:r w:rsidR="00AC495D" w:rsidRPr="00672318">
        <w:t xml:space="preserve">I am also not proud that </w:t>
      </w:r>
      <w:r w:rsidR="00B57DC0" w:rsidRPr="00672318">
        <w:t>I</w:t>
      </w:r>
      <w:r w:rsidR="00AC495D" w:rsidRPr="00672318">
        <w:t xml:space="preserve"> </w:t>
      </w:r>
      <w:r w:rsidR="00285EDE" w:rsidRPr="00672318">
        <w:t>am</w:t>
      </w:r>
      <w:r w:rsidR="00AC495D" w:rsidRPr="00672318">
        <w:t xml:space="preserve"> the </w:t>
      </w:r>
      <w:proofErr w:type="gramStart"/>
      <w:r w:rsidR="00AC495D" w:rsidRPr="00672318">
        <w:t>first born</w:t>
      </w:r>
      <w:proofErr w:type="gramEnd"/>
      <w:r w:rsidR="00AC495D" w:rsidRPr="00672318">
        <w:t xml:space="preserve"> child of </w:t>
      </w:r>
      <w:r w:rsidR="00F701B2" w:rsidRPr="00672318">
        <w:t>G</w:t>
      </w:r>
      <w:r w:rsidR="008A3777" w:rsidRPr="00672318">
        <w:t>rimhilde</w:t>
      </w:r>
      <w:r w:rsidR="00F701B2" w:rsidRPr="00672318">
        <w:t>.</w:t>
      </w:r>
      <w:r w:rsidR="00AC495D" w:rsidRPr="00672318">
        <w:t xml:space="preserve"> I am striving </w:t>
      </w:r>
      <w:proofErr w:type="gramStart"/>
      <w:r w:rsidR="00AC495D" w:rsidRPr="00672318">
        <w:t>to</w:t>
      </w:r>
      <w:proofErr w:type="gramEnd"/>
      <w:r w:rsidR="00AC495D" w:rsidRPr="00672318">
        <w:t xml:space="preserve"> much important things in this life and ours. I know a woman whom you should </w:t>
      </w:r>
      <w:proofErr w:type="gramStart"/>
      <w:r w:rsidR="00AC495D" w:rsidRPr="00672318">
        <w:t>marry</w:t>
      </w:r>
      <w:proofErr w:type="gramEnd"/>
      <w:r w:rsidR="00AC495D" w:rsidRPr="00672318">
        <w:t xml:space="preserve"> and I know a man who should marry </w:t>
      </w:r>
      <w:r w:rsidR="004B37A5" w:rsidRPr="00672318">
        <w:t>Gutr</w:t>
      </w:r>
      <w:r w:rsidR="00285EDE" w:rsidRPr="00672318">
        <w:t>u</w:t>
      </w:r>
      <w:r w:rsidR="004B37A5" w:rsidRPr="00672318">
        <w:t>ne</w:t>
      </w:r>
      <w:r w:rsidR="00AC495D" w:rsidRPr="00672318">
        <w:t>.</w:t>
      </w:r>
      <w:r w:rsidR="00356EE6" w:rsidRPr="00672318">
        <w:t>”</w:t>
      </w:r>
    </w:p>
    <w:p w14:paraId="4AC4C5FF" w14:textId="54B636F1" w:rsidR="00AC495D" w:rsidRPr="00672318" w:rsidRDefault="00AC495D" w:rsidP="00AC495D">
      <w:r w:rsidRPr="00672318">
        <w:t xml:space="preserve">And he tells </w:t>
      </w:r>
      <w:r w:rsidR="00356EE6" w:rsidRPr="00672318">
        <w:t xml:space="preserve">Gutrune </w:t>
      </w:r>
      <w:r w:rsidRPr="00672318">
        <w:t xml:space="preserve">that Siegfried is coming </w:t>
      </w:r>
      <w:proofErr w:type="gramStart"/>
      <w:r w:rsidRPr="00672318">
        <w:t>here</w:t>
      </w:r>
      <w:proofErr w:type="gramEnd"/>
      <w:r w:rsidRPr="00672318">
        <w:t xml:space="preserve"> and he is the most biggest and the strongest human being</w:t>
      </w:r>
      <w:r w:rsidR="00D8137A" w:rsidRPr="00672318">
        <w:t>,</w:t>
      </w:r>
      <w:r w:rsidRPr="00672318">
        <w:t xml:space="preserve"> man</w:t>
      </w:r>
      <w:r w:rsidR="00D8137A" w:rsidRPr="00672318">
        <w:t>,</w:t>
      </w:r>
      <w:r w:rsidRPr="00672318">
        <w:t xml:space="preserve"> the world has created. And then they hear the </w:t>
      </w:r>
      <w:r w:rsidR="00D8137A" w:rsidRPr="00672318">
        <w:t>horn</w:t>
      </w:r>
      <w:r w:rsidRPr="00672318">
        <w:t xml:space="preserve"> of </w:t>
      </w:r>
      <w:r w:rsidRPr="00672318">
        <w:lastRenderedPageBreak/>
        <w:t xml:space="preserve">Siegfried and </w:t>
      </w:r>
      <w:r w:rsidR="0078499F" w:rsidRPr="00672318">
        <w:t xml:space="preserve">Hagen </w:t>
      </w:r>
      <w:r w:rsidRPr="00672318">
        <w:t>steps to the sh</w:t>
      </w:r>
      <w:r w:rsidR="00F527A4" w:rsidRPr="00672318">
        <w:t xml:space="preserve">ore </w:t>
      </w:r>
      <w:r w:rsidRPr="00672318">
        <w:t xml:space="preserve">of the </w:t>
      </w:r>
      <w:proofErr w:type="gramStart"/>
      <w:r w:rsidRPr="00672318">
        <w:t>Rhine</w:t>
      </w:r>
      <w:proofErr w:type="gramEnd"/>
      <w:r w:rsidRPr="00672318">
        <w:t xml:space="preserve"> and he </w:t>
      </w:r>
      <w:proofErr w:type="gramStart"/>
      <w:r w:rsidRPr="00672318">
        <w:t>calls in</w:t>
      </w:r>
      <w:proofErr w:type="gramEnd"/>
      <w:r w:rsidRPr="00672318">
        <w:t xml:space="preserve"> Siegfried to come in and to stop here. </w:t>
      </w:r>
    </w:p>
    <w:p w14:paraId="518E6ED1" w14:textId="6D6692FD" w:rsidR="0078499F" w:rsidRPr="00672318" w:rsidRDefault="0078499F" w:rsidP="00AC495D">
      <w:r w:rsidRPr="00672318">
        <w:t>“</w:t>
      </w:r>
      <w:r w:rsidR="00AC495D" w:rsidRPr="00672318">
        <w:t>We are waiting to greet you</w:t>
      </w:r>
      <w:r w:rsidR="00D8137A" w:rsidRPr="00672318">
        <w:t>,</w:t>
      </w:r>
      <w:r w:rsidR="00AC495D" w:rsidRPr="00672318">
        <w:t xml:space="preserve"> the greatest hero of the world.</w:t>
      </w:r>
      <w:r w:rsidRPr="00672318">
        <w:t>”</w:t>
      </w:r>
    </w:p>
    <w:p w14:paraId="03EAAECB" w14:textId="603E2728" w:rsidR="00AC495D" w:rsidRPr="00672318" w:rsidRDefault="00AC495D" w:rsidP="00AC495D">
      <w:r w:rsidRPr="00672318">
        <w:t xml:space="preserve">He has already the plan. He has made it up in his mind. Hagen is walking with his head. He has </w:t>
      </w:r>
      <w:proofErr w:type="gramStart"/>
      <w:r w:rsidRPr="00672318">
        <w:t>enormous big</w:t>
      </w:r>
      <w:proofErr w:type="gramEnd"/>
      <w:r w:rsidRPr="00672318">
        <w:t xml:space="preserve"> head. He is pale </w:t>
      </w:r>
      <w:proofErr w:type="gramStart"/>
      <w:r w:rsidRPr="00672318">
        <w:t>and</w:t>
      </w:r>
      <w:proofErr w:type="gramEnd"/>
      <w:r w:rsidRPr="00672318">
        <w:t xml:space="preserve"> a lot of grey hair. </w:t>
      </w:r>
    </w:p>
    <w:p w14:paraId="06ADCD6B" w14:textId="6365A848" w:rsidR="00AC495D" w:rsidRPr="00672318" w:rsidRDefault="00AC495D" w:rsidP="00AC495D">
      <w:r w:rsidRPr="00672318">
        <w:t xml:space="preserve">And he has already made his plan. He offers a drink and </w:t>
      </w:r>
      <w:r w:rsidR="00496D62" w:rsidRPr="00672318">
        <w:t xml:space="preserve">Gutrune </w:t>
      </w:r>
      <w:r w:rsidRPr="00672318">
        <w:t xml:space="preserve">shall give him that drink. In the beginning Siegfried doesn't see anything of </w:t>
      </w:r>
      <w:r w:rsidR="00496D62" w:rsidRPr="00672318">
        <w:t xml:space="preserve">Gutrune </w:t>
      </w:r>
      <w:r w:rsidRPr="00672318">
        <w:t xml:space="preserve">but after he has tasted and drank that drink suddenly Siegfried </w:t>
      </w:r>
      <w:r w:rsidR="00D52939" w:rsidRPr="00672318">
        <w:t>falls</w:t>
      </w:r>
      <w:r w:rsidRPr="00672318">
        <w:t xml:space="preserve"> in love with</w:t>
      </w:r>
      <w:r w:rsidR="00D52939" w:rsidRPr="00672318">
        <w:t xml:space="preserve"> Gutrune</w:t>
      </w:r>
      <w:r w:rsidRPr="00672318">
        <w:t xml:space="preserve">. </w:t>
      </w:r>
    </w:p>
    <w:p w14:paraId="3C079492" w14:textId="19391F85" w:rsidR="00AC495D" w:rsidRPr="00672318" w:rsidRDefault="00AC495D" w:rsidP="00AC495D">
      <w:r w:rsidRPr="00672318">
        <w:t xml:space="preserve">This was already the planning, the beginning of the planning of Hagen's </w:t>
      </w:r>
      <w:r w:rsidR="000559E4" w:rsidRPr="00672318">
        <w:t>intrigue</w:t>
      </w:r>
      <w:r w:rsidR="00D52939" w:rsidRPr="00672318">
        <w:t xml:space="preserve">. </w:t>
      </w:r>
      <w:r w:rsidRPr="00672318">
        <w:t xml:space="preserve">When </w:t>
      </w:r>
      <w:r w:rsidR="00154CBA" w:rsidRPr="00672318">
        <w:t xml:space="preserve">Siegfried </w:t>
      </w:r>
      <w:r w:rsidRPr="00672318">
        <w:t xml:space="preserve">asks, </w:t>
      </w:r>
      <w:r w:rsidR="00154CBA" w:rsidRPr="00672318">
        <w:t>“</w:t>
      </w:r>
      <w:r w:rsidRPr="00672318">
        <w:t xml:space="preserve">Good, good Gunther, </w:t>
      </w:r>
      <w:r w:rsidR="00154CBA" w:rsidRPr="00672318">
        <w:t>“</w:t>
      </w:r>
      <w:r w:rsidRPr="00672318">
        <w:t xml:space="preserve">We </w:t>
      </w:r>
      <w:proofErr w:type="spellStart"/>
      <w:r w:rsidRPr="00672318">
        <w:t>hei</w:t>
      </w:r>
      <w:r w:rsidR="00154CBA" w:rsidRPr="00672318">
        <w:t>s</w:t>
      </w:r>
      <w:r w:rsidRPr="00672318">
        <w:t>st</w:t>
      </w:r>
      <w:proofErr w:type="spellEnd"/>
      <w:r w:rsidRPr="00672318">
        <w:t xml:space="preserve"> </w:t>
      </w:r>
      <w:proofErr w:type="spellStart"/>
      <w:r w:rsidR="00184FD6" w:rsidRPr="00672318">
        <w:t>dein</w:t>
      </w:r>
      <w:proofErr w:type="spellEnd"/>
      <w:r w:rsidRPr="00672318">
        <w:t xml:space="preserve"> </w:t>
      </w:r>
      <w:proofErr w:type="spellStart"/>
      <w:r w:rsidRPr="00672318">
        <w:t>schwester</w:t>
      </w:r>
      <w:proofErr w:type="spellEnd"/>
      <w:r w:rsidRPr="00672318">
        <w:t xml:space="preserve">, </w:t>
      </w:r>
      <w:r w:rsidR="008303C3" w:rsidRPr="00672318">
        <w:t>w</w:t>
      </w:r>
      <w:r w:rsidRPr="00672318">
        <w:t>hat is the name of her?</w:t>
      </w:r>
      <w:r w:rsidR="00A22400" w:rsidRPr="00672318">
        <w:t>” h</w:t>
      </w:r>
      <w:r w:rsidRPr="00672318">
        <w:t xml:space="preserve">e hasn't seen her before, but after Siegfried has tasted that drink, he forgot everything in the past. </w:t>
      </w:r>
    </w:p>
    <w:p w14:paraId="44B64E60" w14:textId="6338F91F" w:rsidR="00AC495D" w:rsidRPr="00672318" w:rsidRDefault="00AC495D" w:rsidP="00AC495D">
      <w:r w:rsidRPr="00672318">
        <w:t xml:space="preserve">He forgets </w:t>
      </w:r>
      <w:r w:rsidR="00A22400" w:rsidRPr="00672318">
        <w:t>Brünnhilde</w:t>
      </w:r>
      <w:r w:rsidR="008303C3" w:rsidRPr="00672318">
        <w:t xml:space="preserve">, </w:t>
      </w:r>
      <w:r w:rsidRPr="00672318">
        <w:t xml:space="preserve">he forgets everything about what happened before. An experienced actor performs all these things without being a cheap actor, without being an actor which we see very often in the moving picture. </w:t>
      </w:r>
    </w:p>
    <w:p w14:paraId="3C6BFF9E" w14:textId="212CA1A5" w:rsidR="00AC495D" w:rsidRPr="00672318" w:rsidRDefault="00AC495D" w:rsidP="00AC495D">
      <w:r w:rsidRPr="00672318">
        <w:t xml:space="preserve">He </w:t>
      </w:r>
      <w:proofErr w:type="gramStart"/>
      <w:r w:rsidRPr="00672318">
        <w:t>turns</w:t>
      </w:r>
      <w:proofErr w:type="gramEnd"/>
      <w:r w:rsidRPr="00672318">
        <w:t xml:space="preserve"> to be a real, a real character. When Br</w:t>
      </w:r>
      <w:r w:rsidR="00B02FC2" w:rsidRPr="00672318">
        <w:rPr>
          <w:rFonts w:cs="Arial"/>
        </w:rPr>
        <w:t>ü</w:t>
      </w:r>
      <w:r w:rsidR="00B02FC2" w:rsidRPr="00672318">
        <w:t xml:space="preserve">nnhilde </w:t>
      </w:r>
      <w:r w:rsidRPr="00672318">
        <w:t xml:space="preserve">appears on the stage </w:t>
      </w:r>
      <w:r w:rsidR="0016580E" w:rsidRPr="00672318">
        <w:t>in</w:t>
      </w:r>
      <w:r w:rsidRPr="00672318">
        <w:t xml:space="preserve"> the second act, Gunther is a puppet. He just is there. Siegfried, who put on the helmet, </w:t>
      </w:r>
      <w:r w:rsidR="004A6319" w:rsidRPr="00672318">
        <w:t xml:space="preserve">transfers Siegfried into </w:t>
      </w:r>
      <w:r w:rsidRPr="00672318">
        <w:t xml:space="preserve">Gunther. </w:t>
      </w:r>
    </w:p>
    <w:p w14:paraId="37166C40" w14:textId="54302851" w:rsidR="00AC495D" w:rsidRPr="00672318" w:rsidRDefault="00AC495D" w:rsidP="00AC495D">
      <w:r w:rsidRPr="00672318">
        <w:t xml:space="preserve">And when she finally appears on the stage, Hagen is telling the man, </w:t>
      </w:r>
      <w:r w:rsidR="0078071A" w:rsidRPr="00672318">
        <w:t>“N</w:t>
      </w:r>
      <w:r w:rsidRPr="00672318">
        <w:t>ow listen what this woman has to complain.</w:t>
      </w:r>
      <w:r w:rsidR="0078071A" w:rsidRPr="00672318">
        <w:t>”</w:t>
      </w:r>
      <w:r w:rsidRPr="00672318">
        <w:t xml:space="preserve"> He knows what she </w:t>
      </w:r>
      <w:proofErr w:type="gramStart"/>
      <w:r w:rsidRPr="00672318">
        <w:t>has to</w:t>
      </w:r>
      <w:proofErr w:type="gramEnd"/>
      <w:r w:rsidRPr="00672318">
        <w:t xml:space="preserve"> </w:t>
      </w:r>
      <w:proofErr w:type="gramStart"/>
      <w:r w:rsidRPr="00672318">
        <w:t>complain</w:t>
      </w:r>
      <w:proofErr w:type="gramEnd"/>
      <w:r w:rsidRPr="00672318">
        <w:t xml:space="preserve">. She suddenly sees Siegfried the way he is, not </w:t>
      </w:r>
      <w:proofErr w:type="gramStart"/>
      <w:r w:rsidRPr="00672318">
        <w:t>as</w:t>
      </w:r>
      <w:proofErr w:type="gramEnd"/>
      <w:r w:rsidRPr="00672318">
        <w:t xml:space="preserve"> Gunther. </w:t>
      </w:r>
    </w:p>
    <w:p w14:paraId="25EA4458" w14:textId="38F07EAE" w:rsidR="00AC495D" w:rsidRPr="00672318" w:rsidRDefault="00AC495D" w:rsidP="00AC495D">
      <w:r w:rsidRPr="00672318">
        <w:t xml:space="preserve">And then </w:t>
      </w:r>
      <w:proofErr w:type="gramStart"/>
      <w:r w:rsidRPr="00672318">
        <w:t>comes up</w:t>
      </w:r>
      <w:proofErr w:type="gramEnd"/>
      <w:r w:rsidRPr="00672318">
        <w:t xml:space="preserve"> the </w:t>
      </w:r>
      <w:r w:rsidR="00443951" w:rsidRPr="00672318">
        <w:t>part</w:t>
      </w:r>
      <w:r w:rsidRPr="00672318">
        <w:t xml:space="preserve">, which she is swearing on the point of the spear. Hagen is aware that this is going to be a false swearing, and he calls attention of the man, </w:t>
      </w:r>
      <w:r w:rsidR="00EA236D" w:rsidRPr="00672318">
        <w:t>“N</w:t>
      </w:r>
      <w:r w:rsidRPr="00672318">
        <w:t>ow listen what he has to complain.</w:t>
      </w:r>
      <w:r w:rsidR="00EA236D" w:rsidRPr="00672318">
        <w:t>”</w:t>
      </w:r>
      <w:r w:rsidRPr="00672318">
        <w:t xml:space="preserve"> </w:t>
      </w:r>
    </w:p>
    <w:p w14:paraId="44151726" w14:textId="7912EB6C" w:rsidR="00AC495D" w:rsidRPr="00672318" w:rsidRDefault="00AC495D" w:rsidP="00AC495D">
      <w:r w:rsidRPr="00672318">
        <w:t xml:space="preserve">Siegfried is also swearing on the spear, because he is not aware that he was married before to </w:t>
      </w:r>
      <w:r w:rsidR="00FF6766" w:rsidRPr="00672318">
        <w:t>Brünnhilde</w:t>
      </w:r>
      <w:r w:rsidRPr="00672318">
        <w:t xml:space="preserve">. This is Hagen from the beginning until his end. Every phrase, as I mentioned before, musically, as well as verbally, is full of hate. </w:t>
      </w:r>
    </w:p>
    <w:p w14:paraId="4CBC07F9" w14:textId="7B2C645F" w:rsidR="00AC495D" w:rsidRPr="00672318" w:rsidRDefault="00AC495D" w:rsidP="00AC495D">
      <w:r w:rsidRPr="00672318">
        <w:t>This is the character of Hagen. Now I would like to tell you something about my first Hagen, really. Being a young singer, I saw many performers of Hagen, and they have been like moving picture</w:t>
      </w:r>
      <w:r w:rsidR="000C72EE" w:rsidRPr="00672318">
        <w:t xml:space="preserve"> actors</w:t>
      </w:r>
      <w:r w:rsidRPr="00672318">
        <w:t>.</w:t>
      </w:r>
      <w:r w:rsidR="00A00860" w:rsidRPr="00672318">
        <w:t xml:space="preserve"> </w:t>
      </w:r>
      <w:r w:rsidRPr="00672318">
        <w:t>They acted evil, they pretended to be evil, but they had not been convincing as Hagen was. They had not been convincing vocally as well as dramatically. I was in Wiesbaden at that time</w:t>
      </w:r>
      <w:r w:rsidR="00443AAF" w:rsidRPr="00672318">
        <w:t xml:space="preserve"> </w:t>
      </w:r>
      <w:r w:rsidR="00DB480E" w:rsidRPr="00672318">
        <w:t xml:space="preserve">and the </w:t>
      </w:r>
      <w:r w:rsidR="00443AAF" w:rsidRPr="00672318">
        <w:t xml:space="preserve">tenor buffo </w:t>
      </w:r>
      <w:r w:rsidR="00EB6BC3" w:rsidRPr="00672318">
        <w:t xml:space="preserve">in Mainz, </w:t>
      </w:r>
      <w:r w:rsidRPr="00672318">
        <w:t xml:space="preserve">which is about eight miles away from Wiesbaden. </w:t>
      </w:r>
      <w:r w:rsidR="00DB480E" w:rsidRPr="00672318">
        <w:t xml:space="preserve">And </w:t>
      </w:r>
      <w:r w:rsidR="0032723E" w:rsidRPr="00672318">
        <w:t xml:space="preserve">the </w:t>
      </w:r>
      <w:r w:rsidR="00DB480E" w:rsidRPr="00672318">
        <w:t>tenor buffo of Wiesbaden, b</w:t>
      </w:r>
      <w:r w:rsidRPr="00672318">
        <w:t xml:space="preserve">oth </w:t>
      </w:r>
      <w:r w:rsidR="0032723E" w:rsidRPr="00672318">
        <w:t xml:space="preserve">had </w:t>
      </w:r>
      <w:r w:rsidRPr="00672318">
        <w:t xml:space="preserve">been very </w:t>
      </w:r>
      <w:proofErr w:type="gramStart"/>
      <w:r w:rsidRPr="00672318">
        <w:t>intelligent</w:t>
      </w:r>
      <w:proofErr w:type="gramEnd"/>
      <w:r w:rsidRPr="00672318">
        <w:t xml:space="preserve"> and they tried to arrange performances in </w:t>
      </w:r>
      <w:r w:rsidR="00EE0750" w:rsidRPr="00672318">
        <w:t>Wurms.</w:t>
      </w:r>
      <w:r w:rsidRPr="00672318">
        <w:t xml:space="preserve"> W</w:t>
      </w:r>
      <w:r w:rsidR="00EE0750" w:rsidRPr="00672318">
        <w:t xml:space="preserve">urms </w:t>
      </w:r>
      <w:r w:rsidRPr="00672318">
        <w:t xml:space="preserve">is the town where </w:t>
      </w:r>
      <w:r w:rsidR="008B0DEC" w:rsidRPr="00672318">
        <w:t xml:space="preserve">the Ring of the </w:t>
      </w:r>
      <w:proofErr w:type="spellStart"/>
      <w:r w:rsidR="00A340AF" w:rsidRPr="00672318">
        <w:t>Niebelungen</w:t>
      </w:r>
      <w:proofErr w:type="spellEnd"/>
      <w:r w:rsidR="00A340AF" w:rsidRPr="00672318">
        <w:t xml:space="preserve"> </w:t>
      </w:r>
      <w:r w:rsidR="008B0DEC" w:rsidRPr="00672318">
        <w:t>is taking place, right</w:t>
      </w:r>
      <w:r w:rsidR="006F3E7B" w:rsidRPr="00672318">
        <w:t xml:space="preserve"> on the shore of the Rhein. And they arranged to have a </w:t>
      </w:r>
      <w:r w:rsidR="008B0DEC" w:rsidRPr="00672318">
        <w:t>performance of</w:t>
      </w:r>
      <w:r w:rsidR="00041B55" w:rsidRPr="00672318">
        <w:t xml:space="preserve"> </w:t>
      </w:r>
      <w:proofErr w:type="spellStart"/>
      <w:r w:rsidR="00041B55" w:rsidRPr="00672318">
        <w:rPr>
          <w:i/>
          <w:iCs/>
        </w:rPr>
        <w:t>G</w:t>
      </w:r>
      <w:r w:rsidR="00041B55" w:rsidRPr="00672318">
        <w:rPr>
          <w:rFonts w:cs="Arial"/>
          <w:i/>
          <w:iCs/>
        </w:rPr>
        <w:t>ö</w:t>
      </w:r>
      <w:r w:rsidR="00041B55" w:rsidRPr="00672318">
        <w:rPr>
          <w:i/>
          <w:iCs/>
        </w:rPr>
        <w:t>tterd</w:t>
      </w:r>
      <w:r w:rsidR="00041B55" w:rsidRPr="00672318">
        <w:rPr>
          <w:rFonts w:cs="Arial"/>
          <w:i/>
          <w:iCs/>
        </w:rPr>
        <w:t>ȁ</w:t>
      </w:r>
      <w:r w:rsidR="00041B55" w:rsidRPr="00672318">
        <w:rPr>
          <w:i/>
          <w:iCs/>
        </w:rPr>
        <w:t>mmerung</w:t>
      </w:r>
      <w:proofErr w:type="spellEnd"/>
      <w:r w:rsidR="008B0DEC" w:rsidRPr="00672318">
        <w:t xml:space="preserve">. And </w:t>
      </w:r>
      <w:r w:rsidR="00A340AF" w:rsidRPr="00672318">
        <w:t xml:space="preserve">they </w:t>
      </w:r>
      <w:r w:rsidRPr="00672318">
        <w:t xml:space="preserve">wanted to </w:t>
      </w:r>
      <w:r w:rsidRPr="00672318">
        <w:lastRenderedPageBreak/>
        <w:t xml:space="preserve">make some money on these </w:t>
      </w:r>
      <w:proofErr w:type="gramStart"/>
      <w:r w:rsidRPr="00672318">
        <w:t>performances</w:t>
      </w:r>
      <w:proofErr w:type="gramEnd"/>
      <w:r w:rsidRPr="00672318">
        <w:t xml:space="preserve"> and they asked me</w:t>
      </w:r>
      <w:r w:rsidR="008B0DEC" w:rsidRPr="00672318">
        <w:t>, “C</w:t>
      </w:r>
      <w:r w:rsidRPr="00672318">
        <w:t>ould you and would you be willing to sing Hagen.</w:t>
      </w:r>
      <w:r w:rsidR="008B0DEC" w:rsidRPr="00672318">
        <w:t>”</w:t>
      </w:r>
      <w:r w:rsidRPr="00672318">
        <w:t xml:space="preserve"> </w:t>
      </w:r>
    </w:p>
    <w:p w14:paraId="39346C74" w14:textId="1866D230" w:rsidR="00AC495D" w:rsidRPr="00672318" w:rsidRDefault="00AC495D" w:rsidP="00AC495D">
      <w:r w:rsidRPr="00672318">
        <w:t>I never sang Hagen in my life</w:t>
      </w:r>
      <w:r w:rsidR="00A340AF" w:rsidRPr="00672318">
        <w:t>,</w:t>
      </w:r>
      <w:r w:rsidRPr="00672318">
        <w:t xml:space="preserve"> but Hagen was a dream of mine. I wanted to sing Hagen all the </w:t>
      </w:r>
      <w:proofErr w:type="gramStart"/>
      <w:r w:rsidRPr="00672318">
        <w:t>time</w:t>
      </w:r>
      <w:proofErr w:type="gramEnd"/>
      <w:r w:rsidRPr="00672318">
        <w:t xml:space="preserve"> but you cannot sing Hagen without real experience. So I attended all the performances of </w:t>
      </w:r>
      <w:proofErr w:type="spellStart"/>
      <w:r w:rsidR="00041B55" w:rsidRPr="00672318">
        <w:rPr>
          <w:i/>
          <w:iCs/>
        </w:rPr>
        <w:t>G</w:t>
      </w:r>
      <w:r w:rsidR="00041B55" w:rsidRPr="00672318">
        <w:rPr>
          <w:rFonts w:cs="Arial"/>
          <w:i/>
          <w:iCs/>
        </w:rPr>
        <w:t>ö</w:t>
      </w:r>
      <w:r w:rsidR="00041B55" w:rsidRPr="00672318">
        <w:rPr>
          <w:i/>
          <w:iCs/>
        </w:rPr>
        <w:t>tterd</w:t>
      </w:r>
      <w:r w:rsidR="00041B55" w:rsidRPr="00672318">
        <w:rPr>
          <w:rFonts w:cs="Arial"/>
          <w:i/>
          <w:iCs/>
        </w:rPr>
        <w:t>ȁ</w:t>
      </w:r>
      <w:r w:rsidR="00041B55" w:rsidRPr="00672318">
        <w:rPr>
          <w:i/>
          <w:iCs/>
        </w:rPr>
        <w:t>mmerung</w:t>
      </w:r>
      <w:proofErr w:type="spellEnd"/>
      <w:r w:rsidR="00041B55" w:rsidRPr="00672318">
        <w:t xml:space="preserve"> </w:t>
      </w:r>
      <w:r w:rsidR="008B0DEC" w:rsidRPr="00672318">
        <w:t xml:space="preserve">and watched </w:t>
      </w:r>
      <w:r w:rsidRPr="00672318">
        <w:t xml:space="preserve">watching all sorts of singers singing Hagen and I was not very happy and was not very satisfied with their performances. </w:t>
      </w:r>
    </w:p>
    <w:p w14:paraId="7CA10F10" w14:textId="56500E16" w:rsidR="00AC495D" w:rsidRPr="00672318" w:rsidRDefault="00AC495D" w:rsidP="00AC495D">
      <w:r w:rsidRPr="00672318">
        <w:t>So when they asked me if I would like to sing Hagen of course I said yes</w:t>
      </w:r>
      <w:r w:rsidR="0044237B" w:rsidRPr="00672318">
        <w:t xml:space="preserve">. </w:t>
      </w:r>
      <w:r w:rsidRPr="00672318">
        <w:t>I never sang Hagen before</w:t>
      </w:r>
      <w:r w:rsidR="00DD3C3F" w:rsidRPr="00672318">
        <w:t xml:space="preserve">/ The </w:t>
      </w:r>
      <w:r w:rsidRPr="00672318">
        <w:t xml:space="preserve">fee at that time was they offered me was 30 </w:t>
      </w:r>
      <w:r w:rsidR="00DD3C3F" w:rsidRPr="00672318">
        <w:t>M</w:t>
      </w:r>
      <w:r w:rsidRPr="00672318">
        <w:t>arks</w:t>
      </w:r>
      <w:r w:rsidR="00B046D5" w:rsidRPr="00672318">
        <w:t>, i</w:t>
      </w:r>
      <w:r w:rsidR="00DD3C3F" w:rsidRPr="00672318">
        <w:t xml:space="preserve">n </w:t>
      </w:r>
      <w:r w:rsidRPr="00672318">
        <w:t>American dollars it was about seven dollars</w:t>
      </w:r>
      <w:r w:rsidR="00DD3C3F" w:rsidRPr="00672318">
        <w:t>. W</w:t>
      </w:r>
      <w:r w:rsidRPr="00672318">
        <w:t xml:space="preserve">e had at that time very little </w:t>
      </w:r>
      <w:proofErr w:type="gramStart"/>
      <w:r w:rsidRPr="00672318">
        <w:t>food</w:t>
      </w:r>
      <w:proofErr w:type="gramEnd"/>
      <w:r w:rsidRPr="00672318">
        <w:t xml:space="preserve"> and I studied my part very conscientiously and when we arrived </w:t>
      </w:r>
      <w:r w:rsidR="00B046D5" w:rsidRPr="00672318">
        <w:t xml:space="preserve">Wurms, </w:t>
      </w:r>
      <w:r w:rsidRPr="00672318">
        <w:t xml:space="preserve">this was the city where Mr. Hagen was born, he was created, and he died. I was hungry, just hungry for food. I went down there to the shore of the Rhine. There was an </w:t>
      </w:r>
      <w:proofErr w:type="gramStart"/>
      <w:r w:rsidRPr="00672318">
        <w:t>enormous big</w:t>
      </w:r>
      <w:proofErr w:type="gramEnd"/>
      <w:r w:rsidRPr="00672318">
        <w:t xml:space="preserve"> monument of Ha</w:t>
      </w:r>
      <w:r w:rsidR="00B046D5" w:rsidRPr="00672318">
        <w:t xml:space="preserve">gen, </w:t>
      </w:r>
      <w:r w:rsidRPr="00672318">
        <w:t xml:space="preserve">standing there. It's still there. </w:t>
      </w:r>
    </w:p>
    <w:p w14:paraId="55DEF9E3" w14:textId="20D6CB5E" w:rsidR="00AC495D" w:rsidRPr="00672318" w:rsidRDefault="00AC495D" w:rsidP="00AC495D">
      <w:r w:rsidRPr="00672318">
        <w:t>And I was standing there looking up to this giant of a figure, Hagen. On his shoulders, he had his, just once I let</w:t>
      </w:r>
      <w:r w:rsidR="004A5F1C" w:rsidRPr="00672318">
        <w:t xml:space="preserve"> me </w:t>
      </w:r>
      <w:r w:rsidRPr="00672318">
        <w:t xml:space="preserve">think for a moment, he had a big shield. On the top of the shield was quite a bit of gold, a crown, a sword, and Hagen was standing there like an </w:t>
      </w:r>
      <w:r w:rsidR="004A5F1C" w:rsidRPr="00672318">
        <w:t>unbelievable, majestic figure, gazing toward the Rhein. And I was standing there hungry, thin, y</w:t>
      </w:r>
      <w:r w:rsidRPr="00672318">
        <w:t xml:space="preserve">ou could count my ribs, you know. It was during World War I. But I knew my part. I studied very well, and in the </w:t>
      </w:r>
      <w:proofErr w:type="gramStart"/>
      <w:r w:rsidRPr="00672318">
        <w:t>evening</w:t>
      </w:r>
      <w:proofErr w:type="gramEnd"/>
      <w:r w:rsidRPr="00672318">
        <w:t xml:space="preserve"> I sang my first Hagen for seven dollars. After the performance, there was not very much to eat. </w:t>
      </w:r>
    </w:p>
    <w:p w14:paraId="66256C54" w14:textId="2C6C27B8" w:rsidR="00AC495D" w:rsidRPr="00672318" w:rsidRDefault="00AC495D" w:rsidP="00AC495D">
      <w:r w:rsidRPr="00672318">
        <w:t xml:space="preserve">We stayed overnight in a small hotel. Hagen, </w:t>
      </w:r>
      <w:r w:rsidR="0068261B" w:rsidRPr="00672318">
        <w:t xml:space="preserve">Gunter, </w:t>
      </w:r>
      <w:r w:rsidR="00D50618" w:rsidRPr="00672318">
        <w:t>Gutrune</w:t>
      </w:r>
      <w:r w:rsidRPr="00672318">
        <w:t xml:space="preserve">, </w:t>
      </w:r>
      <w:r w:rsidR="00D50618" w:rsidRPr="00672318">
        <w:t>Br</w:t>
      </w:r>
      <w:r w:rsidR="00D50618" w:rsidRPr="00672318">
        <w:rPr>
          <w:rFonts w:cs="Arial"/>
        </w:rPr>
        <w:t>ü</w:t>
      </w:r>
      <w:r w:rsidR="00D50618" w:rsidRPr="00672318">
        <w:t xml:space="preserve">nnhilde, </w:t>
      </w:r>
      <w:r w:rsidRPr="00672318">
        <w:t xml:space="preserve">Siegfried, and all of us in the same place. The only thing we had was plenty of wine. </w:t>
      </w:r>
      <w:r w:rsidR="0068261B" w:rsidRPr="00672318">
        <w:t xml:space="preserve">Wurms </w:t>
      </w:r>
      <w:r w:rsidRPr="00672318">
        <w:t xml:space="preserve">is very close to the Rhine, and we had plenty of wine, and it was very cheap, but </w:t>
      </w:r>
      <w:proofErr w:type="gramStart"/>
      <w:r w:rsidRPr="00672318">
        <w:t>no</w:t>
      </w:r>
      <w:proofErr w:type="gramEnd"/>
      <w:r w:rsidRPr="00672318">
        <w:t xml:space="preserve"> food. </w:t>
      </w:r>
    </w:p>
    <w:p w14:paraId="24B3B299" w14:textId="21EA5DFB" w:rsidR="00AC495D" w:rsidRPr="00672318" w:rsidRDefault="00AC495D" w:rsidP="00AC495D">
      <w:r w:rsidRPr="00672318">
        <w:t xml:space="preserve">So we went to </w:t>
      </w:r>
      <w:proofErr w:type="gramStart"/>
      <w:r w:rsidRPr="00672318">
        <w:t>bed, and hungry</w:t>
      </w:r>
      <w:proofErr w:type="gramEnd"/>
      <w:r w:rsidRPr="00672318">
        <w:t xml:space="preserve">, and we fell asleep. And while I was sleeping, I was still listening to Alberich, singing to me, </w:t>
      </w:r>
      <w:r w:rsidR="00F55C46" w:rsidRPr="00672318">
        <w:t>“</w:t>
      </w:r>
      <w:proofErr w:type="spellStart"/>
      <w:r w:rsidR="00F55C46" w:rsidRPr="00672318">
        <w:t>Schl</w:t>
      </w:r>
      <w:r w:rsidR="007036D2" w:rsidRPr="00672318">
        <w:rPr>
          <w:rFonts w:cs="Arial"/>
        </w:rPr>
        <w:t>ȁ</w:t>
      </w:r>
      <w:r w:rsidR="00F55C46" w:rsidRPr="00672318">
        <w:t>fest</w:t>
      </w:r>
      <w:proofErr w:type="spellEnd"/>
      <w:r w:rsidR="00F55C46" w:rsidRPr="00672318">
        <w:t xml:space="preserve"> du, </w:t>
      </w:r>
      <w:r w:rsidRPr="00672318">
        <w:t xml:space="preserve">Hagen </w:t>
      </w:r>
      <w:proofErr w:type="spellStart"/>
      <w:r w:rsidRPr="00672318">
        <w:t>m</w:t>
      </w:r>
      <w:r w:rsidR="00F55C46" w:rsidRPr="00672318">
        <w:t>ein</w:t>
      </w:r>
      <w:proofErr w:type="spellEnd"/>
      <w:r w:rsidR="00F55C46" w:rsidRPr="00672318">
        <w:t xml:space="preserve"> Sohn?</w:t>
      </w:r>
      <w:r w:rsidR="000C709D" w:rsidRPr="00672318">
        <w:t>”</w:t>
      </w:r>
      <w:r w:rsidRPr="00672318">
        <w:t xml:space="preserve"> </w:t>
      </w:r>
      <w:r w:rsidR="00D81CC0" w:rsidRPr="00672318">
        <w:t>D</w:t>
      </w:r>
      <w:r w:rsidRPr="00672318">
        <w:t>o you sleep</w:t>
      </w:r>
      <w:r w:rsidR="000C709D" w:rsidRPr="00672318">
        <w:t>,</w:t>
      </w:r>
      <w:r w:rsidRPr="00672318">
        <w:t xml:space="preserve"> Hagen my son?</w:t>
      </w:r>
      <w:r w:rsidR="00C22AB5" w:rsidRPr="00672318">
        <w:t>”</w:t>
      </w:r>
      <w:r w:rsidRPr="00672318">
        <w:t xml:space="preserve"> </w:t>
      </w:r>
    </w:p>
    <w:p w14:paraId="256D1025" w14:textId="30A012A1" w:rsidR="00580031" w:rsidRPr="00672318" w:rsidRDefault="00AC495D" w:rsidP="00AC495D">
      <w:r w:rsidRPr="00672318">
        <w:t xml:space="preserve">And I woke </w:t>
      </w:r>
      <w:proofErr w:type="gramStart"/>
      <w:r w:rsidRPr="00672318">
        <w:t>up in</w:t>
      </w:r>
      <w:proofErr w:type="gramEnd"/>
      <w:r w:rsidRPr="00672318">
        <w:t xml:space="preserve"> the following day, I took a train, and I went to </w:t>
      </w:r>
      <w:r w:rsidR="000C709D" w:rsidRPr="00672318">
        <w:t>Wiesbaden</w:t>
      </w:r>
      <w:r w:rsidRPr="00672318">
        <w:t xml:space="preserve">, and then finally I had something to eat. Well, this is the short story of my first Hagen. I sang many Hagen's since that time. I sang it here in the Met, and people asked me, </w:t>
      </w:r>
      <w:r w:rsidR="00580031" w:rsidRPr="00672318">
        <w:t>“A</w:t>
      </w:r>
      <w:r w:rsidRPr="00672318">
        <w:t xml:space="preserve">re you so evil as you </w:t>
      </w:r>
      <w:r w:rsidR="00163265" w:rsidRPr="00672318">
        <w:t xml:space="preserve">showed </w:t>
      </w:r>
      <w:r w:rsidRPr="00672318">
        <w:t xml:space="preserve">on the stage as Hagen? It was unbelievable that a human being could be so evil as you have </w:t>
      </w:r>
      <w:proofErr w:type="gramStart"/>
      <w:r w:rsidRPr="00672318">
        <w:t>acted</w:t>
      </w:r>
      <w:proofErr w:type="gramEnd"/>
      <w:r w:rsidRPr="00672318">
        <w:t xml:space="preserve"> that character.</w:t>
      </w:r>
      <w:r w:rsidR="00580031" w:rsidRPr="00672318">
        <w:t>”</w:t>
      </w:r>
    </w:p>
    <w:p w14:paraId="5336BAE5" w14:textId="647085C2" w:rsidR="006C545E" w:rsidRPr="00672318" w:rsidRDefault="00AC495D" w:rsidP="00AC495D">
      <w:r w:rsidRPr="00672318">
        <w:t xml:space="preserve">In some newspapers, they said, I am the </w:t>
      </w:r>
      <w:proofErr w:type="gramStart"/>
      <w:r w:rsidRPr="00672318">
        <w:t>most evilest</w:t>
      </w:r>
      <w:proofErr w:type="gramEnd"/>
      <w:r w:rsidRPr="00672318">
        <w:t xml:space="preserve"> character, the most evilest Hagen they have ever seen on this stage. </w:t>
      </w:r>
      <w:r w:rsidR="00226117" w:rsidRPr="00672318">
        <w:t xml:space="preserve">But believe me, I was not so evil as that. I was also able to sing </w:t>
      </w:r>
      <w:proofErr w:type="spellStart"/>
      <w:r w:rsidR="00226117" w:rsidRPr="00672318">
        <w:t>Gurnemanz</w:t>
      </w:r>
      <w:proofErr w:type="spellEnd"/>
      <w:r w:rsidR="00226117" w:rsidRPr="00672318">
        <w:t xml:space="preserve"> and King Marke.</w:t>
      </w:r>
      <w:r w:rsidR="006C545E" w:rsidRPr="00672318">
        <w:t xml:space="preserve"> </w:t>
      </w:r>
      <w:proofErr w:type="gramStart"/>
      <w:r w:rsidR="006C545E" w:rsidRPr="00672318">
        <w:t>And also</w:t>
      </w:r>
      <w:proofErr w:type="gramEnd"/>
      <w:r w:rsidR="006C545E" w:rsidRPr="00672318">
        <w:t xml:space="preserve"> the Cardinal in </w:t>
      </w:r>
      <w:r w:rsidR="006C545E" w:rsidRPr="00672318">
        <w:rPr>
          <w:i/>
          <w:iCs/>
        </w:rPr>
        <w:t xml:space="preserve">La </w:t>
      </w:r>
      <w:proofErr w:type="spellStart"/>
      <w:r w:rsidR="006C545E" w:rsidRPr="00672318">
        <w:rPr>
          <w:i/>
          <w:iCs/>
        </w:rPr>
        <w:t>Juive</w:t>
      </w:r>
      <w:proofErr w:type="spellEnd"/>
      <w:r w:rsidR="006C545E" w:rsidRPr="00672318">
        <w:t xml:space="preserve"> and also Arkel in </w:t>
      </w:r>
      <w:r w:rsidR="006C545E" w:rsidRPr="00672318">
        <w:rPr>
          <w:i/>
          <w:iCs/>
        </w:rPr>
        <w:t xml:space="preserve">Pelleas and </w:t>
      </w:r>
      <w:r w:rsidR="00372F43" w:rsidRPr="00672318">
        <w:rPr>
          <w:i/>
          <w:iCs/>
        </w:rPr>
        <w:t>Melisande</w:t>
      </w:r>
      <w:r w:rsidR="006C545E" w:rsidRPr="00672318">
        <w:rPr>
          <w:i/>
          <w:iCs/>
        </w:rPr>
        <w:t>.</w:t>
      </w:r>
      <w:r w:rsidR="006C545E" w:rsidRPr="00672318">
        <w:t xml:space="preserve"> </w:t>
      </w:r>
    </w:p>
    <w:p w14:paraId="69E073A9" w14:textId="7CB43C0F" w:rsidR="00AC495D" w:rsidRPr="00672318" w:rsidRDefault="00C648BC" w:rsidP="00AC495D">
      <w:r w:rsidRPr="00672318">
        <w:t>But there are two things. What you are acting, and what you are,</w:t>
      </w:r>
      <w:r w:rsidR="00AC495D" w:rsidRPr="00672318">
        <w:t xml:space="preserve"> and the music in </w:t>
      </w:r>
      <w:r w:rsidR="00AD60D7" w:rsidRPr="00672318">
        <w:rPr>
          <w:i/>
          <w:iCs/>
        </w:rPr>
        <w:t>G</w:t>
      </w:r>
      <w:r w:rsidR="00AD60D7" w:rsidRPr="00672318">
        <w:rPr>
          <w:rFonts w:cs="Arial"/>
          <w:i/>
          <w:iCs/>
        </w:rPr>
        <w:t>ö</w:t>
      </w:r>
      <w:r w:rsidR="00AD60D7" w:rsidRPr="00672318">
        <w:rPr>
          <w:i/>
          <w:iCs/>
        </w:rPr>
        <w:t>tterdämmerung</w:t>
      </w:r>
      <w:r w:rsidR="00AC495D" w:rsidRPr="00672318">
        <w:t xml:space="preserve"> gives you all the indications, what you are, what you </w:t>
      </w:r>
      <w:proofErr w:type="gramStart"/>
      <w:r w:rsidR="00AC495D" w:rsidRPr="00672318">
        <w:t>have to</w:t>
      </w:r>
      <w:proofErr w:type="gramEnd"/>
      <w:r w:rsidR="00AC495D" w:rsidRPr="00672318">
        <w:t xml:space="preserve"> play, and the kindness and the evil. </w:t>
      </w:r>
    </w:p>
    <w:p w14:paraId="715360CE" w14:textId="5D29A03F" w:rsidR="00AC495D" w:rsidRPr="00672318" w:rsidRDefault="00AD60D7" w:rsidP="00AC495D">
      <w:r w:rsidRPr="00672318">
        <w:rPr>
          <w:b/>
          <w:bCs/>
        </w:rPr>
        <w:lastRenderedPageBreak/>
        <w:t>Interviewer:</w:t>
      </w:r>
      <w:r w:rsidRPr="00672318">
        <w:t xml:space="preserve"> </w:t>
      </w:r>
      <w:r w:rsidR="00AC495D" w:rsidRPr="00672318">
        <w:t xml:space="preserve">Did you ever, preparing </w:t>
      </w:r>
      <w:r w:rsidRPr="00672318">
        <w:t>H</w:t>
      </w:r>
      <w:r w:rsidR="00AC495D" w:rsidRPr="00672318">
        <w:t>ag</w:t>
      </w:r>
      <w:r w:rsidR="00A71134" w:rsidRPr="00672318">
        <w:t>e</w:t>
      </w:r>
      <w:r w:rsidR="00AC495D" w:rsidRPr="00672318">
        <w:t xml:space="preserve">n, draw from any personal, you know, did you, have you ever known anybody who was even slightly, I mean a lot of </w:t>
      </w:r>
      <w:r w:rsidR="00A71134" w:rsidRPr="00672318">
        <w:t>Hagen’s</w:t>
      </w:r>
      <w:r w:rsidR="00AC495D" w:rsidRPr="00672318">
        <w:t xml:space="preserve"> motivation is simply jealousy of Siegfried, treachery, and there are treacherous people certainly in this world, in preparing the role, other than the music and the words which guided you</w:t>
      </w:r>
      <w:r w:rsidR="009F6B70" w:rsidRPr="00672318">
        <w:t>. D</w:t>
      </w:r>
      <w:r w:rsidR="00AC495D" w:rsidRPr="00672318">
        <w:t>id you ever use any, did you think of anybody that you knew</w:t>
      </w:r>
      <w:r w:rsidR="009F6B70" w:rsidRPr="00672318">
        <w:t>. That’s</w:t>
      </w:r>
      <w:r w:rsidR="00AC495D" w:rsidRPr="00672318">
        <w:t xml:space="preserve"> a very personal question, you can just, you know, you can forget it, you know. </w:t>
      </w:r>
    </w:p>
    <w:p w14:paraId="262C6BD9" w14:textId="6738F759" w:rsidR="00AC495D" w:rsidRPr="00672318" w:rsidRDefault="00D842F4" w:rsidP="00AC495D">
      <w:r w:rsidRPr="00672318">
        <w:rPr>
          <w:b/>
          <w:bCs/>
        </w:rPr>
        <w:t>Alexander Kipnis</w:t>
      </w:r>
      <w:r w:rsidRPr="00672318">
        <w:t xml:space="preserve">: </w:t>
      </w:r>
      <w:r w:rsidR="00AC495D" w:rsidRPr="00672318">
        <w:t xml:space="preserve">No, I was never envious. </w:t>
      </w:r>
    </w:p>
    <w:p w14:paraId="5CCAB0ED" w14:textId="77777777" w:rsidR="00B46EC6" w:rsidRPr="00672318" w:rsidRDefault="00D842F4" w:rsidP="00AC495D">
      <w:r w:rsidRPr="00672318">
        <w:rPr>
          <w:b/>
          <w:bCs/>
        </w:rPr>
        <w:t>Interviewer</w:t>
      </w:r>
      <w:r w:rsidRPr="00672318">
        <w:t xml:space="preserve">: </w:t>
      </w:r>
      <w:r w:rsidR="00AC495D" w:rsidRPr="00672318">
        <w:t xml:space="preserve">No, not, but did you ever know anybody who you said, </w:t>
      </w:r>
      <w:r w:rsidR="00B46EC6" w:rsidRPr="00672318">
        <w:t>“A</w:t>
      </w:r>
      <w:r w:rsidR="00AC495D" w:rsidRPr="00672318">
        <w:t>h yes, I see a character trait in that person that I might use in preparing Hagen.</w:t>
      </w:r>
      <w:r w:rsidR="00B46EC6" w:rsidRPr="00672318">
        <w:t>”</w:t>
      </w:r>
    </w:p>
    <w:p w14:paraId="4A2ADE12" w14:textId="66F26443" w:rsidR="00AC495D" w:rsidRPr="00672318" w:rsidRDefault="00AC495D" w:rsidP="00AC495D">
      <w:r w:rsidRPr="00672318">
        <w:t xml:space="preserve">No, I'm not saying did you have any of these experiences, but did you know anybody, or did you, you know, this is an extraordinary picture of Hitler there, you know, looking so much like </w:t>
      </w:r>
      <w:proofErr w:type="spellStart"/>
      <w:r w:rsidRPr="00672318">
        <w:t>your</w:t>
      </w:r>
      <w:proofErr w:type="spellEnd"/>
      <w:r w:rsidRPr="00672318">
        <w:t xml:space="preserve">, your Hagen, that strange sort of power drive, which, which your Hagen shows me is the same thing one sees in Hitler. </w:t>
      </w:r>
    </w:p>
    <w:p w14:paraId="10EC444F" w14:textId="32D7DA93" w:rsidR="00AC495D" w:rsidRPr="00672318" w:rsidRDefault="002504ED" w:rsidP="00AC495D">
      <w:r w:rsidRPr="00672318">
        <w:rPr>
          <w:b/>
          <w:bCs/>
        </w:rPr>
        <w:t>Alexander Kipnis</w:t>
      </w:r>
      <w:r w:rsidRPr="00672318">
        <w:t xml:space="preserve">: </w:t>
      </w:r>
      <w:r w:rsidR="00AC495D" w:rsidRPr="00672318">
        <w:t xml:space="preserve">I saw Hitler, I never thought that Hitler has the intelligence of </w:t>
      </w:r>
      <w:r w:rsidR="004043BE" w:rsidRPr="00672318">
        <w:t xml:space="preserve">Hagen. </w:t>
      </w:r>
      <w:r w:rsidR="00AC495D" w:rsidRPr="00672318">
        <w:t xml:space="preserve"> </w:t>
      </w:r>
      <w:r w:rsidR="00294DE0" w:rsidRPr="00672318">
        <w:t xml:space="preserve">I </w:t>
      </w:r>
      <w:r w:rsidR="00AC495D" w:rsidRPr="00672318">
        <w:t xml:space="preserve">was thinking that Hitler's effect or influence on people was just plain simple stupidity. The people in Germany at that time needed a Hitler. They didn't need a </w:t>
      </w:r>
      <w:r w:rsidR="00294DE0" w:rsidRPr="00672318">
        <w:t>Hagen</w:t>
      </w:r>
      <w:r w:rsidR="00880CB3" w:rsidRPr="00672318">
        <w:t xml:space="preserve">. </w:t>
      </w:r>
      <w:r w:rsidR="00AC495D" w:rsidRPr="00672318">
        <w:t xml:space="preserve">They had </w:t>
      </w:r>
      <w:r w:rsidR="00294DE0" w:rsidRPr="00672318">
        <w:t xml:space="preserve">plenty </w:t>
      </w:r>
      <w:r w:rsidR="00AC495D" w:rsidRPr="00672318">
        <w:t xml:space="preserve">of Hagens there. No, I never thought that Hitler would be capable to have the intelligence of </w:t>
      </w:r>
      <w:r w:rsidR="00294DE0" w:rsidRPr="00672318">
        <w:t>Hagen</w:t>
      </w:r>
      <w:r w:rsidR="00AC495D" w:rsidRPr="00672318">
        <w:t xml:space="preserve">. </w:t>
      </w:r>
    </w:p>
    <w:p w14:paraId="22435DBE" w14:textId="16B62448" w:rsidR="00AC495D" w:rsidRPr="00672318" w:rsidRDefault="00AC495D" w:rsidP="00AC495D">
      <w:r w:rsidRPr="00672318">
        <w:t xml:space="preserve">The music of Hagen, from the very beginning until the end when he says for instance </w:t>
      </w:r>
      <w:r w:rsidR="00FD40F2" w:rsidRPr="00672318">
        <w:t xml:space="preserve">. . </w:t>
      </w:r>
      <w:r w:rsidR="00091A39" w:rsidRPr="00672318">
        <w:t xml:space="preserve">. </w:t>
      </w:r>
      <w:r w:rsidR="00FD40F2" w:rsidRPr="00672318">
        <w:t xml:space="preserve">they ask him after he has killed, Siegfried says, “Hagen, </w:t>
      </w:r>
      <w:r w:rsidR="00091A39" w:rsidRPr="00672318">
        <w:t>what did you do</w:t>
      </w:r>
      <w:r w:rsidR="002B5BDB" w:rsidRPr="00672318">
        <w:t>?</w:t>
      </w:r>
      <w:r w:rsidR="00091A39" w:rsidRPr="00672318">
        <w:t xml:space="preserve">” And </w:t>
      </w:r>
      <w:r w:rsidR="002B5BDB" w:rsidRPr="00672318">
        <w:t>he said</w:t>
      </w:r>
      <w:r w:rsidR="00841460" w:rsidRPr="00672318">
        <w:t>, “I</w:t>
      </w:r>
      <w:r w:rsidRPr="00672318">
        <w:t xml:space="preserve"> took vengeance </w:t>
      </w:r>
      <w:r w:rsidR="00FC5E2A" w:rsidRPr="00672318">
        <w:t xml:space="preserve">unto </w:t>
      </w:r>
      <w:r w:rsidRPr="00672318">
        <w:t>you.</w:t>
      </w:r>
      <w:r w:rsidR="00841460" w:rsidRPr="00672318">
        <w:t>”</w:t>
      </w:r>
      <w:r w:rsidRPr="00672318">
        <w:t xml:space="preserve"> </w:t>
      </w:r>
    </w:p>
    <w:p w14:paraId="6DDF55CA" w14:textId="3928948F" w:rsidR="00AC495D" w:rsidRPr="00672318" w:rsidRDefault="00FC5E2A" w:rsidP="00AC495D">
      <w:r w:rsidRPr="00672318">
        <w:t>W</w:t>
      </w:r>
      <w:r w:rsidR="00AC495D" w:rsidRPr="00672318">
        <w:t xml:space="preserve">hat Hitler did, it was not unto us, and </w:t>
      </w:r>
      <w:r w:rsidRPr="00672318">
        <w:t>he</w:t>
      </w:r>
      <w:r w:rsidR="00AC495D" w:rsidRPr="00672318">
        <w:t xml:space="preserve"> did not have to take vengeance upon anybody. </w:t>
      </w:r>
    </w:p>
    <w:p w14:paraId="37D1B8B6" w14:textId="2AD2BE27" w:rsidR="00AC495D" w:rsidRPr="00672318" w:rsidRDefault="00AC495D" w:rsidP="00AC495D">
      <w:r w:rsidRPr="00672318">
        <w:t>I had several</w:t>
      </w:r>
      <w:r w:rsidR="0057020D" w:rsidRPr="00672318">
        <w:t xml:space="preserve"> </w:t>
      </w:r>
      <w:proofErr w:type="spellStart"/>
      <w:r w:rsidR="0057020D" w:rsidRPr="00672318">
        <w:t>Br</w:t>
      </w:r>
      <w:r w:rsidR="0057020D" w:rsidRPr="00672318">
        <w:rPr>
          <w:rFonts w:cs="Arial"/>
        </w:rPr>
        <w:t>ü</w:t>
      </w:r>
      <w:r w:rsidR="0057020D" w:rsidRPr="00672318">
        <w:t>nnhilde</w:t>
      </w:r>
      <w:r w:rsidR="00294CC7" w:rsidRPr="00672318">
        <w:t>s</w:t>
      </w:r>
      <w:proofErr w:type="spellEnd"/>
      <w:r w:rsidR="00294CC7" w:rsidRPr="00672318">
        <w:t>. O</w:t>
      </w:r>
      <w:r w:rsidRPr="00672318">
        <w:t>ne of them was Flagsta</w:t>
      </w:r>
      <w:r w:rsidR="00294CC7" w:rsidRPr="00672318">
        <w:t>d</w:t>
      </w:r>
      <w:r w:rsidR="00343D87" w:rsidRPr="00672318">
        <w:t>. A</w:t>
      </w:r>
      <w:r w:rsidRPr="00672318">
        <w:t xml:space="preserve"> very great Brunhilde was Frid</w:t>
      </w:r>
      <w:r w:rsidR="00294CC7" w:rsidRPr="00672318">
        <w:t>a L</w:t>
      </w:r>
      <w:r w:rsidRPr="00672318">
        <w:t>eider. Another good</w:t>
      </w:r>
      <w:r w:rsidR="00EB4246" w:rsidRPr="00672318">
        <w:t xml:space="preserve"> Br</w:t>
      </w:r>
      <w:r w:rsidR="00EB4246" w:rsidRPr="00672318">
        <w:rPr>
          <w:rFonts w:cs="Arial"/>
        </w:rPr>
        <w:t>ü</w:t>
      </w:r>
      <w:r w:rsidR="00EB4246" w:rsidRPr="00672318">
        <w:t>nnhilde</w:t>
      </w:r>
      <w:r w:rsidRPr="00672318">
        <w:t xml:space="preserve"> at that time was Traube</w:t>
      </w:r>
      <w:r w:rsidR="00343D87" w:rsidRPr="00672318">
        <w:t>l</w:t>
      </w:r>
      <w:r w:rsidRPr="00672318">
        <w:t xml:space="preserve">. </w:t>
      </w:r>
    </w:p>
    <w:p w14:paraId="5F25150F" w14:textId="0C2633CD" w:rsidR="00AC495D" w:rsidRPr="00672318" w:rsidRDefault="00EB4246" w:rsidP="00AC495D">
      <w:r w:rsidRPr="00672318">
        <w:rPr>
          <w:b/>
          <w:bCs/>
        </w:rPr>
        <w:t>Interviewer:</w:t>
      </w:r>
      <w:r w:rsidRPr="00672318">
        <w:t xml:space="preserve"> </w:t>
      </w:r>
      <w:r w:rsidR="00AC495D" w:rsidRPr="00672318">
        <w:t xml:space="preserve">Did you sing with Marjorie Lawrence? </w:t>
      </w:r>
    </w:p>
    <w:p w14:paraId="71CAE24C" w14:textId="743A7BAC" w:rsidR="00AC495D" w:rsidRPr="00672318" w:rsidRDefault="00357013" w:rsidP="00AC495D">
      <w:r w:rsidRPr="00672318">
        <w:rPr>
          <w:b/>
          <w:bCs/>
        </w:rPr>
        <w:t>Aleander Kipnis:</w:t>
      </w:r>
      <w:r w:rsidRPr="00672318">
        <w:t xml:space="preserve"> </w:t>
      </w:r>
      <w:r w:rsidR="00AC495D" w:rsidRPr="00672318">
        <w:t xml:space="preserve">I did sing with Marjorie </w:t>
      </w:r>
      <w:r w:rsidRPr="00672318">
        <w:t>Lawrence</w:t>
      </w:r>
      <w:r w:rsidR="00AC495D" w:rsidRPr="00672318">
        <w:t>, but she was not and couldn't be compared to the other two</w:t>
      </w:r>
      <w:r w:rsidRPr="00672318">
        <w:t xml:space="preserve"> women</w:t>
      </w:r>
      <w:r w:rsidR="00AC495D" w:rsidRPr="00672318">
        <w:t xml:space="preserve">. </w:t>
      </w:r>
    </w:p>
    <w:p w14:paraId="4C9DF740" w14:textId="0A64B3C7" w:rsidR="00AC495D" w:rsidRPr="00672318" w:rsidRDefault="00291CB2" w:rsidP="00AC495D">
      <w:r w:rsidRPr="00672318">
        <w:rPr>
          <w:b/>
          <w:bCs/>
        </w:rPr>
        <w:t>Interviewer:</w:t>
      </w:r>
      <w:r w:rsidRPr="00672318">
        <w:t xml:space="preserve"> </w:t>
      </w:r>
      <w:r w:rsidR="009E7D15" w:rsidRPr="00672318">
        <w:t xml:space="preserve">Pease </w:t>
      </w:r>
      <w:r w:rsidR="00AC495D" w:rsidRPr="00672318">
        <w:t>tell me your memories of Le</w:t>
      </w:r>
      <w:r w:rsidR="009E7D15" w:rsidRPr="00672318">
        <w:t>h</w:t>
      </w:r>
      <w:r w:rsidR="00AC495D" w:rsidRPr="00672318">
        <w:t>ma</w:t>
      </w:r>
      <w:r w:rsidR="009E7D15" w:rsidRPr="00672318">
        <w:t>n</w:t>
      </w:r>
      <w:r w:rsidR="00AC495D" w:rsidRPr="00672318">
        <w:t xml:space="preserve">n as </w:t>
      </w:r>
      <w:r w:rsidR="009E7D15" w:rsidRPr="00672318">
        <w:t>Sieglinde</w:t>
      </w:r>
      <w:r w:rsidR="00AC495D" w:rsidRPr="00672318">
        <w:t xml:space="preserve">. </w:t>
      </w:r>
    </w:p>
    <w:p w14:paraId="55A773D0" w14:textId="066DC72A" w:rsidR="00AC495D" w:rsidRPr="00672318" w:rsidRDefault="009E7D15" w:rsidP="00AC495D">
      <w:r w:rsidRPr="00672318">
        <w:rPr>
          <w:b/>
          <w:bCs/>
        </w:rPr>
        <w:t>Aleander Kipnis</w:t>
      </w:r>
      <w:r w:rsidRPr="00672318">
        <w:t xml:space="preserve">: </w:t>
      </w:r>
      <w:r w:rsidR="006B4EAA" w:rsidRPr="00672318">
        <w:t xml:space="preserve">Lehmann </w:t>
      </w:r>
      <w:r w:rsidR="00AC495D" w:rsidRPr="00672318">
        <w:t>was vocally ideal</w:t>
      </w:r>
      <w:r w:rsidR="006B4EAA" w:rsidRPr="00672318">
        <w:t xml:space="preserve"> as Sieglinde</w:t>
      </w:r>
      <w:r w:rsidR="00AC495D" w:rsidRPr="00672318">
        <w:t xml:space="preserve">. Her voice was sweet. A voice of suffering. </w:t>
      </w:r>
      <w:proofErr w:type="gramStart"/>
      <w:r w:rsidR="00AC495D" w:rsidRPr="00672318">
        <w:t>A voice of</w:t>
      </w:r>
      <w:r w:rsidR="00DF7FCA" w:rsidRPr="00672318">
        <w:t xml:space="preserve"> youth,</w:t>
      </w:r>
      <w:proofErr w:type="gramEnd"/>
      <w:r w:rsidR="00DF7FCA" w:rsidRPr="00672318">
        <w:t xml:space="preserve"> suppressed youth</w:t>
      </w:r>
      <w:r w:rsidR="00AC495D" w:rsidRPr="00672318">
        <w:t xml:space="preserve">. Expressing exactly what's beginning is she was married to a man whom she didn't love. </w:t>
      </w:r>
    </w:p>
    <w:p w14:paraId="6DC83CA4" w14:textId="67F7FB5D" w:rsidR="00894C0B" w:rsidRPr="00672318" w:rsidRDefault="00AC495D" w:rsidP="00AC495D">
      <w:r w:rsidRPr="00672318">
        <w:t xml:space="preserve">She was forced to marry that man. And this man bought her. And she acted the </w:t>
      </w:r>
      <w:r w:rsidR="00894C0B" w:rsidRPr="00672318">
        <w:t>part</w:t>
      </w:r>
      <w:r w:rsidRPr="00672318">
        <w:t xml:space="preserve">. She was a very, very fine actress. She acted the </w:t>
      </w:r>
      <w:proofErr w:type="gramStart"/>
      <w:r w:rsidR="00894C0B" w:rsidRPr="00672318">
        <w:t>part</w:t>
      </w:r>
      <w:proofErr w:type="gramEnd"/>
      <w:r w:rsidR="00894C0B" w:rsidRPr="00672318">
        <w:t xml:space="preserve"> a</w:t>
      </w:r>
      <w:r w:rsidRPr="00672318">
        <w:t xml:space="preserve">nd she sang the </w:t>
      </w:r>
      <w:r w:rsidR="00894C0B" w:rsidRPr="00672318">
        <w:t xml:space="preserve">part </w:t>
      </w:r>
      <w:r w:rsidRPr="00672318">
        <w:t>as it really is. Full of unhappiness</w:t>
      </w:r>
      <w:r w:rsidR="00894C0B" w:rsidRPr="00672318">
        <w:t xml:space="preserve"> .  . .</w:t>
      </w:r>
    </w:p>
    <w:p w14:paraId="3A0F697E" w14:textId="7DA22F48" w:rsidR="00894C0B" w:rsidRPr="00672318" w:rsidRDefault="00894C0B" w:rsidP="00AC495D">
      <w:pPr>
        <w:rPr>
          <w:b/>
          <w:bCs/>
        </w:rPr>
      </w:pPr>
      <w:r w:rsidRPr="00672318">
        <w:rPr>
          <w:b/>
          <w:bCs/>
        </w:rPr>
        <w:lastRenderedPageBreak/>
        <w:t xml:space="preserve">Break in Recording, then </w:t>
      </w:r>
      <w:r w:rsidR="00242F66" w:rsidRPr="00672318">
        <w:rPr>
          <w:b/>
          <w:bCs/>
        </w:rPr>
        <w:t>Kipnis Discusses Recital Progr</w:t>
      </w:r>
      <w:r w:rsidR="0077043B" w:rsidRPr="00672318">
        <w:rPr>
          <w:b/>
          <w:bCs/>
        </w:rPr>
        <w:t>a</w:t>
      </w:r>
      <w:r w:rsidR="00242F66" w:rsidRPr="00672318">
        <w:rPr>
          <w:b/>
          <w:bCs/>
        </w:rPr>
        <w:t>mming</w:t>
      </w:r>
    </w:p>
    <w:p w14:paraId="261717AC" w14:textId="427FAE3E" w:rsidR="00AC495D" w:rsidRPr="00672318" w:rsidRDefault="00AC495D" w:rsidP="00AC495D">
      <w:r w:rsidRPr="00672318">
        <w:t>I would advise singers, high voices or low voices, to include a group of old songs. For instance you have, you start a program with a classical group like Bach, Handel, Mozart.</w:t>
      </w:r>
      <w:r w:rsidR="00452D36" w:rsidRPr="00672318">
        <w:t xml:space="preserve"> </w:t>
      </w:r>
      <w:r w:rsidRPr="00672318">
        <w:t xml:space="preserve">Then you go to a romantic group like Schubert, Schumann or Brahms. Then you go to a French group like Debussy, like </w:t>
      </w:r>
      <w:r w:rsidR="0045665D" w:rsidRPr="00672318">
        <w:t xml:space="preserve">Faure, like </w:t>
      </w:r>
      <w:proofErr w:type="spellStart"/>
      <w:r w:rsidR="0045665D" w:rsidRPr="00672318">
        <w:t>DuParc</w:t>
      </w:r>
      <w:proofErr w:type="spellEnd"/>
      <w:r w:rsidR="0045665D" w:rsidRPr="00672318">
        <w:t>.</w:t>
      </w:r>
      <w:r w:rsidRPr="00672318">
        <w:t xml:space="preserve"> Then you put in three or four songs </w:t>
      </w:r>
      <w:r w:rsidR="00B216CD" w:rsidRPr="00672318">
        <w:t>b</w:t>
      </w:r>
      <w:r w:rsidR="0045665D" w:rsidRPr="00672318">
        <w:t>y Hugo Wolf.</w:t>
      </w:r>
      <w:r w:rsidR="00B216CD" w:rsidRPr="00672318">
        <w:t xml:space="preserve"> </w:t>
      </w:r>
      <w:r w:rsidRPr="00672318">
        <w:t xml:space="preserve">It would bring an enormous change in the character of the entire program. </w:t>
      </w:r>
    </w:p>
    <w:p w14:paraId="7FB1AC6E" w14:textId="7EF3EB97" w:rsidR="00B216CD" w:rsidRPr="00672318" w:rsidRDefault="00B216CD" w:rsidP="00B216CD">
      <w:r w:rsidRPr="00672318">
        <w:t xml:space="preserve">They can choose from the </w:t>
      </w:r>
      <w:proofErr w:type="spellStart"/>
      <w:r w:rsidRPr="00672318">
        <w:t>Italienischses</w:t>
      </w:r>
      <w:proofErr w:type="spellEnd"/>
      <w:r w:rsidRPr="00672318">
        <w:t xml:space="preserve"> </w:t>
      </w:r>
      <w:proofErr w:type="spellStart"/>
      <w:r w:rsidRPr="00672318">
        <w:t>Liederbuch</w:t>
      </w:r>
      <w:proofErr w:type="spellEnd"/>
      <w:r w:rsidRPr="00672318">
        <w:t xml:space="preserve">, from the Spanishes </w:t>
      </w:r>
      <w:proofErr w:type="spellStart"/>
      <w:r w:rsidRPr="00672318">
        <w:t>Liederbuch</w:t>
      </w:r>
      <w:proofErr w:type="spellEnd"/>
      <w:r w:rsidRPr="00672318">
        <w:t xml:space="preserve">, from songs of </w:t>
      </w:r>
      <w:proofErr w:type="spellStart"/>
      <w:r w:rsidRPr="00672318">
        <w:t>M</w:t>
      </w:r>
      <w:r w:rsidR="00D008D3" w:rsidRPr="00672318">
        <w:rPr>
          <w:rFonts w:cs="Arial"/>
        </w:rPr>
        <w:t>ö</w:t>
      </w:r>
      <w:r w:rsidRPr="00672318">
        <w:t>rike</w:t>
      </w:r>
      <w:proofErr w:type="spellEnd"/>
      <w:r w:rsidRPr="00672318">
        <w:t xml:space="preserve"> son</w:t>
      </w:r>
      <w:r w:rsidR="00D008D3" w:rsidRPr="00672318">
        <w:t>g</w:t>
      </w:r>
      <w:r w:rsidRPr="00672318">
        <w:t>s or</w:t>
      </w:r>
      <w:r w:rsidR="00D008D3" w:rsidRPr="00672318">
        <w:t xml:space="preserve"> Goethe </w:t>
      </w:r>
      <w:r w:rsidRPr="00672318">
        <w:t xml:space="preserve">songs. </w:t>
      </w:r>
    </w:p>
    <w:p w14:paraId="04FD2CF0" w14:textId="5162C8A1" w:rsidR="00B216CD" w:rsidRPr="00672318" w:rsidRDefault="00B216CD" w:rsidP="00B216CD">
      <w:r w:rsidRPr="00672318">
        <w:t xml:space="preserve">There's a great deal of variety according to their own character or voice. The program would be, </w:t>
      </w:r>
      <w:r w:rsidR="00D008D3" w:rsidRPr="00672318">
        <w:t xml:space="preserve">could </w:t>
      </w:r>
      <w:r w:rsidRPr="00672318">
        <w:t>bring in a great deal of variety.</w:t>
      </w:r>
    </w:p>
    <w:p w14:paraId="5B4081F9" w14:textId="77777777" w:rsidR="00307C9F" w:rsidRPr="00672318" w:rsidRDefault="00AC495D" w:rsidP="00AC495D">
      <w:r w:rsidRPr="00672318">
        <w:t xml:space="preserve">And then of course an English group, modern English or English at the end of the 19th century. </w:t>
      </w:r>
    </w:p>
    <w:p w14:paraId="4B93EF29" w14:textId="2ACB7B28" w:rsidR="00AC495D" w:rsidRPr="00672318" w:rsidRDefault="00AC495D" w:rsidP="00AC495D">
      <w:r w:rsidRPr="00672318">
        <w:t xml:space="preserve">This would be my suggestion for a good program. People would be able to judge the ability of a singer, how their voices are, how the ability to interpret, to perform, to show humor and to show drama, tragedy. </w:t>
      </w:r>
    </w:p>
    <w:p w14:paraId="2103FA7D" w14:textId="31E6E854" w:rsidR="00AC495D" w:rsidRPr="00672318" w:rsidRDefault="00AC495D" w:rsidP="00AC495D">
      <w:r w:rsidRPr="00672318">
        <w:t xml:space="preserve">And of course they always </w:t>
      </w:r>
      <w:proofErr w:type="gramStart"/>
      <w:r w:rsidRPr="00672318">
        <w:t>have to</w:t>
      </w:r>
      <w:proofErr w:type="gramEnd"/>
      <w:r w:rsidRPr="00672318">
        <w:t xml:space="preserve"> have a very good </w:t>
      </w:r>
      <w:r w:rsidR="00307C9F" w:rsidRPr="00672318">
        <w:t>accompanist</w:t>
      </w:r>
      <w:r w:rsidRPr="00672318">
        <w:t xml:space="preserve">. </w:t>
      </w:r>
    </w:p>
    <w:p w14:paraId="06AC9BF2" w14:textId="1182CACC" w:rsidR="00AC495D" w:rsidRPr="00672318" w:rsidRDefault="00C75EC5" w:rsidP="00AC495D">
      <w:r w:rsidRPr="00672318">
        <w:rPr>
          <w:b/>
          <w:bCs/>
        </w:rPr>
        <w:t>Interviewer:</w:t>
      </w:r>
      <w:r w:rsidRPr="00672318">
        <w:t xml:space="preserve"> </w:t>
      </w:r>
      <w:r w:rsidR="00AC495D" w:rsidRPr="00672318">
        <w:t xml:space="preserve">your feelings about operatic excerpts. If the singer is an opera singer, how about yourself? Could you include an operatic excerpt? </w:t>
      </w:r>
    </w:p>
    <w:p w14:paraId="75AE1C44" w14:textId="6332764D" w:rsidR="00C75EC5" w:rsidRPr="00672318" w:rsidRDefault="00C75EC5" w:rsidP="00AC495D">
      <w:r w:rsidRPr="00672318">
        <w:rPr>
          <w:b/>
          <w:bCs/>
        </w:rPr>
        <w:t>Alexander Kipnis:</w:t>
      </w:r>
      <w:r w:rsidRPr="00672318">
        <w:t xml:space="preserve"> </w:t>
      </w:r>
      <w:r w:rsidR="00954787" w:rsidRPr="00672318">
        <w:t>I</w:t>
      </w:r>
      <w:r w:rsidR="00AC495D" w:rsidRPr="00672318">
        <w:t>t depends where it was</w:t>
      </w:r>
      <w:r w:rsidR="00954787" w:rsidRPr="00672318">
        <w:t>,</w:t>
      </w:r>
      <w:r w:rsidR="00AC495D" w:rsidRPr="00672318">
        <w:t xml:space="preserve"> when it was</w:t>
      </w:r>
      <w:r w:rsidR="00954787" w:rsidRPr="00672318">
        <w:t>, W</w:t>
      </w:r>
      <w:r w:rsidR="00AC495D" w:rsidRPr="00672318">
        <w:t xml:space="preserve">hen I sang for instance my first recital in London I didn't have any </w:t>
      </w:r>
      <w:proofErr w:type="spellStart"/>
      <w:r w:rsidR="00AC495D" w:rsidRPr="00672318">
        <w:t>any</w:t>
      </w:r>
      <w:proofErr w:type="spellEnd"/>
      <w:r w:rsidR="00AC495D" w:rsidRPr="00672318">
        <w:t xml:space="preserve"> help I had to </w:t>
      </w:r>
      <w:r w:rsidR="00630CBA" w:rsidRPr="00672318">
        <w:t xml:space="preserve">. . . </w:t>
      </w:r>
      <w:r w:rsidR="00AC495D" w:rsidRPr="00672318">
        <w:t>if somebody is an operatic singer and he has a big voice and he wants to show that he is a big voice and he wants to show his ability to perform drama</w:t>
      </w:r>
      <w:r w:rsidRPr="00672318">
        <w:t>,</w:t>
      </w:r>
      <w:r w:rsidR="00AC495D" w:rsidRPr="00672318">
        <w:t xml:space="preserve"> then he should definitely put on an ar</w:t>
      </w:r>
      <w:r w:rsidR="00972EE5" w:rsidRPr="00672318">
        <w:t>i</w:t>
      </w:r>
      <w:r w:rsidR="00AC495D" w:rsidRPr="00672318">
        <w:t>a</w:t>
      </w:r>
      <w:r w:rsidRPr="00672318">
        <w:t>.</w:t>
      </w:r>
    </w:p>
    <w:p w14:paraId="16C8E661" w14:textId="00FEDE88" w:rsidR="00CB4845" w:rsidRPr="00672318" w:rsidRDefault="00C75EC5" w:rsidP="00AC495D">
      <w:r w:rsidRPr="00672318">
        <w:t>T</w:t>
      </w:r>
      <w:r w:rsidR="00AC495D" w:rsidRPr="00672318">
        <w:t>here is of course a difference between singing recitals in Europe and singing recitals in the United States</w:t>
      </w:r>
      <w:r w:rsidRPr="00672318">
        <w:t>. S</w:t>
      </w:r>
      <w:r w:rsidR="00AC495D" w:rsidRPr="00672318">
        <w:t xml:space="preserve">ingers, European singers, when they come to the United </w:t>
      </w:r>
      <w:proofErr w:type="gramStart"/>
      <w:r w:rsidR="00AC495D" w:rsidRPr="00672318">
        <w:t>States</w:t>
      </w:r>
      <w:proofErr w:type="gramEnd"/>
      <w:r w:rsidR="00AC495D" w:rsidRPr="00672318">
        <w:t xml:space="preserve"> they will soon find out that the audience in the United States do not understand German or French or even Russian or anything else</w:t>
      </w:r>
      <w:r w:rsidR="00CB4845" w:rsidRPr="00672318">
        <w:t xml:space="preserve">. But the </w:t>
      </w:r>
      <w:r w:rsidR="00AC495D" w:rsidRPr="00672318">
        <w:t>result, they begin to act, which is absolutely against concert singing</w:t>
      </w:r>
      <w:r w:rsidR="00CB4845" w:rsidRPr="00672318">
        <w:t xml:space="preserve">. Concert singing is chamber </w:t>
      </w:r>
      <w:r w:rsidR="00AC495D" w:rsidRPr="00672318">
        <w:t xml:space="preserve">music, this is not </w:t>
      </w:r>
      <w:proofErr w:type="gramStart"/>
      <w:r w:rsidR="00AC495D" w:rsidRPr="00672318">
        <w:t>opera</w:t>
      </w:r>
      <w:proofErr w:type="gramEnd"/>
      <w:r w:rsidR="00AC495D" w:rsidRPr="00672318">
        <w:t xml:space="preserve">, you don't make any </w:t>
      </w:r>
      <w:proofErr w:type="gramStart"/>
      <w:r w:rsidR="00AC495D" w:rsidRPr="00672318">
        <w:t>gestures</w:t>
      </w:r>
      <w:proofErr w:type="gramEnd"/>
      <w:r w:rsidR="00AC495D" w:rsidRPr="00672318">
        <w:t xml:space="preserve"> and they begin to exaggerate in their diction as well as in their vocal production</w:t>
      </w:r>
      <w:r w:rsidR="00CB4845" w:rsidRPr="00672318">
        <w:t>.</w:t>
      </w:r>
    </w:p>
    <w:p w14:paraId="589C3973" w14:textId="7951CDCB" w:rsidR="00AC495D" w:rsidRPr="00672318" w:rsidRDefault="00CB4845" w:rsidP="00AC495D">
      <w:r w:rsidRPr="00672318">
        <w:t>T</w:t>
      </w:r>
      <w:r w:rsidR="00AC495D" w:rsidRPr="00672318">
        <w:t xml:space="preserve">his is something which every concert singer </w:t>
      </w:r>
      <w:proofErr w:type="gramStart"/>
      <w:r w:rsidR="00AC495D" w:rsidRPr="00672318">
        <w:t>shall</w:t>
      </w:r>
      <w:proofErr w:type="gramEnd"/>
      <w:r w:rsidR="00AC495D" w:rsidRPr="00672318">
        <w:t xml:space="preserve"> take into consideration</w:t>
      </w:r>
      <w:r w:rsidR="0025107F" w:rsidRPr="00672318">
        <w:t>,</w:t>
      </w:r>
      <w:r w:rsidR="00AC495D" w:rsidRPr="00672318">
        <w:t xml:space="preserve"> it does not help to print the words in a program, usually they keep the </w:t>
      </w:r>
      <w:r w:rsidR="00223A4F" w:rsidRPr="00672318">
        <w:t>hall</w:t>
      </w:r>
      <w:r w:rsidR="00AC495D" w:rsidRPr="00672318">
        <w:t xml:space="preserve"> so dark that the people cannot read the </w:t>
      </w:r>
      <w:proofErr w:type="gramStart"/>
      <w:r w:rsidR="00AC495D" w:rsidRPr="00672318">
        <w:t>words</w:t>
      </w:r>
      <w:proofErr w:type="gramEnd"/>
      <w:r w:rsidR="00AC495D" w:rsidRPr="00672318">
        <w:t xml:space="preserve"> and they don't have the time to read a program</w:t>
      </w:r>
      <w:r w:rsidR="0025107F" w:rsidRPr="00672318">
        <w:t>. If</w:t>
      </w:r>
      <w:r w:rsidR="00AC495D" w:rsidRPr="00672318">
        <w:t xml:space="preserve"> the singer has the talent and the ability to express himself then he can explain in a few short words the meaning of a song English, </w:t>
      </w:r>
    </w:p>
    <w:p w14:paraId="06762284" w14:textId="77777777" w:rsidR="00223A4F" w:rsidRPr="00672318" w:rsidRDefault="00223A4F" w:rsidP="00AC495D">
      <w:r w:rsidRPr="00672318">
        <w:rPr>
          <w:b/>
          <w:bCs/>
        </w:rPr>
        <w:t>Interviewer:</w:t>
      </w:r>
      <w:r w:rsidRPr="00672318">
        <w:t xml:space="preserve"> D</w:t>
      </w:r>
      <w:r w:rsidR="00AC495D" w:rsidRPr="00672318">
        <w:t xml:space="preserve">id you </w:t>
      </w:r>
      <w:r w:rsidRPr="00672318">
        <w:t xml:space="preserve">often </w:t>
      </w:r>
      <w:proofErr w:type="gramStart"/>
      <w:r w:rsidR="00AC495D" w:rsidRPr="00672318">
        <w:t>to do</w:t>
      </w:r>
      <w:proofErr w:type="gramEnd"/>
      <w:r w:rsidR="00AC495D" w:rsidRPr="00672318">
        <w:t xml:space="preserve"> that? </w:t>
      </w:r>
    </w:p>
    <w:p w14:paraId="56B615C5" w14:textId="5BDD1033" w:rsidR="00DE2215" w:rsidRPr="00672318" w:rsidRDefault="00223A4F" w:rsidP="00AC495D">
      <w:r w:rsidRPr="00672318">
        <w:rPr>
          <w:b/>
          <w:bCs/>
        </w:rPr>
        <w:lastRenderedPageBreak/>
        <w:t>Alexander Kipnis:</w:t>
      </w:r>
      <w:r w:rsidRPr="00672318">
        <w:t xml:space="preserve"> I did. </w:t>
      </w:r>
      <w:r w:rsidR="00AC495D" w:rsidRPr="00672318">
        <w:t xml:space="preserve">I started it one day, I was singing in Lexington for instance, in Kentucky and after the program the people were </w:t>
      </w:r>
      <w:proofErr w:type="gramStart"/>
      <w:r w:rsidR="00AC495D" w:rsidRPr="00672318">
        <w:t>applauding</w:t>
      </w:r>
      <w:proofErr w:type="gramEnd"/>
      <w:r w:rsidR="00AC495D" w:rsidRPr="00672318">
        <w:t xml:space="preserve"> and I decided to give them an </w:t>
      </w:r>
      <w:r w:rsidR="00292756" w:rsidRPr="00672318">
        <w:t xml:space="preserve">encore. </w:t>
      </w:r>
      <w:r w:rsidR="00AC495D" w:rsidRPr="00672318">
        <w:t xml:space="preserve">and I had with me the </w:t>
      </w:r>
      <w:r w:rsidR="007B52D9" w:rsidRPr="00672318">
        <w:t>S</w:t>
      </w:r>
      <w:r w:rsidR="00AC495D" w:rsidRPr="00672318">
        <w:t xml:space="preserve">ong to the </w:t>
      </w:r>
      <w:r w:rsidR="007B52D9" w:rsidRPr="00672318">
        <w:t>E</w:t>
      </w:r>
      <w:r w:rsidR="00AC495D" w:rsidRPr="00672318">
        <w:t xml:space="preserve">vening </w:t>
      </w:r>
      <w:proofErr w:type="gramStart"/>
      <w:r w:rsidR="007B52D9" w:rsidRPr="00672318">
        <w:t>S</w:t>
      </w:r>
      <w:r w:rsidR="00AC495D" w:rsidRPr="00672318">
        <w:t>tar</w:t>
      </w:r>
      <w:proofErr w:type="gramEnd"/>
      <w:r w:rsidR="00AC495D" w:rsidRPr="00672318">
        <w:t xml:space="preserve"> and it came to me in my mind what shall I sing, it's a lovely melody, it's very lovely</w:t>
      </w:r>
      <w:r w:rsidR="007B52D9" w:rsidRPr="00672318">
        <w:t>. D</w:t>
      </w:r>
      <w:r w:rsidR="00AC495D" w:rsidRPr="00672318">
        <w:t>o the audience know about the evening star, the situation, what it is and what it means and suddenly I started to talk to the audience and I described who Wolfram is why is he singing to the evening star,</w:t>
      </w:r>
      <w:r w:rsidR="00292756" w:rsidRPr="00672318">
        <w:t xml:space="preserve"> </w:t>
      </w:r>
      <w:r w:rsidR="00AC495D" w:rsidRPr="00672318">
        <w:t xml:space="preserve">what is the mood of the evening star that Elizabeth who was waiting for </w:t>
      </w:r>
      <w:proofErr w:type="spellStart"/>
      <w:r w:rsidR="000E2E3A" w:rsidRPr="00672318">
        <w:t>Tannh</w:t>
      </w:r>
      <w:r w:rsidR="000E2E3A" w:rsidRPr="00672318">
        <w:rPr>
          <w:rFonts w:cs="Arial"/>
        </w:rPr>
        <w:t>ȁ</w:t>
      </w:r>
      <w:r w:rsidR="000E2E3A" w:rsidRPr="00672318">
        <w:t>user</w:t>
      </w:r>
      <w:proofErr w:type="spellEnd"/>
      <w:r w:rsidR="00AC495D" w:rsidRPr="00672318">
        <w:t xml:space="preserve"> to </w:t>
      </w:r>
      <w:r w:rsidR="007C343F" w:rsidRPr="00672318">
        <w:t>r</w:t>
      </w:r>
      <w:r w:rsidR="00AC495D" w:rsidRPr="00672318">
        <w:t>eturn from Rome</w:t>
      </w:r>
      <w:r w:rsidR="007C343F" w:rsidRPr="00672318">
        <w:t>,</w:t>
      </w:r>
      <w:r w:rsidR="00AC495D" w:rsidRPr="00672318">
        <w:t xml:space="preserve"> didn't find him among the pilgrims and she walked up to the wood prepared to die of devotion and of love to</w:t>
      </w:r>
      <w:r w:rsidR="004443A6" w:rsidRPr="00672318">
        <w:t xml:space="preserve"> </w:t>
      </w:r>
      <w:proofErr w:type="spellStart"/>
      <w:r w:rsidR="004443A6" w:rsidRPr="00672318">
        <w:t>Tannh</w:t>
      </w:r>
      <w:r w:rsidR="004443A6" w:rsidRPr="00672318">
        <w:rPr>
          <w:rFonts w:cs="Arial"/>
        </w:rPr>
        <w:t>ȁ</w:t>
      </w:r>
      <w:r w:rsidR="004443A6" w:rsidRPr="00672318">
        <w:t>user</w:t>
      </w:r>
      <w:proofErr w:type="spellEnd"/>
      <w:r w:rsidR="00DE2215" w:rsidRPr="00672318">
        <w:t>. I</w:t>
      </w:r>
      <w:r w:rsidR="00AC495D" w:rsidRPr="00672318">
        <w:t xml:space="preserve">n this mood Wolfram is sitting there with his </w:t>
      </w:r>
      <w:proofErr w:type="gramStart"/>
      <w:r w:rsidR="00DE2215" w:rsidRPr="00672318">
        <w:t>harp</w:t>
      </w:r>
      <w:proofErr w:type="gramEnd"/>
      <w:r w:rsidR="00AC495D" w:rsidRPr="00672318">
        <w:t xml:space="preserve"> and he sings the song to the evening star</w:t>
      </w:r>
      <w:r w:rsidR="00821F07" w:rsidRPr="00672318">
        <w:t xml:space="preserve"> . . .</w:t>
      </w:r>
      <w:r w:rsidR="00DE2215" w:rsidRPr="00672318">
        <w:t xml:space="preserve"> And </w:t>
      </w:r>
      <w:r w:rsidR="00AC495D" w:rsidRPr="00672318">
        <w:t>I realized the reaction was so strong that I thought all my songs which I'm going to sing now in a foreign language I'm going to explain</w:t>
      </w:r>
      <w:r w:rsidR="0038581C" w:rsidRPr="00672318">
        <w:t xml:space="preserve"> to the audience</w:t>
      </w:r>
      <w:r w:rsidR="00DE2215" w:rsidRPr="00672318">
        <w:t>.</w:t>
      </w:r>
    </w:p>
    <w:p w14:paraId="73C2DFD6" w14:textId="15348A87" w:rsidR="00AC495D" w:rsidRPr="00672318" w:rsidRDefault="00AC495D" w:rsidP="00AC495D">
      <w:r w:rsidRPr="00672318">
        <w:t>I remember I sang a recital in Philadelphia</w:t>
      </w:r>
      <w:r w:rsidR="0038581C" w:rsidRPr="00672318">
        <w:t xml:space="preserve"> </w:t>
      </w:r>
      <w:r w:rsidR="00965EAD" w:rsidRPr="00672318">
        <w:t xml:space="preserve">Forum, or </w:t>
      </w:r>
      <w:r w:rsidRPr="00672318">
        <w:t xml:space="preserve">something like that, and I started to explain each song as short as possible. The meaning of the song, the humor </w:t>
      </w:r>
      <w:r w:rsidR="00965EAD" w:rsidRPr="00672318">
        <w:t xml:space="preserve">or </w:t>
      </w:r>
      <w:r w:rsidRPr="00672318">
        <w:t xml:space="preserve">the drama, or the tragedy, I was only engaged three times to this </w:t>
      </w:r>
      <w:r w:rsidR="00670281" w:rsidRPr="00672318">
        <w:t>F</w:t>
      </w:r>
      <w:r w:rsidRPr="00672318">
        <w:t xml:space="preserve">orum in this concert on the way the poems began. </w:t>
      </w:r>
    </w:p>
    <w:p w14:paraId="4A480CE0" w14:textId="54FE5F57" w:rsidR="00AC495D" w:rsidRPr="00672318" w:rsidRDefault="00AC495D" w:rsidP="00AC495D">
      <w:r w:rsidRPr="00672318">
        <w:t xml:space="preserve">And I </w:t>
      </w:r>
      <w:proofErr w:type="gramStart"/>
      <w:r w:rsidRPr="00672318">
        <w:t>did</w:t>
      </w:r>
      <w:proofErr w:type="gramEnd"/>
      <w:r w:rsidRPr="00672318">
        <w:t xml:space="preserve"> it ever since. Everywhere I sang</w:t>
      </w:r>
      <w:r w:rsidR="00965EAD" w:rsidRPr="00672318">
        <w:t xml:space="preserve">. </w:t>
      </w:r>
      <w:r w:rsidRPr="00672318">
        <w:t>I remember once in Seattle, I was singing and having them explain my songs. And after the concert, the proprietor of the hotel, or the director of the hotel</w:t>
      </w:r>
      <w:r w:rsidR="003F0F9A" w:rsidRPr="00672318">
        <w:t xml:space="preserve">, </w:t>
      </w:r>
      <w:r w:rsidRPr="00672318">
        <w:t xml:space="preserve">invited me for dinner and there was Joan Charles </w:t>
      </w:r>
      <w:proofErr w:type="gramStart"/>
      <w:r w:rsidRPr="00672318">
        <w:t>Thomas was</w:t>
      </w:r>
      <w:proofErr w:type="gramEnd"/>
      <w:r w:rsidRPr="00672318">
        <w:t xml:space="preserve"> there. </w:t>
      </w:r>
    </w:p>
    <w:p w14:paraId="29BECF6D" w14:textId="77777777" w:rsidR="005A5ADC" w:rsidRPr="00672318" w:rsidRDefault="00AC495D">
      <w:r w:rsidRPr="00672318">
        <w:t xml:space="preserve">And the proprietor said, </w:t>
      </w:r>
      <w:r w:rsidR="005A5ADC" w:rsidRPr="00672318">
        <w:t>“</w:t>
      </w:r>
      <w:r w:rsidRPr="00672318">
        <w:t>Listen, John, you should have heard this recital to</w:t>
      </w:r>
      <w:r w:rsidR="003F0F9A" w:rsidRPr="00672318">
        <w:t>night</w:t>
      </w:r>
      <w:r w:rsidRPr="00672318">
        <w:t>. You would have seen how the audience are reacting to a song which they don't understand.</w:t>
      </w:r>
      <w:r w:rsidR="005A5ADC" w:rsidRPr="00672318">
        <w:t>”</w:t>
      </w:r>
    </w:p>
    <w:p w14:paraId="51475641" w14:textId="6B6F5939" w:rsidR="0076215D" w:rsidRDefault="00AC495D">
      <w:r w:rsidRPr="00672318">
        <w:t xml:space="preserve">Many, many singers </w:t>
      </w:r>
      <w:proofErr w:type="gramStart"/>
      <w:r w:rsidR="000350A1" w:rsidRPr="00672318">
        <w:t>later on</w:t>
      </w:r>
      <w:proofErr w:type="gramEnd"/>
      <w:r w:rsidR="000350A1" w:rsidRPr="00672318">
        <w:t xml:space="preserve"> . . .</w:t>
      </w:r>
      <w:r w:rsidRPr="00672318">
        <w:t xml:space="preserve"> </w:t>
      </w:r>
      <w:r w:rsidR="000350A1" w:rsidRPr="00672318">
        <w:t>i</w:t>
      </w:r>
      <w:r w:rsidRPr="00672318">
        <w:t xml:space="preserve">t was a good idea. Some singers attempted to go into </w:t>
      </w:r>
      <w:proofErr w:type="gramStart"/>
      <w:r w:rsidRPr="00672318">
        <w:t>the long</w:t>
      </w:r>
      <w:proofErr w:type="gramEnd"/>
      <w:r w:rsidRPr="00672318">
        <w:t xml:space="preserve"> stories. This is, of course, not the purpose of it.</w:t>
      </w:r>
      <w:r>
        <w:t xml:space="preserve"> </w:t>
      </w:r>
    </w:p>
    <w:sectPr w:rsidR="0076215D" w:rsidSect="00034616">
      <w:headerReference w:type="default" r:id="rId15"/>
      <w:footerReference w:type="default" r:id="rId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495D7" w14:textId="77777777" w:rsidR="003C2F5C" w:rsidRDefault="003C2F5C">
      <w:pPr>
        <w:spacing w:after="0" w:line="240" w:lineRule="auto"/>
      </w:pPr>
      <w:r>
        <w:separator/>
      </w:r>
    </w:p>
  </w:endnote>
  <w:endnote w:type="continuationSeparator" w:id="0">
    <w:p w14:paraId="293E9EF1" w14:textId="77777777" w:rsidR="003C2F5C" w:rsidRDefault="003C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2395D" w14:textId="77777777" w:rsidR="000338D6" w:rsidRDefault="00033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4B57" w14:textId="1C03C74A" w:rsidR="0076215D" w:rsidRDefault="007621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AE212" w14:textId="77777777" w:rsidR="000338D6" w:rsidRDefault="000338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215914"/>
      <w:docPartObj>
        <w:docPartGallery w:val="Page Numbers (Bottom of Page)"/>
        <w:docPartUnique/>
      </w:docPartObj>
    </w:sdtPr>
    <w:sdtEndPr>
      <w:rPr>
        <w:noProof/>
      </w:rPr>
    </w:sdtEndPr>
    <w:sdtContent>
      <w:p w14:paraId="2DD2BF33" w14:textId="29F4DCFD" w:rsidR="002F0426" w:rsidRDefault="002F04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2A32DE" w14:textId="56BBB548" w:rsidR="00AC495D" w:rsidRDefault="00AC49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C3D06" w14:textId="77777777" w:rsidR="003C2F5C" w:rsidRDefault="003C2F5C">
      <w:pPr>
        <w:spacing w:after="0" w:line="240" w:lineRule="auto"/>
      </w:pPr>
      <w:r>
        <w:separator/>
      </w:r>
    </w:p>
  </w:footnote>
  <w:footnote w:type="continuationSeparator" w:id="0">
    <w:p w14:paraId="56C65AA4" w14:textId="77777777" w:rsidR="003C2F5C" w:rsidRDefault="003C2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B932E" w14:textId="77777777" w:rsidR="000338D6" w:rsidRDefault="00033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3EA3F" w14:textId="7CD357A8" w:rsidR="0076215D" w:rsidRDefault="0076215D">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1DB2" w14:textId="77777777" w:rsidR="000338D6" w:rsidRDefault="000338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75AEA" w14:textId="27E835E3" w:rsidR="00AC495D" w:rsidRDefault="00AC495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4756711">
    <w:abstractNumId w:val="8"/>
  </w:num>
  <w:num w:numId="2" w16cid:durableId="1835103571">
    <w:abstractNumId w:val="6"/>
  </w:num>
  <w:num w:numId="3" w16cid:durableId="186913852">
    <w:abstractNumId w:val="5"/>
  </w:num>
  <w:num w:numId="4" w16cid:durableId="1618216263">
    <w:abstractNumId w:val="4"/>
  </w:num>
  <w:num w:numId="5" w16cid:durableId="975840791">
    <w:abstractNumId w:val="7"/>
  </w:num>
  <w:num w:numId="6" w16cid:durableId="1366827988">
    <w:abstractNumId w:val="3"/>
  </w:num>
  <w:num w:numId="7" w16cid:durableId="2143573818">
    <w:abstractNumId w:val="2"/>
  </w:num>
  <w:num w:numId="8" w16cid:durableId="1174304253">
    <w:abstractNumId w:val="1"/>
  </w:num>
  <w:num w:numId="9" w16cid:durableId="175289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C23"/>
    <w:rsid w:val="0000508F"/>
    <w:rsid w:val="00013CA5"/>
    <w:rsid w:val="00013EBB"/>
    <w:rsid w:val="00014BA9"/>
    <w:rsid w:val="000208AE"/>
    <w:rsid w:val="00030607"/>
    <w:rsid w:val="000338D6"/>
    <w:rsid w:val="00034616"/>
    <w:rsid w:val="000350A1"/>
    <w:rsid w:val="0003710D"/>
    <w:rsid w:val="000378DF"/>
    <w:rsid w:val="00041B55"/>
    <w:rsid w:val="00042F3B"/>
    <w:rsid w:val="000447A6"/>
    <w:rsid w:val="0004509A"/>
    <w:rsid w:val="00050CB2"/>
    <w:rsid w:val="000559E4"/>
    <w:rsid w:val="00060602"/>
    <w:rsid w:val="0006063C"/>
    <w:rsid w:val="000712C9"/>
    <w:rsid w:val="00075DAF"/>
    <w:rsid w:val="00083153"/>
    <w:rsid w:val="00084D90"/>
    <w:rsid w:val="00091A39"/>
    <w:rsid w:val="000941DD"/>
    <w:rsid w:val="00097336"/>
    <w:rsid w:val="000978C1"/>
    <w:rsid w:val="000B6A3F"/>
    <w:rsid w:val="000C0754"/>
    <w:rsid w:val="000C366F"/>
    <w:rsid w:val="000C709D"/>
    <w:rsid w:val="000C72EE"/>
    <w:rsid w:val="000D0C0B"/>
    <w:rsid w:val="000D2D7D"/>
    <w:rsid w:val="000D544E"/>
    <w:rsid w:val="000E20CB"/>
    <w:rsid w:val="000E2B28"/>
    <w:rsid w:val="000E2E3A"/>
    <w:rsid w:val="000F0DBD"/>
    <w:rsid w:val="000F2653"/>
    <w:rsid w:val="00110F41"/>
    <w:rsid w:val="00114CC5"/>
    <w:rsid w:val="001177BB"/>
    <w:rsid w:val="00130FA5"/>
    <w:rsid w:val="00136AA5"/>
    <w:rsid w:val="0015062B"/>
    <w:rsid w:val="0015074B"/>
    <w:rsid w:val="00152127"/>
    <w:rsid w:val="00153790"/>
    <w:rsid w:val="00154CBA"/>
    <w:rsid w:val="0015516D"/>
    <w:rsid w:val="001601AC"/>
    <w:rsid w:val="0016294D"/>
    <w:rsid w:val="0016317D"/>
    <w:rsid w:val="00163265"/>
    <w:rsid w:val="0016395E"/>
    <w:rsid w:val="0016580E"/>
    <w:rsid w:val="00167171"/>
    <w:rsid w:val="00175A03"/>
    <w:rsid w:val="00181454"/>
    <w:rsid w:val="00183310"/>
    <w:rsid w:val="00184FD6"/>
    <w:rsid w:val="001917CE"/>
    <w:rsid w:val="001A4188"/>
    <w:rsid w:val="001A49A5"/>
    <w:rsid w:val="001A5C5F"/>
    <w:rsid w:val="001A6B98"/>
    <w:rsid w:val="001B2E4E"/>
    <w:rsid w:val="001B7173"/>
    <w:rsid w:val="001C24BC"/>
    <w:rsid w:val="001C7786"/>
    <w:rsid w:val="001D5261"/>
    <w:rsid w:val="001D6C4A"/>
    <w:rsid w:val="001E6490"/>
    <w:rsid w:val="001F194F"/>
    <w:rsid w:val="001F54A0"/>
    <w:rsid w:val="00201182"/>
    <w:rsid w:val="00202B66"/>
    <w:rsid w:val="00204744"/>
    <w:rsid w:val="00204F3F"/>
    <w:rsid w:val="002052D4"/>
    <w:rsid w:val="002109E7"/>
    <w:rsid w:val="00212C8B"/>
    <w:rsid w:val="00215495"/>
    <w:rsid w:val="00221BA3"/>
    <w:rsid w:val="00222A71"/>
    <w:rsid w:val="00223A4F"/>
    <w:rsid w:val="00226117"/>
    <w:rsid w:val="0023527A"/>
    <w:rsid w:val="00242F66"/>
    <w:rsid w:val="00243DE7"/>
    <w:rsid w:val="00247C15"/>
    <w:rsid w:val="002504ED"/>
    <w:rsid w:val="0025107F"/>
    <w:rsid w:val="002567BB"/>
    <w:rsid w:val="00266FAC"/>
    <w:rsid w:val="00267348"/>
    <w:rsid w:val="00285EDE"/>
    <w:rsid w:val="00291CB2"/>
    <w:rsid w:val="00292756"/>
    <w:rsid w:val="00294CC7"/>
    <w:rsid w:val="00294DE0"/>
    <w:rsid w:val="0029639D"/>
    <w:rsid w:val="00297D92"/>
    <w:rsid w:val="002A1A5C"/>
    <w:rsid w:val="002B07FD"/>
    <w:rsid w:val="002B3BFB"/>
    <w:rsid w:val="002B5BDB"/>
    <w:rsid w:val="002D4C48"/>
    <w:rsid w:val="002D662B"/>
    <w:rsid w:val="002D780C"/>
    <w:rsid w:val="002E21DC"/>
    <w:rsid w:val="002E4DED"/>
    <w:rsid w:val="002F0426"/>
    <w:rsid w:val="002F645D"/>
    <w:rsid w:val="002F7152"/>
    <w:rsid w:val="0030312B"/>
    <w:rsid w:val="00307C9F"/>
    <w:rsid w:val="00312294"/>
    <w:rsid w:val="00322ED1"/>
    <w:rsid w:val="003261CA"/>
    <w:rsid w:val="00326F90"/>
    <w:rsid w:val="0032723E"/>
    <w:rsid w:val="003371E8"/>
    <w:rsid w:val="00341ADA"/>
    <w:rsid w:val="00343D87"/>
    <w:rsid w:val="0035327A"/>
    <w:rsid w:val="0035357E"/>
    <w:rsid w:val="003556A3"/>
    <w:rsid w:val="00356EE6"/>
    <w:rsid w:val="00357013"/>
    <w:rsid w:val="0036426F"/>
    <w:rsid w:val="00366815"/>
    <w:rsid w:val="00366D33"/>
    <w:rsid w:val="00372F43"/>
    <w:rsid w:val="00380944"/>
    <w:rsid w:val="0038581C"/>
    <w:rsid w:val="0038607B"/>
    <w:rsid w:val="00386814"/>
    <w:rsid w:val="00395FB2"/>
    <w:rsid w:val="003A7CA5"/>
    <w:rsid w:val="003B1F62"/>
    <w:rsid w:val="003B29B1"/>
    <w:rsid w:val="003B7A3C"/>
    <w:rsid w:val="003B7EDF"/>
    <w:rsid w:val="003C2F5C"/>
    <w:rsid w:val="003D20A4"/>
    <w:rsid w:val="003F0F9A"/>
    <w:rsid w:val="003F53A1"/>
    <w:rsid w:val="003F5734"/>
    <w:rsid w:val="003F633C"/>
    <w:rsid w:val="00401C0B"/>
    <w:rsid w:val="004043BE"/>
    <w:rsid w:val="00412942"/>
    <w:rsid w:val="004155EA"/>
    <w:rsid w:val="00417EE1"/>
    <w:rsid w:val="004206E2"/>
    <w:rsid w:val="00420EE1"/>
    <w:rsid w:val="0044237B"/>
    <w:rsid w:val="00443951"/>
    <w:rsid w:val="00443AAF"/>
    <w:rsid w:val="004443A6"/>
    <w:rsid w:val="00447DFD"/>
    <w:rsid w:val="00452D36"/>
    <w:rsid w:val="0045665D"/>
    <w:rsid w:val="004711D9"/>
    <w:rsid w:val="00477022"/>
    <w:rsid w:val="00496D62"/>
    <w:rsid w:val="004A1FA8"/>
    <w:rsid w:val="004A5F1C"/>
    <w:rsid w:val="004A6319"/>
    <w:rsid w:val="004B37A5"/>
    <w:rsid w:val="004B37E4"/>
    <w:rsid w:val="004C13CA"/>
    <w:rsid w:val="004C7FD2"/>
    <w:rsid w:val="004D220D"/>
    <w:rsid w:val="004F053E"/>
    <w:rsid w:val="00505889"/>
    <w:rsid w:val="0050750E"/>
    <w:rsid w:val="005116D2"/>
    <w:rsid w:val="0051799F"/>
    <w:rsid w:val="005215F8"/>
    <w:rsid w:val="00523F8E"/>
    <w:rsid w:val="00545A76"/>
    <w:rsid w:val="00564D6E"/>
    <w:rsid w:val="005667A2"/>
    <w:rsid w:val="0057020D"/>
    <w:rsid w:val="0057030F"/>
    <w:rsid w:val="00571A11"/>
    <w:rsid w:val="0057611A"/>
    <w:rsid w:val="00580031"/>
    <w:rsid w:val="00590252"/>
    <w:rsid w:val="005A5ADC"/>
    <w:rsid w:val="005B2C6C"/>
    <w:rsid w:val="005B43AB"/>
    <w:rsid w:val="005C6559"/>
    <w:rsid w:val="005D1157"/>
    <w:rsid w:val="005E3E1E"/>
    <w:rsid w:val="005F0457"/>
    <w:rsid w:val="005F14B9"/>
    <w:rsid w:val="005F6665"/>
    <w:rsid w:val="00606461"/>
    <w:rsid w:val="00614020"/>
    <w:rsid w:val="00614424"/>
    <w:rsid w:val="00630CBA"/>
    <w:rsid w:val="006330B9"/>
    <w:rsid w:val="00637499"/>
    <w:rsid w:val="00657B71"/>
    <w:rsid w:val="0066285A"/>
    <w:rsid w:val="0066466B"/>
    <w:rsid w:val="00667E4E"/>
    <w:rsid w:val="00670281"/>
    <w:rsid w:val="00672318"/>
    <w:rsid w:val="0068261B"/>
    <w:rsid w:val="00690BEC"/>
    <w:rsid w:val="006925EF"/>
    <w:rsid w:val="006A4683"/>
    <w:rsid w:val="006B242D"/>
    <w:rsid w:val="006B4BB2"/>
    <w:rsid w:val="006B4EAA"/>
    <w:rsid w:val="006C545E"/>
    <w:rsid w:val="006C575E"/>
    <w:rsid w:val="006D5C25"/>
    <w:rsid w:val="006E5E71"/>
    <w:rsid w:val="006E616B"/>
    <w:rsid w:val="006F34E5"/>
    <w:rsid w:val="006F3500"/>
    <w:rsid w:val="006F3E7B"/>
    <w:rsid w:val="00701017"/>
    <w:rsid w:val="007036D2"/>
    <w:rsid w:val="0070616E"/>
    <w:rsid w:val="0074791F"/>
    <w:rsid w:val="00750B76"/>
    <w:rsid w:val="0075744F"/>
    <w:rsid w:val="0076215D"/>
    <w:rsid w:val="0077043B"/>
    <w:rsid w:val="00775FA1"/>
    <w:rsid w:val="0078071A"/>
    <w:rsid w:val="0078499F"/>
    <w:rsid w:val="0079764C"/>
    <w:rsid w:val="007A01BE"/>
    <w:rsid w:val="007B2AD7"/>
    <w:rsid w:val="007B324E"/>
    <w:rsid w:val="007B52D9"/>
    <w:rsid w:val="007C343F"/>
    <w:rsid w:val="007D0512"/>
    <w:rsid w:val="007D6060"/>
    <w:rsid w:val="007F04F6"/>
    <w:rsid w:val="007F1363"/>
    <w:rsid w:val="007F2944"/>
    <w:rsid w:val="007F4FC3"/>
    <w:rsid w:val="00806C48"/>
    <w:rsid w:val="008179A8"/>
    <w:rsid w:val="00821D41"/>
    <w:rsid w:val="00821F07"/>
    <w:rsid w:val="008303C3"/>
    <w:rsid w:val="008320C0"/>
    <w:rsid w:val="00841460"/>
    <w:rsid w:val="0084418B"/>
    <w:rsid w:val="008455A7"/>
    <w:rsid w:val="008638CE"/>
    <w:rsid w:val="00863958"/>
    <w:rsid w:val="0086457D"/>
    <w:rsid w:val="0086495C"/>
    <w:rsid w:val="00867856"/>
    <w:rsid w:val="008709F4"/>
    <w:rsid w:val="00871FD3"/>
    <w:rsid w:val="008736CC"/>
    <w:rsid w:val="00877A33"/>
    <w:rsid w:val="00880CB3"/>
    <w:rsid w:val="00887035"/>
    <w:rsid w:val="008870B3"/>
    <w:rsid w:val="00894C0B"/>
    <w:rsid w:val="00897D1A"/>
    <w:rsid w:val="008A0236"/>
    <w:rsid w:val="008A05F7"/>
    <w:rsid w:val="008A3777"/>
    <w:rsid w:val="008B0DEC"/>
    <w:rsid w:val="008B4088"/>
    <w:rsid w:val="008C0682"/>
    <w:rsid w:val="008D0630"/>
    <w:rsid w:val="008E1C2E"/>
    <w:rsid w:val="008E6301"/>
    <w:rsid w:val="008F35F3"/>
    <w:rsid w:val="009076CA"/>
    <w:rsid w:val="009130D7"/>
    <w:rsid w:val="00913A78"/>
    <w:rsid w:val="0093710F"/>
    <w:rsid w:val="0093712D"/>
    <w:rsid w:val="00937443"/>
    <w:rsid w:val="00944B87"/>
    <w:rsid w:val="0094659E"/>
    <w:rsid w:val="00951B19"/>
    <w:rsid w:val="00954787"/>
    <w:rsid w:val="00954C34"/>
    <w:rsid w:val="00955EEF"/>
    <w:rsid w:val="009577FE"/>
    <w:rsid w:val="00965EAD"/>
    <w:rsid w:val="00966911"/>
    <w:rsid w:val="00972EE5"/>
    <w:rsid w:val="009751BC"/>
    <w:rsid w:val="00976F97"/>
    <w:rsid w:val="009821D5"/>
    <w:rsid w:val="00987DD8"/>
    <w:rsid w:val="009B0F55"/>
    <w:rsid w:val="009C2FA9"/>
    <w:rsid w:val="009C603B"/>
    <w:rsid w:val="009D5FC7"/>
    <w:rsid w:val="009E1689"/>
    <w:rsid w:val="009E5970"/>
    <w:rsid w:val="009E7D15"/>
    <w:rsid w:val="009F343B"/>
    <w:rsid w:val="009F6B70"/>
    <w:rsid w:val="00A00099"/>
    <w:rsid w:val="00A00860"/>
    <w:rsid w:val="00A0647A"/>
    <w:rsid w:val="00A13E8A"/>
    <w:rsid w:val="00A22400"/>
    <w:rsid w:val="00A340AF"/>
    <w:rsid w:val="00A37815"/>
    <w:rsid w:val="00A37DD7"/>
    <w:rsid w:val="00A53D17"/>
    <w:rsid w:val="00A563DC"/>
    <w:rsid w:val="00A577D2"/>
    <w:rsid w:val="00A627D1"/>
    <w:rsid w:val="00A64A07"/>
    <w:rsid w:val="00A66E23"/>
    <w:rsid w:val="00A71134"/>
    <w:rsid w:val="00A73F6B"/>
    <w:rsid w:val="00A80345"/>
    <w:rsid w:val="00A87CF4"/>
    <w:rsid w:val="00A93112"/>
    <w:rsid w:val="00AA1D8D"/>
    <w:rsid w:val="00AB2384"/>
    <w:rsid w:val="00AB23C6"/>
    <w:rsid w:val="00AB39F4"/>
    <w:rsid w:val="00AC3171"/>
    <w:rsid w:val="00AC45B2"/>
    <w:rsid w:val="00AC495D"/>
    <w:rsid w:val="00AD5F9E"/>
    <w:rsid w:val="00AD60D7"/>
    <w:rsid w:val="00AD620D"/>
    <w:rsid w:val="00AE1462"/>
    <w:rsid w:val="00AE2F3D"/>
    <w:rsid w:val="00AE319F"/>
    <w:rsid w:val="00AF0214"/>
    <w:rsid w:val="00AF226A"/>
    <w:rsid w:val="00B02DB0"/>
    <w:rsid w:val="00B02FC2"/>
    <w:rsid w:val="00B046D5"/>
    <w:rsid w:val="00B10399"/>
    <w:rsid w:val="00B12F61"/>
    <w:rsid w:val="00B153F2"/>
    <w:rsid w:val="00B216CD"/>
    <w:rsid w:val="00B37B96"/>
    <w:rsid w:val="00B46EC6"/>
    <w:rsid w:val="00B47730"/>
    <w:rsid w:val="00B5148C"/>
    <w:rsid w:val="00B532D1"/>
    <w:rsid w:val="00B57DC0"/>
    <w:rsid w:val="00B6449D"/>
    <w:rsid w:val="00B6556B"/>
    <w:rsid w:val="00B811D0"/>
    <w:rsid w:val="00B825BB"/>
    <w:rsid w:val="00B86B82"/>
    <w:rsid w:val="00B96473"/>
    <w:rsid w:val="00BA1D98"/>
    <w:rsid w:val="00BA68C6"/>
    <w:rsid w:val="00BB4A85"/>
    <w:rsid w:val="00BB56DA"/>
    <w:rsid w:val="00BB5D6C"/>
    <w:rsid w:val="00BC7794"/>
    <w:rsid w:val="00BD15DB"/>
    <w:rsid w:val="00BD5F24"/>
    <w:rsid w:val="00BE4CD1"/>
    <w:rsid w:val="00BE60D3"/>
    <w:rsid w:val="00C019A1"/>
    <w:rsid w:val="00C01CFC"/>
    <w:rsid w:val="00C037EA"/>
    <w:rsid w:val="00C053CF"/>
    <w:rsid w:val="00C05B79"/>
    <w:rsid w:val="00C122D5"/>
    <w:rsid w:val="00C21626"/>
    <w:rsid w:val="00C22AB5"/>
    <w:rsid w:val="00C32BB8"/>
    <w:rsid w:val="00C336DB"/>
    <w:rsid w:val="00C35A62"/>
    <w:rsid w:val="00C3690A"/>
    <w:rsid w:val="00C51D42"/>
    <w:rsid w:val="00C53F91"/>
    <w:rsid w:val="00C56386"/>
    <w:rsid w:val="00C5686C"/>
    <w:rsid w:val="00C648BC"/>
    <w:rsid w:val="00C6730A"/>
    <w:rsid w:val="00C75EC5"/>
    <w:rsid w:val="00C77E0B"/>
    <w:rsid w:val="00C81253"/>
    <w:rsid w:val="00CA12C7"/>
    <w:rsid w:val="00CB0664"/>
    <w:rsid w:val="00CB4845"/>
    <w:rsid w:val="00CC22E7"/>
    <w:rsid w:val="00CC395F"/>
    <w:rsid w:val="00CC4838"/>
    <w:rsid w:val="00CD320F"/>
    <w:rsid w:val="00CD3F59"/>
    <w:rsid w:val="00CD4F35"/>
    <w:rsid w:val="00CD5099"/>
    <w:rsid w:val="00D008D3"/>
    <w:rsid w:val="00D017AF"/>
    <w:rsid w:val="00D04169"/>
    <w:rsid w:val="00D042F7"/>
    <w:rsid w:val="00D06438"/>
    <w:rsid w:val="00D1547E"/>
    <w:rsid w:val="00D26579"/>
    <w:rsid w:val="00D31A31"/>
    <w:rsid w:val="00D33B87"/>
    <w:rsid w:val="00D44B23"/>
    <w:rsid w:val="00D46065"/>
    <w:rsid w:val="00D50618"/>
    <w:rsid w:val="00D52939"/>
    <w:rsid w:val="00D52EA9"/>
    <w:rsid w:val="00D53A93"/>
    <w:rsid w:val="00D61955"/>
    <w:rsid w:val="00D71B35"/>
    <w:rsid w:val="00D71DAC"/>
    <w:rsid w:val="00D8137A"/>
    <w:rsid w:val="00D81CC0"/>
    <w:rsid w:val="00D842F4"/>
    <w:rsid w:val="00D905F7"/>
    <w:rsid w:val="00D93D8C"/>
    <w:rsid w:val="00D94A11"/>
    <w:rsid w:val="00D95304"/>
    <w:rsid w:val="00DA4C86"/>
    <w:rsid w:val="00DB480E"/>
    <w:rsid w:val="00DC70D5"/>
    <w:rsid w:val="00DD3C3F"/>
    <w:rsid w:val="00DD7552"/>
    <w:rsid w:val="00DE2215"/>
    <w:rsid w:val="00DE3CB9"/>
    <w:rsid w:val="00DE45E2"/>
    <w:rsid w:val="00DE47C2"/>
    <w:rsid w:val="00DE5991"/>
    <w:rsid w:val="00DF6866"/>
    <w:rsid w:val="00DF7FCA"/>
    <w:rsid w:val="00E12CDF"/>
    <w:rsid w:val="00E241BA"/>
    <w:rsid w:val="00E24AC8"/>
    <w:rsid w:val="00E267FE"/>
    <w:rsid w:val="00E41E92"/>
    <w:rsid w:val="00E45917"/>
    <w:rsid w:val="00E50BBD"/>
    <w:rsid w:val="00E521CF"/>
    <w:rsid w:val="00E62DA1"/>
    <w:rsid w:val="00E65C34"/>
    <w:rsid w:val="00E7732A"/>
    <w:rsid w:val="00E77515"/>
    <w:rsid w:val="00E815AC"/>
    <w:rsid w:val="00E84072"/>
    <w:rsid w:val="00E86F06"/>
    <w:rsid w:val="00EA1528"/>
    <w:rsid w:val="00EA236D"/>
    <w:rsid w:val="00EA6732"/>
    <w:rsid w:val="00EB4246"/>
    <w:rsid w:val="00EB6BC3"/>
    <w:rsid w:val="00EC4E70"/>
    <w:rsid w:val="00ED1B55"/>
    <w:rsid w:val="00ED698A"/>
    <w:rsid w:val="00EE0750"/>
    <w:rsid w:val="00EE77B2"/>
    <w:rsid w:val="00F130D1"/>
    <w:rsid w:val="00F1515A"/>
    <w:rsid w:val="00F17D86"/>
    <w:rsid w:val="00F206B9"/>
    <w:rsid w:val="00F20961"/>
    <w:rsid w:val="00F213EC"/>
    <w:rsid w:val="00F41E1E"/>
    <w:rsid w:val="00F446D7"/>
    <w:rsid w:val="00F47FE9"/>
    <w:rsid w:val="00F527A4"/>
    <w:rsid w:val="00F55C46"/>
    <w:rsid w:val="00F5601A"/>
    <w:rsid w:val="00F57F7D"/>
    <w:rsid w:val="00F663CC"/>
    <w:rsid w:val="00F701B2"/>
    <w:rsid w:val="00F7224B"/>
    <w:rsid w:val="00F87CEC"/>
    <w:rsid w:val="00FA1F18"/>
    <w:rsid w:val="00FC5E2A"/>
    <w:rsid w:val="00FC693F"/>
    <w:rsid w:val="00FD3B80"/>
    <w:rsid w:val="00FD40F2"/>
    <w:rsid w:val="00FD7B35"/>
    <w:rsid w:val="00FE1E22"/>
    <w:rsid w:val="00FE2D00"/>
    <w:rsid w:val="00FE4D5D"/>
    <w:rsid w:val="00FF3207"/>
    <w:rsid w:val="00FF4C16"/>
    <w:rsid w:val="00FF6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34785"/>
  <w14:defaultImageDpi w14:val="300"/>
  <w15:docId w15:val="{6B62FB15-C010-4FB5-A7CF-324725A1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eastAsia="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D662B"/>
    <w:rPr>
      <w:color w:val="0000FF" w:themeColor="hyperlink"/>
      <w:u w:val="single"/>
    </w:rPr>
  </w:style>
  <w:style w:type="character" w:styleId="UnresolvedMention">
    <w:name w:val="Unresolved Mention"/>
    <w:basedOn w:val="DefaultParagraphFont"/>
    <w:uiPriority w:val="99"/>
    <w:semiHidden/>
    <w:unhideWhenUsed/>
    <w:rsid w:val="002D6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arrylens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5045</Words>
  <Characters>28758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Barry Lenson</cp:lastModifiedBy>
  <cp:revision>2</cp:revision>
  <dcterms:created xsi:type="dcterms:W3CDTF">2025-03-12T13:48:00Z</dcterms:created>
  <dcterms:modified xsi:type="dcterms:W3CDTF">2025-03-12T13:48:00Z</dcterms:modified>
  <cp:category/>
</cp:coreProperties>
</file>