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046BB" w14:textId="77777777" w:rsidR="009E5D9E" w:rsidRDefault="00000000">
      <w:r>
        <w:rPr>
          <w:rFonts w:ascii="Verdana" w:hAnsi="Verdana"/>
          <w:b/>
          <w:sz w:val="28"/>
        </w:rPr>
        <w:t>Job Description Template</w:t>
      </w:r>
    </w:p>
    <w:p w14:paraId="4B9660A7" w14:textId="77777777" w:rsidR="009E5D9E" w:rsidRDefault="00000000">
      <w:r>
        <w:rPr>
          <w:rFonts w:ascii="Verdana" w:hAnsi="Verdana"/>
          <w:b/>
          <w:sz w:val="24"/>
        </w:rPr>
        <w:t>1. Job Details</w:t>
      </w:r>
    </w:p>
    <w:p w14:paraId="6306D616" w14:textId="77777777" w:rsidR="009E5D9E" w:rsidRDefault="00000000">
      <w:r>
        <w:rPr>
          <w:rFonts w:ascii="Verdana" w:hAnsi="Verdana"/>
          <w:b/>
          <w:sz w:val="20"/>
        </w:rPr>
        <w:t>Job Title:</w:t>
      </w:r>
    </w:p>
    <w:p w14:paraId="184FE7A8" w14:textId="77777777" w:rsidR="009E5D9E" w:rsidRDefault="00000000">
      <w:r>
        <w:rPr>
          <w:rFonts w:ascii="Verdana" w:hAnsi="Verdana"/>
          <w:sz w:val="20"/>
        </w:rPr>
        <w:t>__________________________________________</w:t>
      </w:r>
    </w:p>
    <w:p w14:paraId="4C76CD74" w14:textId="77777777" w:rsidR="009E5D9E" w:rsidRDefault="00000000">
      <w:r>
        <w:rPr>
          <w:rFonts w:ascii="Verdana" w:hAnsi="Verdana"/>
          <w:b/>
          <w:sz w:val="20"/>
        </w:rPr>
        <w:t>Reference Number (optional):</w:t>
      </w:r>
    </w:p>
    <w:p w14:paraId="04B4C88A" w14:textId="77777777" w:rsidR="009E5D9E" w:rsidRDefault="00000000">
      <w:r>
        <w:rPr>
          <w:rFonts w:ascii="Verdana" w:hAnsi="Verdana"/>
          <w:sz w:val="20"/>
        </w:rPr>
        <w:t>__________________________________________</w:t>
      </w:r>
    </w:p>
    <w:p w14:paraId="267E111A" w14:textId="77777777" w:rsidR="009E5D9E" w:rsidRDefault="00000000">
      <w:r>
        <w:rPr>
          <w:rFonts w:ascii="Verdana" w:hAnsi="Verdana"/>
          <w:b/>
          <w:sz w:val="20"/>
        </w:rPr>
        <w:t>Date Created / Updated:</w:t>
      </w:r>
    </w:p>
    <w:p w14:paraId="4D62EA69" w14:textId="77777777" w:rsidR="009E5D9E" w:rsidRDefault="00000000">
      <w:r>
        <w:rPr>
          <w:rFonts w:ascii="Verdana" w:hAnsi="Verdana"/>
          <w:sz w:val="20"/>
        </w:rPr>
        <w:t>__________________________________________</w:t>
      </w:r>
    </w:p>
    <w:p w14:paraId="66C7A16C" w14:textId="77777777" w:rsidR="009E5D9E" w:rsidRDefault="00000000">
      <w:r>
        <w:rPr>
          <w:rFonts w:ascii="Verdana" w:hAnsi="Verdana"/>
          <w:b/>
          <w:sz w:val="20"/>
        </w:rPr>
        <w:t>Reports To:</w:t>
      </w:r>
    </w:p>
    <w:p w14:paraId="13889FED" w14:textId="77777777" w:rsidR="009E5D9E" w:rsidRDefault="00000000">
      <w:r>
        <w:rPr>
          <w:rFonts w:ascii="Verdana" w:hAnsi="Verdana"/>
          <w:sz w:val="20"/>
        </w:rPr>
        <w:t>__________________________________________</w:t>
      </w:r>
    </w:p>
    <w:p w14:paraId="7B6C0BF4" w14:textId="77777777" w:rsidR="009E5D9E" w:rsidRDefault="00000000">
      <w:r>
        <w:rPr>
          <w:rFonts w:ascii="Verdana" w:hAnsi="Verdana"/>
          <w:b/>
          <w:sz w:val="20"/>
        </w:rPr>
        <w:t>Department / Team:</w:t>
      </w:r>
    </w:p>
    <w:p w14:paraId="7B138D11" w14:textId="77777777" w:rsidR="009E5D9E" w:rsidRDefault="00000000">
      <w:r>
        <w:rPr>
          <w:rFonts w:ascii="Verdana" w:hAnsi="Verdana"/>
          <w:sz w:val="20"/>
        </w:rPr>
        <w:t>__________________________________________</w:t>
      </w:r>
    </w:p>
    <w:p w14:paraId="3817C814" w14:textId="77777777" w:rsidR="009E5D9E" w:rsidRDefault="00000000">
      <w:r>
        <w:rPr>
          <w:rFonts w:ascii="Verdana" w:hAnsi="Verdana"/>
          <w:b/>
          <w:sz w:val="20"/>
        </w:rPr>
        <w:t>Location:</w:t>
      </w:r>
    </w:p>
    <w:p w14:paraId="03636755" w14:textId="77777777" w:rsidR="009E5D9E" w:rsidRDefault="00000000">
      <w:r>
        <w:rPr>
          <w:rFonts w:ascii="Verdana" w:hAnsi="Verdana"/>
          <w:sz w:val="20"/>
        </w:rPr>
        <w:t>__________________________________________</w:t>
      </w:r>
    </w:p>
    <w:p w14:paraId="177FE6F9" w14:textId="77777777" w:rsidR="009E5D9E" w:rsidRDefault="00000000">
      <w:r>
        <w:rPr>
          <w:rFonts w:ascii="Verdana" w:hAnsi="Verdana"/>
          <w:b/>
          <w:sz w:val="20"/>
        </w:rPr>
        <w:t>Working Pattern (e.g., full-time, part-time, hybrid):</w:t>
      </w:r>
    </w:p>
    <w:p w14:paraId="20CC8FB0" w14:textId="77777777" w:rsidR="009E5D9E" w:rsidRDefault="00000000">
      <w:r>
        <w:rPr>
          <w:rFonts w:ascii="Verdana" w:hAnsi="Verdana"/>
          <w:sz w:val="20"/>
        </w:rPr>
        <w:t>__________________________________________</w:t>
      </w:r>
    </w:p>
    <w:p w14:paraId="62B11360" w14:textId="77777777" w:rsidR="009E5D9E" w:rsidRDefault="00000000">
      <w:r>
        <w:rPr>
          <w:rFonts w:ascii="Verdana" w:hAnsi="Verdana"/>
          <w:b/>
          <w:sz w:val="24"/>
        </w:rPr>
        <w:t>2. Organisation Structure</w:t>
      </w:r>
    </w:p>
    <w:p w14:paraId="3E412BCF" w14:textId="77777777" w:rsidR="009E5D9E" w:rsidRDefault="00000000">
      <w:r>
        <w:rPr>
          <w:rFonts w:ascii="Verdana" w:hAnsi="Verdana"/>
          <w:sz w:val="20"/>
        </w:rPr>
        <w:t>Outline where the role sits and who it works with. You may add a simple list or an organisation chart.</w:t>
      </w:r>
    </w:p>
    <w:p w14:paraId="653A672F" w14:textId="77777777" w:rsidR="009E5D9E" w:rsidRDefault="00000000">
      <w:r>
        <w:rPr>
          <w:rFonts w:ascii="Verdana" w:hAnsi="Verdana"/>
          <w:b/>
          <w:sz w:val="24"/>
        </w:rPr>
        <w:t>3. Job Purpose</w:t>
      </w:r>
    </w:p>
    <w:p w14:paraId="0C955EC1" w14:textId="77777777" w:rsidR="009E5D9E" w:rsidRDefault="00000000">
      <w:r>
        <w:rPr>
          <w:rFonts w:ascii="Verdana" w:hAnsi="Verdana"/>
          <w:sz w:val="20"/>
        </w:rPr>
        <w:t>A clear summary of why this role exists and what it is expected to achieve (2–4 sentences).</w:t>
      </w:r>
    </w:p>
    <w:p w14:paraId="5960BC12" w14:textId="77777777" w:rsidR="009E5D9E" w:rsidRDefault="00000000">
      <w:r>
        <w:rPr>
          <w:rFonts w:ascii="Verdana" w:hAnsi="Verdana"/>
          <w:b/>
          <w:sz w:val="24"/>
        </w:rPr>
        <w:t>4. Knowledge, Skills and Experience</w:t>
      </w:r>
    </w:p>
    <w:p w14:paraId="6F1BF3F3" w14:textId="77777777" w:rsidR="009E5D9E" w:rsidRDefault="00000000">
      <w:r>
        <w:rPr>
          <w:rFonts w:ascii="Verdana" w:hAnsi="Verdana"/>
          <w:sz w:val="20"/>
        </w:rPr>
        <w:t>Knowledge:</w:t>
      </w:r>
    </w:p>
    <w:p w14:paraId="1E6AA352" w14:textId="77777777" w:rsidR="009E5D9E" w:rsidRDefault="00000000">
      <w:r>
        <w:rPr>
          <w:rFonts w:ascii="Verdana" w:hAnsi="Verdana"/>
          <w:sz w:val="20"/>
        </w:rPr>
        <w:t>Skills:</w:t>
      </w:r>
    </w:p>
    <w:p w14:paraId="7C0845F2" w14:textId="77777777" w:rsidR="009E5D9E" w:rsidRDefault="00000000">
      <w:r>
        <w:rPr>
          <w:rFonts w:ascii="Verdana" w:hAnsi="Verdana"/>
          <w:sz w:val="20"/>
        </w:rPr>
        <w:t>Education &amp; Qualifications:</w:t>
      </w:r>
    </w:p>
    <w:p w14:paraId="647047DA" w14:textId="77777777" w:rsidR="009E5D9E" w:rsidRDefault="00000000">
      <w:r>
        <w:rPr>
          <w:rFonts w:ascii="Verdana" w:hAnsi="Verdana"/>
          <w:sz w:val="20"/>
        </w:rPr>
        <w:t>Training / Certifications:</w:t>
      </w:r>
    </w:p>
    <w:p w14:paraId="4281689C" w14:textId="77777777" w:rsidR="009E5D9E" w:rsidRDefault="00000000">
      <w:r>
        <w:rPr>
          <w:rFonts w:ascii="Verdana" w:hAnsi="Verdana"/>
          <w:sz w:val="20"/>
        </w:rPr>
        <w:lastRenderedPageBreak/>
        <w:t>Experience:</w:t>
      </w:r>
    </w:p>
    <w:p w14:paraId="79971085" w14:textId="77777777" w:rsidR="009E5D9E" w:rsidRDefault="00000000">
      <w:r>
        <w:rPr>
          <w:rFonts w:ascii="Verdana" w:hAnsi="Verdana"/>
          <w:b/>
          <w:sz w:val="24"/>
        </w:rPr>
        <w:t>5. Key Responsibilities</w:t>
      </w:r>
    </w:p>
    <w:p w14:paraId="3361B514" w14:textId="77777777" w:rsidR="009E5D9E" w:rsidRDefault="00000000">
      <w:r>
        <w:rPr>
          <w:rFonts w:ascii="Verdana" w:hAnsi="Verdana"/>
          <w:sz w:val="20"/>
        </w:rPr>
        <w:t>List 6–10 core responsibilities. Each should be action‑focused and specific. You may include estimated % of time for each.</w:t>
      </w:r>
    </w:p>
    <w:p w14:paraId="466C965C" w14:textId="77777777" w:rsidR="009E5D9E" w:rsidRDefault="00000000">
      <w:r>
        <w:rPr>
          <w:rFonts w:ascii="Verdana" w:hAnsi="Verdana"/>
          <w:b/>
          <w:sz w:val="24"/>
        </w:rPr>
        <w:t>6. Performance Measures (KPIs)</w:t>
      </w:r>
    </w:p>
    <w:p w14:paraId="4ED115F2" w14:textId="77777777" w:rsidR="009E5D9E" w:rsidRDefault="00000000">
      <w:r>
        <w:rPr>
          <w:rFonts w:ascii="Verdana" w:hAnsi="Verdana"/>
          <w:sz w:val="20"/>
        </w:rPr>
        <w:t>Explain how success in this role will be assessed (e.g., deadlines met, customer satisfaction, targets achieved).</w:t>
      </w:r>
    </w:p>
    <w:p w14:paraId="4643CC8A" w14:textId="77777777" w:rsidR="009E5D9E" w:rsidRDefault="00000000">
      <w:r>
        <w:rPr>
          <w:rFonts w:ascii="Verdana" w:hAnsi="Verdana"/>
          <w:b/>
          <w:sz w:val="24"/>
        </w:rPr>
        <w:t>7. Communications &amp; Working Relationships</w:t>
      </w:r>
    </w:p>
    <w:p w14:paraId="320AABFE" w14:textId="77777777" w:rsidR="009E5D9E" w:rsidRDefault="00000000">
      <w:r>
        <w:rPr>
          <w:rFonts w:ascii="Verdana" w:hAnsi="Verdana"/>
          <w:sz w:val="20"/>
        </w:rPr>
        <w:t>List internal and external contacts, with the purpose and frequency of communication.</w:t>
      </w:r>
    </w:p>
    <w:p w14:paraId="5E74EB4A" w14:textId="77777777" w:rsidR="009E5D9E" w:rsidRDefault="00000000">
      <w:r>
        <w:rPr>
          <w:rFonts w:ascii="Verdana" w:hAnsi="Verdana"/>
          <w:b/>
          <w:sz w:val="24"/>
        </w:rPr>
        <w:t>8. Values &amp; Behaviours</w:t>
      </w:r>
    </w:p>
    <w:p w14:paraId="467362AE" w14:textId="77777777" w:rsidR="009E5D9E" w:rsidRDefault="00000000">
      <w:r>
        <w:rPr>
          <w:rFonts w:ascii="Verdana" w:hAnsi="Verdana"/>
          <w:sz w:val="20"/>
        </w:rPr>
        <w:t>Describe the professional behaviours and values expected in your organisation.</w:t>
      </w:r>
    </w:p>
    <w:p w14:paraId="539D7D29" w14:textId="77777777" w:rsidR="009E5D9E" w:rsidRDefault="00000000">
      <w:r>
        <w:rPr>
          <w:rFonts w:ascii="Verdana" w:hAnsi="Verdana"/>
          <w:b/>
          <w:sz w:val="24"/>
        </w:rPr>
        <w:t>9. Quantitative Information (Optional)</w:t>
      </w:r>
    </w:p>
    <w:p w14:paraId="5BD76077" w14:textId="77777777" w:rsidR="009E5D9E" w:rsidRDefault="00000000">
      <w:r>
        <w:rPr>
          <w:rFonts w:ascii="Verdana" w:hAnsi="Verdana"/>
          <w:sz w:val="20"/>
        </w:rPr>
        <w:t>If relevant, outline any budget responsibility, number of staff managed, or financial impact of the role.</w:t>
      </w:r>
    </w:p>
    <w:p w14:paraId="709C9583" w14:textId="77777777" w:rsidR="009E5D9E" w:rsidRDefault="00000000">
      <w:r>
        <w:rPr>
          <w:rFonts w:ascii="Verdana" w:hAnsi="Verdana"/>
          <w:b/>
          <w:sz w:val="24"/>
        </w:rPr>
        <w:t>10. Most Challenging Part of the Job</w:t>
      </w:r>
    </w:p>
    <w:p w14:paraId="4220AC17" w14:textId="77777777" w:rsidR="009E5D9E" w:rsidRDefault="00000000">
      <w:r>
        <w:rPr>
          <w:rFonts w:ascii="Verdana" w:hAnsi="Verdana"/>
          <w:sz w:val="20"/>
        </w:rPr>
        <w:t>Describe the most difficult or challenging aspects of this role.</w:t>
      </w:r>
    </w:p>
    <w:p w14:paraId="7A76BE9A" w14:textId="77777777" w:rsidR="009E5D9E" w:rsidRDefault="00000000">
      <w:r>
        <w:rPr>
          <w:rFonts w:ascii="Verdana" w:hAnsi="Verdana"/>
          <w:b/>
          <w:sz w:val="24"/>
        </w:rPr>
        <w:t>11. Agreement</w:t>
      </w:r>
    </w:p>
    <w:p w14:paraId="387B0864" w14:textId="77777777" w:rsidR="009E5D9E" w:rsidRDefault="00000000">
      <w:r>
        <w:rPr>
          <w:rFonts w:ascii="Verdana" w:hAnsi="Verdana"/>
          <w:sz w:val="20"/>
        </w:rPr>
        <w:t>This job description is an accurate summary of the role. It may be updated as business needs evolve.</w:t>
      </w:r>
    </w:p>
    <w:p w14:paraId="62FDB446" w14:textId="77777777" w:rsidR="009E5D9E" w:rsidRDefault="00000000">
      <w:r>
        <w:rPr>
          <w:rFonts w:ascii="Verdana" w:hAnsi="Verdana"/>
          <w:sz w:val="20"/>
        </w:rPr>
        <w:t>Jobholder Signature: ___________________________     Date: ___________</w:t>
      </w:r>
    </w:p>
    <w:p w14:paraId="39F9DA5D" w14:textId="77777777" w:rsidR="009E5D9E" w:rsidRDefault="00000000">
      <w:r>
        <w:rPr>
          <w:rFonts w:ascii="Verdana" w:hAnsi="Verdana"/>
          <w:sz w:val="20"/>
        </w:rPr>
        <w:t>Manager Signature: _____________________________     Date: ___________</w:t>
      </w:r>
    </w:p>
    <w:sectPr w:rsidR="009E5D9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1027544">
    <w:abstractNumId w:val="8"/>
  </w:num>
  <w:num w:numId="2" w16cid:durableId="707948412">
    <w:abstractNumId w:val="6"/>
  </w:num>
  <w:num w:numId="3" w16cid:durableId="1191407474">
    <w:abstractNumId w:val="5"/>
  </w:num>
  <w:num w:numId="4" w16cid:durableId="1793861167">
    <w:abstractNumId w:val="4"/>
  </w:num>
  <w:num w:numId="5" w16cid:durableId="743137960">
    <w:abstractNumId w:val="7"/>
  </w:num>
  <w:num w:numId="6" w16cid:durableId="1806242214">
    <w:abstractNumId w:val="3"/>
  </w:num>
  <w:num w:numId="7" w16cid:durableId="426314578">
    <w:abstractNumId w:val="2"/>
  </w:num>
  <w:num w:numId="8" w16cid:durableId="1317370422">
    <w:abstractNumId w:val="1"/>
  </w:num>
  <w:num w:numId="9" w16cid:durableId="68644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20FD7"/>
    <w:rsid w:val="0029639D"/>
    <w:rsid w:val="00326F90"/>
    <w:rsid w:val="00800C2F"/>
    <w:rsid w:val="009E5D9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6C172A"/>
  <w14:defaultImageDpi w14:val="300"/>
  <w15:docId w15:val="{533E09F2-F16C-DC4D-B02E-4E9C4585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Gabriel Neagu</cp:lastModifiedBy>
  <cp:revision>2</cp:revision>
  <dcterms:created xsi:type="dcterms:W3CDTF">2025-12-07T11:30:00Z</dcterms:created>
  <dcterms:modified xsi:type="dcterms:W3CDTF">2025-12-07T11:30:00Z</dcterms:modified>
  <cp:category/>
</cp:coreProperties>
</file>