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BA52" w14:textId="77777777" w:rsidR="00BB6011" w:rsidRDefault="00BB6011">
      <w:pPr>
        <w:rPr>
          <w:rFonts w:ascii="Verdana" w:hAnsi="Verdana"/>
          <w:b/>
          <w:sz w:val="28"/>
        </w:rPr>
      </w:pPr>
    </w:p>
    <w:p w14:paraId="0CAA66AD" w14:textId="77777777" w:rsidR="00BB6011" w:rsidRDefault="00BB6011">
      <w:pPr>
        <w:rPr>
          <w:rFonts w:ascii="Verdana" w:hAnsi="Verdana"/>
          <w:b/>
          <w:sz w:val="28"/>
        </w:rPr>
      </w:pPr>
    </w:p>
    <w:p w14:paraId="6577DC1E" w14:textId="12C0E1FD" w:rsidR="00B16377" w:rsidRDefault="00000000">
      <w:r>
        <w:rPr>
          <w:rFonts w:ascii="Verdana" w:hAnsi="Verdana"/>
          <w:b/>
          <w:sz w:val="28"/>
        </w:rPr>
        <w:t>Before the Interview</w:t>
      </w:r>
    </w:p>
    <w:p w14:paraId="42445A8B" w14:textId="77777777" w:rsidR="00B16377" w:rsidRDefault="00000000">
      <w:r>
        <w:rPr>
          <w:rFonts w:ascii="Verdana" w:hAnsi="Verdana"/>
          <w:sz w:val="20"/>
        </w:rPr>
        <w:t>☐ Reviewed the job description</w:t>
      </w:r>
    </w:p>
    <w:p w14:paraId="535252B3" w14:textId="77777777" w:rsidR="00B16377" w:rsidRDefault="00000000">
      <w:r>
        <w:rPr>
          <w:rFonts w:ascii="Verdana" w:hAnsi="Verdana"/>
          <w:sz w:val="20"/>
        </w:rPr>
        <w:t>☐ Noted the key skills the employer is looking for</w:t>
      </w:r>
    </w:p>
    <w:p w14:paraId="183B6C74" w14:textId="77777777" w:rsidR="00B16377" w:rsidRDefault="00000000">
      <w:r>
        <w:rPr>
          <w:rFonts w:ascii="Verdana" w:hAnsi="Verdana"/>
          <w:sz w:val="20"/>
        </w:rPr>
        <w:t>☐ Prepared 2–3 examples that match the role</w:t>
      </w:r>
    </w:p>
    <w:p w14:paraId="3ABC664C" w14:textId="77777777" w:rsidR="00B16377" w:rsidRDefault="00000000">
      <w:r>
        <w:rPr>
          <w:rFonts w:ascii="Verdana" w:hAnsi="Verdana"/>
          <w:sz w:val="20"/>
        </w:rPr>
        <w:t>☐ Researched the company and recent updates</w:t>
      </w:r>
    </w:p>
    <w:p w14:paraId="68AD4860" w14:textId="77777777" w:rsidR="00B16377" w:rsidRDefault="00000000">
      <w:r>
        <w:rPr>
          <w:rFonts w:ascii="Verdana" w:hAnsi="Verdana"/>
          <w:sz w:val="20"/>
        </w:rPr>
        <w:t>☐ Checked interview time, location, or video link</w:t>
      </w:r>
    </w:p>
    <w:p w14:paraId="5ABE71C0" w14:textId="77777777" w:rsidR="00B16377" w:rsidRDefault="00000000">
      <w:r>
        <w:rPr>
          <w:rFonts w:ascii="Verdana" w:hAnsi="Verdana"/>
          <w:b/>
          <w:sz w:val="28"/>
        </w:rPr>
        <w:t>On the Day</w:t>
      </w:r>
    </w:p>
    <w:p w14:paraId="571EBBA6" w14:textId="77777777" w:rsidR="00B16377" w:rsidRDefault="00000000">
      <w:r>
        <w:rPr>
          <w:rFonts w:ascii="Verdana" w:hAnsi="Verdana"/>
          <w:sz w:val="20"/>
        </w:rPr>
        <w:t>☐ Copies of my CV ready</w:t>
      </w:r>
    </w:p>
    <w:p w14:paraId="5111B488" w14:textId="77777777" w:rsidR="00B16377" w:rsidRDefault="00000000">
      <w:r>
        <w:rPr>
          <w:rFonts w:ascii="Verdana" w:hAnsi="Verdana"/>
          <w:sz w:val="20"/>
        </w:rPr>
        <w:t>☐ Dressed appropriately for the environment</w:t>
      </w:r>
    </w:p>
    <w:p w14:paraId="2F47AE75" w14:textId="77777777" w:rsidR="00B16377" w:rsidRDefault="00000000">
      <w:r>
        <w:rPr>
          <w:rFonts w:ascii="Verdana" w:hAnsi="Verdana"/>
          <w:sz w:val="20"/>
        </w:rPr>
        <w:t>☐ Logged in early / planned travel route</w:t>
      </w:r>
    </w:p>
    <w:p w14:paraId="6BFC8B4E" w14:textId="77777777" w:rsidR="00B16377" w:rsidRDefault="00000000">
      <w:r>
        <w:rPr>
          <w:rFonts w:ascii="Verdana" w:hAnsi="Verdana"/>
          <w:sz w:val="20"/>
        </w:rPr>
        <w:t>☐ Kept answers clear and to the point</w:t>
      </w:r>
    </w:p>
    <w:p w14:paraId="52791024" w14:textId="77777777" w:rsidR="00B16377" w:rsidRDefault="00000000">
      <w:r>
        <w:rPr>
          <w:rFonts w:ascii="Verdana" w:hAnsi="Verdana"/>
          <w:b/>
          <w:sz w:val="28"/>
        </w:rPr>
        <w:t>Questions to Ask</w:t>
      </w:r>
    </w:p>
    <w:p w14:paraId="096D28FF" w14:textId="77777777" w:rsidR="00B16377" w:rsidRDefault="00000000">
      <w:r>
        <w:rPr>
          <w:rFonts w:ascii="Verdana" w:hAnsi="Verdana"/>
          <w:sz w:val="20"/>
        </w:rPr>
        <w:t>☐ Prepared 1–2 simple, relevant questions</w:t>
      </w:r>
    </w:p>
    <w:p w14:paraId="3BCA720A" w14:textId="77777777" w:rsidR="00B16377" w:rsidRDefault="00000000">
      <w:r>
        <w:rPr>
          <w:rFonts w:ascii="Verdana" w:hAnsi="Verdana"/>
          <w:b/>
          <w:sz w:val="28"/>
        </w:rPr>
        <w:t>After the Interview</w:t>
      </w:r>
    </w:p>
    <w:p w14:paraId="6085B456" w14:textId="77777777" w:rsidR="00B16377" w:rsidRDefault="00000000">
      <w:r>
        <w:rPr>
          <w:rFonts w:ascii="Verdana" w:hAnsi="Verdana"/>
          <w:sz w:val="20"/>
        </w:rPr>
        <w:t>☐ Reflected on what went well and what to improve</w:t>
      </w:r>
    </w:p>
    <w:p w14:paraId="046424C2" w14:textId="77777777" w:rsidR="00B16377" w:rsidRDefault="00000000">
      <w:r>
        <w:rPr>
          <w:rFonts w:ascii="Verdana" w:hAnsi="Verdana"/>
          <w:sz w:val="20"/>
        </w:rPr>
        <w:t>☐ Updated my job application tracker</w:t>
      </w:r>
    </w:p>
    <w:p w14:paraId="10E2CDF8" w14:textId="77777777" w:rsidR="00B16377" w:rsidRDefault="00000000">
      <w:r>
        <w:rPr>
          <w:rFonts w:ascii="Verdana" w:hAnsi="Verdana"/>
          <w:sz w:val="20"/>
        </w:rPr>
        <w:t>☐ Sent one polite follow-up message (if appropriate)</w:t>
      </w:r>
    </w:p>
    <w:p w14:paraId="07E4A2F3" w14:textId="2E005AE5" w:rsidR="00B16377" w:rsidRDefault="00B16377"/>
    <w:sectPr w:rsidR="00B163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0644222">
    <w:abstractNumId w:val="8"/>
  </w:num>
  <w:num w:numId="2" w16cid:durableId="1732654913">
    <w:abstractNumId w:val="6"/>
  </w:num>
  <w:num w:numId="3" w16cid:durableId="1915503604">
    <w:abstractNumId w:val="5"/>
  </w:num>
  <w:num w:numId="4" w16cid:durableId="1844662875">
    <w:abstractNumId w:val="4"/>
  </w:num>
  <w:num w:numId="5" w16cid:durableId="1194001503">
    <w:abstractNumId w:val="7"/>
  </w:num>
  <w:num w:numId="6" w16cid:durableId="1866558951">
    <w:abstractNumId w:val="3"/>
  </w:num>
  <w:num w:numId="7" w16cid:durableId="714157035">
    <w:abstractNumId w:val="2"/>
  </w:num>
  <w:num w:numId="8" w16cid:durableId="334771511">
    <w:abstractNumId w:val="1"/>
  </w:num>
  <w:num w:numId="9" w16cid:durableId="124611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FD7"/>
    <w:rsid w:val="0029639D"/>
    <w:rsid w:val="00326F90"/>
    <w:rsid w:val="00AA1D8D"/>
    <w:rsid w:val="00B16377"/>
    <w:rsid w:val="00B47730"/>
    <w:rsid w:val="00BB601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C785C"/>
  <w14:defaultImageDpi w14:val="300"/>
  <w15:docId w15:val="{533E09F2-F16C-DC4D-B02E-4E9C4585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Neagu</cp:lastModifiedBy>
  <cp:revision>2</cp:revision>
  <dcterms:created xsi:type="dcterms:W3CDTF">2025-12-07T10:06:00Z</dcterms:created>
  <dcterms:modified xsi:type="dcterms:W3CDTF">2025-12-07T10:06:00Z</dcterms:modified>
  <cp:category/>
</cp:coreProperties>
</file>