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C8C2" w14:textId="54B706AA" w:rsidR="00E06130" w:rsidRPr="002F5837" w:rsidRDefault="002F5837">
      <w:pPr>
        <w:jc w:val="center"/>
      </w:pPr>
      <w:r w:rsidRPr="002F5837">
        <w:rPr>
          <w:noProof/>
        </w:rPr>
        <w:drawing>
          <wp:anchor distT="0" distB="0" distL="114300" distR="114300" simplePos="0" relativeHeight="251652608" behindDoc="0" locked="0" layoutInCell="1" allowOverlap="1" wp14:anchorId="2F6EDF29" wp14:editId="0C878FFD">
            <wp:simplePos x="0" y="0"/>
            <wp:positionH relativeFrom="column">
              <wp:posOffset>685800</wp:posOffset>
            </wp:positionH>
            <wp:positionV relativeFrom="paragraph">
              <wp:posOffset>889</wp:posOffset>
            </wp:positionV>
            <wp:extent cx="4114800" cy="27425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beStock_201397649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4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11FD3" w14:textId="7E285796" w:rsidR="002F5837" w:rsidRDefault="00CA2B10">
      <w:pPr>
        <w:jc w:val="center"/>
        <w:rPr>
          <w:b/>
          <w:sz w:val="40"/>
        </w:rPr>
      </w:pPr>
      <w:r w:rsidRPr="002F5837">
        <w:rPr>
          <w:b/>
          <w:sz w:val="40"/>
        </w:rPr>
        <w:t>Weekly Reflection Journal</w:t>
      </w:r>
    </w:p>
    <w:p w14:paraId="6C7763E9" w14:textId="2708B450" w:rsidR="00AA0BB7" w:rsidRDefault="00CA2B10">
      <w:pPr>
        <w:jc w:val="center"/>
        <w:rPr>
          <w:i/>
        </w:rPr>
      </w:pPr>
      <w:r w:rsidRPr="002F5837">
        <w:rPr>
          <w:b/>
        </w:rPr>
        <w:t>Created by Dr. Mark A. Mitchell</w:t>
      </w:r>
      <w:r w:rsidRPr="002F5837">
        <w:rPr>
          <w:b/>
        </w:rPr>
        <w:br/>
        <w:t>Founder, Pay Attention Coaching</w:t>
      </w:r>
      <w:r w:rsidRPr="002F5837">
        <w:rPr>
          <w:b/>
        </w:rPr>
        <w:br/>
      </w:r>
      <w:hyperlink r:id="rId9" w:history="1">
        <w:r w:rsidR="00AA0BB7" w:rsidRPr="006558C4">
          <w:rPr>
            <w:rStyle w:val="Hyperlink"/>
            <w:i/>
          </w:rPr>
          <w:t>www.payattentioncoaching.com</w:t>
        </w:r>
      </w:hyperlink>
    </w:p>
    <w:p w14:paraId="0165DE6F" w14:textId="313123C0" w:rsidR="00572F77" w:rsidRDefault="00AA0BB7">
      <w:pPr>
        <w:rPr>
          <w:i/>
        </w:rPr>
      </w:pPr>
      <w:r>
        <w:rPr>
          <w:i/>
        </w:rPr>
        <w:br w:type="page"/>
      </w:r>
    </w:p>
    <w:p w14:paraId="021F7B2C" w14:textId="77777777" w:rsidR="00572F77" w:rsidRDefault="00AA0BB7" w:rsidP="00572F77">
      <w:pPr>
        <w:pStyle w:val="Heading1"/>
        <w:rPr>
          <w:color w:val="auto"/>
        </w:rPr>
      </w:pPr>
      <w:r w:rsidRPr="00572F77">
        <w:rPr>
          <w:color w:val="auto"/>
        </w:rPr>
        <w:lastRenderedPageBreak/>
        <w:t>Welcome to your Weekly Reflection Journal.</w:t>
      </w:r>
    </w:p>
    <w:p w14:paraId="0F63D998" w14:textId="77777777" w:rsidR="00572F77" w:rsidRPr="00572F77" w:rsidRDefault="00572F77" w:rsidP="00572F77"/>
    <w:p w14:paraId="3A79E98A" w14:textId="018FBBAD" w:rsidR="00AA0BB7" w:rsidRPr="00AA0BB7" w:rsidRDefault="00AA0BB7" w:rsidP="00AA0BB7">
      <w:r w:rsidRPr="00AA0BB7">
        <w:t>This is your space to pause, reflect, and reconnect with the goals and values that matter most to you.</w:t>
      </w:r>
    </w:p>
    <w:p w14:paraId="65249F29" w14:textId="77777777" w:rsidR="00572F77" w:rsidRPr="00572F77" w:rsidRDefault="00AA0BB7" w:rsidP="00AA0BB7">
      <w:pPr>
        <w:rPr>
          <w:b/>
          <w:bCs/>
        </w:rPr>
      </w:pPr>
      <w:r w:rsidRPr="00AA0BB7">
        <w:rPr>
          <w:b/>
          <w:bCs/>
        </w:rPr>
        <w:t>Every step you take toward greater clarity and purpose is powerful.</w:t>
      </w:r>
      <w:r w:rsidR="00572F77" w:rsidRPr="00572F77">
        <w:rPr>
          <w:b/>
          <w:bCs/>
        </w:rPr>
        <w:t xml:space="preserve"> </w:t>
      </w:r>
      <w:r w:rsidRPr="00AA0BB7">
        <w:rPr>
          <w:b/>
          <w:bCs/>
        </w:rPr>
        <w:t>Take your time, be honest with yourself, and trust the journey.</w:t>
      </w:r>
    </w:p>
    <w:p w14:paraId="2F2D6067" w14:textId="42843651" w:rsidR="00AA0BB7" w:rsidRDefault="00AA0BB7" w:rsidP="00AA0BB7">
      <w:pPr>
        <w:rPr>
          <w:i/>
          <w:iCs/>
        </w:rPr>
      </w:pPr>
      <w:r w:rsidRPr="00AA0BB7">
        <w:t xml:space="preserve">— </w:t>
      </w:r>
      <w:r w:rsidRPr="00AA0BB7">
        <w:rPr>
          <w:i/>
          <w:iCs/>
        </w:rPr>
        <w:t>Dr. Mark A. Mitchell, Pay Attention Coaching</w:t>
      </w:r>
    </w:p>
    <w:p w14:paraId="271A3521" w14:textId="77777777" w:rsidR="00C10ABB" w:rsidRDefault="00C10ABB" w:rsidP="00AA0BB7">
      <w:pPr>
        <w:rPr>
          <w:i/>
          <w:iCs/>
        </w:rPr>
      </w:pPr>
    </w:p>
    <w:p w14:paraId="0948AB8E" w14:textId="77777777" w:rsidR="00C10ABB" w:rsidRPr="00C10ABB" w:rsidRDefault="00C10ABB" w:rsidP="00C10AB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bCs/>
        </w:rPr>
      </w:pPr>
      <w:r w:rsidRPr="00C10ABB">
        <w:rPr>
          <w:b/>
          <w:bCs/>
        </w:rPr>
        <w:t>This document is intended for your personal growth. Please create your own copy to begin your reflection journey.</w:t>
      </w:r>
    </w:p>
    <w:p w14:paraId="43EA0C46" w14:textId="77777777" w:rsidR="00C10ABB" w:rsidRPr="00C10ABB" w:rsidRDefault="00C10ABB" w:rsidP="00C10AB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bCs/>
        </w:rPr>
      </w:pPr>
    </w:p>
    <w:p w14:paraId="04E5C149" w14:textId="4E66EAEC" w:rsidR="00C10ABB" w:rsidRPr="00C10ABB" w:rsidRDefault="00C10ABB" w:rsidP="00C10AB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bCs/>
        </w:rPr>
      </w:pPr>
      <w:r w:rsidRPr="00C10ABB">
        <w:rPr>
          <w:b/>
          <w:bCs/>
        </w:rPr>
        <w:t xml:space="preserve">If you'd like, you can share </w:t>
      </w:r>
      <w:r w:rsidR="0009511A" w:rsidRPr="00C10ABB">
        <w:rPr>
          <w:b/>
          <w:bCs/>
        </w:rPr>
        <w:t>selective</w:t>
      </w:r>
      <w:r w:rsidRPr="00C10ABB">
        <w:rPr>
          <w:b/>
          <w:bCs/>
        </w:rPr>
        <w:t xml:space="preserve"> reflections with me before our sessions to help guide our coaching conversations.</w:t>
      </w:r>
    </w:p>
    <w:p w14:paraId="28F63B2B" w14:textId="77777777" w:rsidR="00C10ABB" w:rsidRPr="00AA0BB7" w:rsidRDefault="00C10ABB" w:rsidP="00AA0BB7"/>
    <w:p w14:paraId="3B40CCA5" w14:textId="45226771" w:rsidR="00AA0BB7" w:rsidRDefault="00CA2B10">
      <w:r w:rsidRPr="002F5837">
        <w:br w:type="page"/>
      </w:r>
    </w:p>
    <w:p w14:paraId="3FF7A3A4" w14:textId="77777777" w:rsidR="00E06130" w:rsidRPr="002F5837" w:rsidRDefault="00CA2B10">
      <w:r w:rsidRPr="002F5837">
        <w:lastRenderedPageBreak/>
        <w:t>Date: __________________________________________</w:t>
      </w:r>
    </w:p>
    <w:p w14:paraId="1A4DB248" w14:textId="77777777" w:rsidR="00E06130" w:rsidRPr="002F5837" w:rsidRDefault="00CA2B10">
      <w:r w:rsidRPr="002F5837">
        <w:t>Week Number: ___________________________________</w:t>
      </w:r>
    </w:p>
    <w:p w14:paraId="31BD369E" w14:textId="77777777" w:rsidR="00E06130" w:rsidRPr="002F5837" w:rsidRDefault="00CA2B10">
      <w:pPr>
        <w:pStyle w:val="Heading1"/>
        <w:rPr>
          <w:color w:val="auto"/>
        </w:rPr>
      </w:pPr>
      <w:r w:rsidRPr="002F5837">
        <w:rPr>
          <w:color w:val="auto"/>
        </w:rPr>
        <w:t>How to Use This Journal</w:t>
      </w:r>
    </w:p>
    <w:p w14:paraId="42E529A9" w14:textId="77777777" w:rsidR="00E06130" w:rsidRPr="002F5837" w:rsidRDefault="00CA2B10" w:rsidP="002F5837">
      <w:r w:rsidRPr="002F5837">
        <w:t>Take 10–15 minutes at the end of each week to slow down, reflect, and refocus. This simple exercise will help you stay connected to your goals, values, and growth journey.</w:t>
      </w:r>
    </w:p>
    <w:p w14:paraId="6C7BFF33" w14:textId="77777777" w:rsidR="00E06130" w:rsidRPr="002F5837" w:rsidRDefault="00CA2B10">
      <w:pPr>
        <w:pStyle w:val="Heading1"/>
        <w:rPr>
          <w:color w:val="auto"/>
        </w:rPr>
      </w:pPr>
      <w:r w:rsidRPr="002F5837">
        <w:rPr>
          <w:color w:val="auto"/>
        </w:rPr>
        <w:t>Weekly Reflection Questions</w:t>
      </w:r>
    </w:p>
    <w:p w14:paraId="6BFA3A51" w14:textId="77777777" w:rsidR="00E06130" w:rsidRPr="002F5837" w:rsidRDefault="00CA2B10" w:rsidP="002F5837">
      <w:pPr>
        <w:pStyle w:val="ListBullet"/>
        <w:numPr>
          <w:ilvl w:val="0"/>
          <w:numId w:val="10"/>
        </w:numPr>
      </w:pPr>
      <w:r w:rsidRPr="002F5837">
        <w:t>What went well this week? (Celebrate your wins, no matter how small.)</w:t>
      </w:r>
    </w:p>
    <w:p w14:paraId="799C19C0" w14:textId="4637D4B3" w:rsidR="00E06130" w:rsidRPr="002F5837" w:rsidRDefault="00CA2B10">
      <w:r w:rsidRPr="002F5837">
        <w:t>________________________________________________________________________</w:t>
      </w:r>
    </w:p>
    <w:p w14:paraId="7494E357" w14:textId="66E7C3F9" w:rsidR="00E06130" w:rsidRPr="002F5837" w:rsidRDefault="00CA2B10">
      <w:r w:rsidRPr="002F5837">
        <w:t>________________________________________________________________________</w:t>
      </w:r>
    </w:p>
    <w:p w14:paraId="0EE285E8" w14:textId="64560557" w:rsidR="00E06130" w:rsidRPr="002F5837" w:rsidRDefault="00CA2B10">
      <w:r w:rsidRPr="002F5837">
        <w:t>________________________________________________________________________</w:t>
      </w:r>
    </w:p>
    <w:p w14:paraId="2337CE27" w14:textId="5317CB4C" w:rsidR="00E06130" w:rsidRPr="002F5837" w:rsidRDefault="00CA2B10">
      <w:r w:rsidRPr="002F5837">
        <w:t>________________________________________________________________________</w:t>
      </w:r>
    </w:p>
    <w:p w14:paraId="2EEC82D7" w14:textId="77777777" w:rsidR="00E06130" w:rsidRPr="002F5837" w:rsidRDefault="00CA2B10" w:rsidP="002F5837">
      <w:pPr>
        <w:pStyle w:val="ListBullet"/>
        <w:numPr>
          <w:ilvl w:val="0"/>
          <w:numId w:val="10"/>
        </w:numPr>
      </w:pPr>
      <w:r w:rsidRPr="002F5837">
        <w:t>What challenges did I face? How did I respond? (Recognize obstacles and patterns without judgment.)</w:t>
      </w:r>
    </w:p>
    <w:p w14:paraId="42642F52" w14:textId="3907D497" w:rsidR="00E06130" w:rsidRPr="002F5837" w:rsidRDefault="00CA2B10">
      <w:r w:rsidRPr="002F5837">
        <w:t>________________________________________________________________________</w:t>
      </w:r>
    </w:p>
    <w:p w14:paraId="187845FE" w14:textId="7C737CD1" w:rsidR="00E06130" w:rsidRPr="002F5837" w:rsidRDefault="00CA2B10">
      <w:r w:rsidRPr="002F5837">
        <w:t>________________________________________________________________________</w:t>
      </w:r>
    </w:p>
    <w:p w14:paraId="5921D5A6" w14:textId="75886791" w:rsidR="00E06130" w:rsidRPr="002F5837" w:rsidRDefault="00CA2B10">
      <w:r w:rsidRPr="002F5837">
        <w:t>________________________________________________________________________</w:t>
      </w:r>
    </w:p>
    <w:p w14:paraId="020E19E0" w14:textId="0CFA1972" w:rsidR="00E06130" w:rsidRPr="002F5837" w:rsidRDefault="00CA2B10">
      <w:r w:rsidRPr="002F5837">
        <w:t>________________________________________________________________________</w:t>
      </w:r>
    </w:p>
    <w:p w14:paraId="72034E4F" w14:textId="77777777" w:rsidR="00E06130" w:rsidRPr="002F5837" w:rsidRDefault="00CA2B10" w:rsidP="002F5837">
      <w:pPr>
        <w:pStyle w:val="ListBullet"/>
        <w:numPr>
          <w:ilvl w:val="0"/>
          <w:numId w:val="10"/>
        </w:numPr>
      </w:pPr>
      <w:r w:rsidRPr="002F5837">
        <w:t>What am I most proud of this week? (Acknowledge moments of strength, resilience, or progress.)</w:t>
      </w:r>
    </w:p>
    <w:p w14:paraId="03E025CA" w14:textId="7341B393" w:rsidR="00E06130" w:rsidRPr="002F5837" w:rsidRDefault="00CA2B10">
      <w:r w:rsidRPr="002F5837">
        <w:t>________________________________________________________________________</w:t>
      </w:r>
    </w:p>
    <w:p w14:paraId="49166EF4" w14:textId="3A92F85A" w:rsidR="00E06130" w:rsidRPr="002F5837" w:rsidRDefault="00CA2B10">
      <w:r w:rsidRPr="002F5837">
        <w:t>________________________________________________________________________</w:t>
      </w:r>
    </w:p>
    <w:p w14:paraId="7CAB65CC" w14:textId="334E688B" w:rsidR="00E06130" w:rsidRPr="002F5837" w:rsidRDefault="00CA2B10">
      <w:r w:rsidRPr="002F5837">
        <w:t>________________________________________________________________________</w:t>
      </w:r>
    </w:p>
    <w:p w14:paraId="566D372C" w14:textId="0D9B5D59" w:rsidR="002F5837" w:rsidRPr="002F5837" w:rsidRDefault="00CA2B10">
      <w:r w:rsidRPr="002F5837">
        <w:t>________________________________________________________________________</w:t>
      </w:r>
    </w:p>
    <w:p w14:paraId="1C58CF70" w14:textId="77777777" w:rsidR="002F5837" w:rsidRPr="002F5837" w:rsidRDefault="002F5837">
      <w:r w:rsidRPr="002F5837">
        <w:br w:type="page"/>
      </w:r>
    </w:p>
    <w:p w14:paraId="36EA7AC3" w14:textId="77777777" w:rsidR="00E06130" w:rsidRPr="002F5837" w:rsidRDefault="00CA2B10" w:rsidP="002F5837">
      <w:pPr>
        <w:pStyle w:val="ListBullet"/>
        <w:numPr>
          <w:ilvl w:val="0"/>
          <w:numId w:val="10"/>
        </w:numPr>
      </w:pPr>
      <w:r w:rsidRPr="002F5837">
        <w:lastRenderedPageBreak/>
        <w:t>Where did I feel most aligned with my values? (Identify the moments where you felt true to yourself.)</w:t>
      </w:r>
    </w:p>
    <w:p w14:paraId="5C745445" w14:textId="0417C85B" w:rsidR="00E06130" w:rsidRPr="002F5837" w:rsidRDefault="00CA2B10">
      <w:r w:rsidRPr="002F5837">
        <w:t>________________________________________________________________________</w:t>
      </w:r>
    </w:p>
    <w:p w14:paraId="75D1B534" w14:textId="1F6DF59F" w:rsidR="00E06130" w:rsidRPr="002F5837" w:rsidRDefault="00CA2B10">
      <w:r w:rsidRPr="002F5837">
        <w:t>________________________________________________________________________</w:t>
      </w:r>
    </w:p>
    <w:p w14:paraId="09217971" w14:textId="58748ED4" w:rsidR="00E06130" w:rsidRPr="002F5837" w:rsidRDefault="00CA2B10">
      <w:r w:rsidRPr="002F5837">
        <w:t>________________________________________________________________________</w:t>
      </w:r>
    </w:p>
    <w:p w14:paraId="643C86BE" w14:textId="0A985274" w:rsidR="00E06130" w:rsidRPr="002F5837" w:rsidRDefault="00CA2B10">
      <w:r w:rsidRPr="002F5837">
        <w:t>________________________________________________________________________</w:t>
      </w:r>
    </w:p>
    <w:p w14:paraId="010A04B0" w14:textId="77777777" w:rsidR="00E06130" w:rsidRPr="002F5837" w:rsidRDefault="00CA2B10" w:rsidP="002F5837">
      <w:pPr>
        <w:pStyle w:val="ListBullet"/>
        <w:numPr>
          <w:ilvl w:val="0"/>
          <w:numId w:val="10"/>
        </w:numPr>
      </w:pPr>
      <w:r w:rsidRPr="002F5837">
        <w:t>Where did I feel stuck or disconnected? (Reflection creates awareness for growth.)</w:t>
      </w:r>
    </w:p>
    <w:p w14:paraId="7862895C" w14:textId="5622F8CB" w:rsidR="00E06130" w:rsidRPr="002F5837" w:rsidRDefault="00CA2B10">
      <w:r w:rsidRPr="002F5837">
        <w:t>________________________________________________________________________</w:t>
      </w:r>
    </w:p>
    <w:p w14:paraId="773C7BD1" w14:textId="16AF75DD" w:rsidR="00E06130" w:rsidRPr="002F5837" w:rsidRDefault="00CA2B10">
      <w:r w:rsidRPr="002F5837">
        <w:t>________________________________________________________________________</w:t>
      </w:r>
    </w:p>
    <w:p w14:paraId="6666EDCB" w14:textId="64496B43" w:rsidR="00E06130" w:rsidRPr="002F5837" w:rsidRDefault="00CA2B10">
      <w:r w:rsidRPr="002F5837">
        <w:t>________________________________________________________________________</w:t>
      </w:r>
    </w:p>
    <w:p w14:paraId="15BD821B" w14:textId="6FA4CA38" w:rsidR="00E06130" w:rsidRPr="002F5837" w:rsidRDefault="00CA2B10">
      <w:r w:rsidRPr="002F5837">
        <w:t>________________________________________________________________________</w:t>
      </w:r>
    </w:p>
    <w:p w14:paraId="2234F4DE" w14:textId="77777777" w:rsidR="00E06130" w:rsidRPr="002F5837" w:rsidRDefault="00CA2B10" w:rsidP="002F5837">
      <w:pPr>
        <w:pStyle w:val="ListBullet"/>
        <w:numPr>
          <w:ilvl w:val="0"/>
          <w:numId w:val="10"/>
        </w:numPr>
      </w:pPr>
      <w:r w:rsidRPr="002F5837">
        <w:t>What is one thing I will focus on improving next week? (Set a small, specific intention to guide your actions.)</w:t>
      </w:r>
    </w:p>
    <w:p w14:paraId="64A29ED2" w14:textId="41BCF442" w:rsidR="00E06130" w:rsidRPr="002F5837" w:rsidRDefault="00CA2B10">
      <w:r w:rsidRPr="002F5837">
        <w:t>________________________________________________________________________</w:t>
      </w:r>
    </w:p>
    <w:p w14:paraId="4DB3C4A4" w14:textId="08F35562" w:rsidR="00E06130" w:rsidRPr="002F5837" w:rsidRDefault="00CA2B10">
      <w:r w:rsidRPr="002F5837">
        <w:t>________________________________________________________________________</w:t>
      </w:r>
    </w:p>
    <w:p w14:paraId="048BA611" w14:textId="7A1F3610" w:rsidR="00E06130" w:rsidRPr="002F5837" w:rsidRDefault="00CA2B10">
      <w:r w:rsidRPr="002F5837">
        <w:t>________________________________________________________________________</w:t>
      </w:r>
    </w:p>
    <w:p w14:paraId="7C6E8F85" w14:textId="1A69FD20" w:rsidR="00E06130" w:rsidRPr="002F5837" w:rsidRDefault="00CA2B10">
      <w:r w:rsidRPr="002F5837">
        <w:t>________________________________________________________________________</w:t>
      </w:r>
    </w:p>
    <w:p w14:paraId="3884EE1C" w14:textId="77777777" w:rsidR="00E06130" w:rsidRPr="002F5837" w:rsidRDefault="00CA2B10" w:rsidP="002F5837">
      <w:pPr>
        <w:pStyle w:val="ListBullet"/>
        <w:numPr>
          <w:ilvl w:val="0"/>
          <w:numId w:val="10"/>
        </w:numPr>
      </w:pPr>
      <w:r w:rsidRPr="002F5837">
        <w:t>What is one thing I am grateful for today? (Gratitude grounds and strengthens your mindset.)</w:t>
      </w:r>
    </w:p>
    <w:p w14:paraId="5EAF6756" w14:textId="2027E17F" w:rsidR="00E06130" w:rsidRPr="002F5837" w:rsidRDefault="00CA2B10">
      <w:r w:rsidRPr="002F5837">
        <w:t>________________________________________________________________________</w:t>
      </w:r>
    </w:p>
    <w:p w14:paraId="0A1C2CCE" w14:textId="35027744" w:rsidR="00E06130" w:rsidRPr="002F5837" w:rsidRDefault="00CA2B10">
      <w:r w:rsidRPr="002F5837">
        <w:t>________________________________________________________________________</w:t>
      </w:r>
    </w:p>
    <w:p w14:paraId="75EF9726" w14:textId="3AA63309" w:rsidR="00E06130" w:rsidRPr="002F5837" w:rsidRDefault="00CA2B10">
      <w:r w:rsidRPr="002F5837">
        <w:t>________________________________________________________________________</w:t>
      </w:r>
    </w:p>
    <w:p w14:paraId="0386957A" w14:textId="01BE360A" w:rsidR="002F5837" w:rsidRPr="002F5837" w:rsidRDefault="00CA2B10">
      <w:r w:rsidRPr="002F5837">
        <w:t>________________________________________________________________________</w:t>
      </w:r>
    </w:p>
    <w:p w14:paraId="792BDCCB" w14:textId="77777777" w:rsidR="002F5837" w:rsidRPr="002F5837" w:rsidRDefault="002F5837">
      <w:r w:rsidRPr="002F5837">
        <w:br w:type="page"/>
      </w:r>
    </w:p>
    <w:p w14:paraId="5D2128C8" w14:textId="77777777" w:rsidR="00E06130" w:rsidRPr="002F5837" w:rsidRDefault="00CA2B10">
      <w:pPr>
        <w:pStyle w:val="Heading1"/>
        <w:rPr>
          <w:color w:val="auto"/>
        </w:rPr>
      </w:pPr>
      <w:r w:rsidRPr="002F5837">
        <w:rPr>
          <w:color w:val="auto"/>
        </w:rPr>
        <w:lastRenderedPageBreak/>
        <w:t>Notes, Insights, or Ideas</w:t>
      </w:r>
    </w:p>
    <w:p w14:paraId="5C267B16" w14:textId="77777777" w:rsidR="00E06130" w:rsidRPr="002F5837" w:rsidRDefault="00CA2B10">
      <w:r w:rsidRPr="002F5837">
        <w:t>Use this space for free journaling, new realizations, or creative ideas that surface during your reflection.</w:t>
      </w:r>
    </w:p>
    <w:p w14:paraId="4B4CF38D" w14:textId="1F7068F3" w:rsidR="00E06130" w:rsidRPr="002F5837" w:rsidRDefault="00CA2B10">
      <w:r w:rsidRPr="002F5837">
        <w:t>________________________________________________________________________</w:t>
      </w:r>
    </w:p>
    <w:p w14:paraId="62284C06" w14:textId="3676EE72" w:rsidR="00E06130" w:rsidRPr="002F5837" w:rsidRDefault="00CA2B10">
      <w:r w:rsidRPr="002F5837">
        <w:t>________________________________________________________________________</w:t>
      </w:r>
    </w:p>
    <w:p w14:paraId="3EF98049" w14:textId="0BA65FC9" w:rsidR="00E06130" w:rsidRPr="002F5837" w:rsidRDefault="00CA2B10">
      <w:r w:rsidRPr="002F5837">
        <w:t>________________________________________________________________________</w:t>
      </w:r>
    </w:p>
    <w:p w14:paraId="04BB3EE6" w14:textId="08B569BB" w:rsidR="00E06130" w:rsidRPr="002F5837" w:rsidRDefault="00CA2B10">
      <w:r w:rsidRPr="002F5837">
        <w:t>________________________________________________________________________</w:t>
      </w:r>
    </w:p>
    <w:p w14:paraId="1E68B0E2" w14:textId="32A5D7E4" w:rsidR="00E06130" w:rsidRPr="002F5837" w:rsidRDefault="00CA2B10">
      <w:r w:rsidRPr="002F5837">
        <w:t>________________________________________________________________________</w:t>
      </w:r>
    </w:p>
    <w:p w14:paraId="315691D7" w14:textId="1F581F12" w:rsidR="00E06130" w:rsidRPr="002F5837" w:rsidRDefault="00CA2B10">
      <w:r w:rsidRPr="002F5837">
        <w:t>________________________________________________________________________</w:t>
      </w:r>
    </w:p>
    <w:p w14:paraId="6125A05F" w14:textId="12ACB5D5" w:rsidR="00E06130" w:rsidRPr="002F5837" w:rsidRDefault="00CA2B10">
      <w:r w:rsidRPr="002F5837">
        <w:t>________________________________________________________________________</w:t>
      </w:r>
    </w:p>
    <w:p w14:paraId="7B865059" w14:textId="06C85A04" w:rsidR="00E06130" w:rsidRPr="002F5837" w:rsidRDefault="00CA2B10">
      <w:r w:rsidRPr="002F5837">
        <w:t>________________________________________________________________________</w:t>
      </w:r>
    </w:p>
    <w:p w14:paraId="6AC55F7D" w14:textId="77777777" w:rsidR="00E06130" w:rsidRPr="002F5837" w:rsidRDefault="00CA2B10">
      <w:pPr>
        <w:pStyle w:val="Heading1"/>
        <w:rPr>
          <w:color w:val="auto"/>
        </w:rPr>
      </w:pPr>
      <w:r w:rsidRPr="002F5837">
        <w:rPr>
          <w:color w:val="auto"/>
        </w:rPr>
        <w:t>Quick Weekly Action Step</w:t>
      </w:r>
    </w:p>
    <w:p w14:paraId="30ED33AD" w14:textId="77777777" w:rsidR="00E06130" w:rsidRPr="002F5837" w:rsidRDefault="00CA2B10">
      <w:r w:rsidRPr="002F5837">
        <w:t>Based on your reflections, what is one small, meaningful action you’ll commit to next week?</w:t>
      </w:r>
    </w:p>
    <w:p w14:paraId="16E431AB" w14:textId="4F31F051" w:rsidR="00E06130" w:rsidRPr="002F5837" w:rsidRDefault="00CA2B10">
      <w:r w:rsidRPr="002F5837">
        <w:t>________________________________________________________________________</w:t>
      </w:r>
    </w:p>
    <w:p w14:paraId="4B521AFA" w14:textId="49DD3B5A" w:rsidR="00E06130" w:rsidRPr="002F5837" w:rsidRDefault="00CA2B10">
      <w:r w:rsidRPr="002F5837">
        <w:t>________________________________________________________________________</w:t>
      </w:r>
    </w:p>
    <w:p w14:paraId="27E1C8F5" w14:textId="473AC310" w:rsidR="00E06130" w:rsidRPr="002F5837" w:rsidRDefault="00CA2B10">
      <w:r w:rsidRPr="002F5837">
        <w:t>________________________________________________________________________</w:t>
      </w:r>
    </w:p>
    <w:p w14:paraId="1BE71435" w14:textId="345A0EB6" w:rsidR="00E06130" w:rsidRPr="002F5837" w:rsidRDefault="00CA2B10">
      <w:r w:rsidRPr="002F5837">
        <w:t>________________________________________________________________________</w:t>
      </w:r>
    </w:p>
    <w:p w14:paraId="0AFEE762" w14:textId="77777777" w:rsidR="00E06130" w:rsidRPr="002F5837" w:rsidRDefault="00CA2B10">
      <w:pPr>
        <w:pStyle w:val="Heading1"/>
        <w:rPr>
          <w:color w:val="auto"/>
        </w:rPr>
      </w:pPr>
      <w:r w:rsidRPr="002F5837">
        <w:rPr>
          <w:color w:val="auto"/>
        </w:rPr>
        <w:t>Closing Reminder</w:t>
      </w:r>
    </w:p>
    <w:p w14:paraId="4B71A96E" w14:textId="77777777" w:rsidR="00CA2B10" w:rsidRDefault="00CA2B10">
      <w:r w:rsidRPr="002F5837">
        <w:t>"The answers you seek often come when you slow down and truly pay attention."</w:t>
      </w:r>
    </w:p>
    <w:p w14:paraId="6FFF61EE" w14:textId="4B565E6F" w:rsidR="00E06130" w:rsidRPr="002F5837" w:rsidRDefault="00CA2B10">
      <w:r w:rsidRPr="002F5837">
        <w:t>— Dr. Mark A. Mitchell</w:t>
      </w:r>
    </w:p>
    <w:p w14:paraId="335CE4AB" w14:textId="77777777" w:rsidR="00E06130" w:rsidRPr="002F5837" w:rsidRDefault="00CA2B10">
      <w:pPr>
        <w:pStyle w:val="Heading1"/>
        <w:rPr>
          <w:color w:val="auto"/>
        </w:rPr>
      </w:pPr>
      <w:r w:rsidRPr="002F5837">
        <w:rPr>
          <w:color w:val="auto"/>
        </w:rPr>
        <w:t>Suggested Usage</w:t>
      </w:r>
    </w:p>
    <w:p w14:paraId="0DBD3BAE" w14:textId="77777777" w:rsidR="00E06130" w:rsidRPr="002F5837" w:rsidRDefault="00CA2B10">
      <w:pPr>
        <w:pStyle w:val="ListBullet"/>
      </w:pPr>
      <w:r w:rsidRPr="002F5837">
        <w:t>Print a copy each week</w:t>
      </w:r>
    </w:p>
    <w:p w14:paraId="2FA74799" w14:textId="77777777" w:rsidR="00E06130" w:rsidRPr="002F5837" w:rsidRDefault="00CA2B10">
      <w:pPr>
        <w:pStyle w:val="ListBullet"/>
      </w:pPr>
      <w:r w:rsidRPr="002F5837">
        <w:t>Keep a digital journal</w:t>
      </w:r>
    </w:p>
    <w:p w14:paraId="3F7273B3" w14:textId="5F995364" w:rsidR="0000449F" w:rsidRDefault="00CA2B10">
      <w:pPr>
        <w:pStyle w:val="ListBullet"/>
      </w:pPr>
      <w:r w:rsidRPr="002F5837">
        <w:t>Review monthly to celebrate growth and patterns</w:t>
      </w:r>
    </w:p>
    <w:p w14:paraId="3A6A2624" w14:textId="202581EA" w:rsidR="0000449F" w:rsidRPr="0000449F" w:rsidRDefault="0000449F" w:rsidP="0009511A">
      <w:r>
        <w:br w:type="page"/>
      </w:r>
      <w:r w:rsidRPr="0000449F">
        <w:lastRenderedPageBreak/>
        <w:t>Thank You and Next Steps</w:t>
      </w:r>
    </w:p>
    <w:p w14:paraId="73D1D927" w14:textId="77777777" w:rsidR="0000449F" w:rsidRPr="0000449F" w:rsidRDefault="0000449F" w:rsidP="0000449F">
      <w:pPr>
        <w:pStyle w:val="ListBullet"/>
        <w:numPr>
          <w:ilvl w:val="0"/>
          <w:numId w:val="0"/>
        </w:numPr>
      </w:pPr>
    </w:p>
    <w:p w14:paraId="2F86166B" w14:textId="77777777" w:rsidR="0000449F" w:rsidRDefault="0000449F" w:rsidP="0000449F">
      <w:pPr>
        <w:pStyle w:val="ListBullet"/>
        <w:numPr>
          <w:ilvl w:val="0"/>
          <w:numId w:val="0"/>
        </w:numPr>
      </w:pPr>
      <w:r w:rsidRPr="0000449F">
        <w:t>Thank you for taking the time to reflect and invest in your personal growth.</w:t>
      </w:r>
      <w:r>
        <w:t xml:space="preserve"> </w:t>
      </w:r>
    </w:p>
    <w:p w14:paraId="1545F5EB" w14:textId="03FD828D" w:rsidR="0000449F" w:rsidRDefault="0000449F" w:rsidP="0000449F">
      <w:pPr>
        <w:pStyle w:val="ListBullet"/>
        <w:numPr>
          <w:ilvl w:val="0"/>
          <w:numId w:val="0"/>
        </w:numPr>
      </w:pPr>
      <w:r w:rsidRPr="0000449F">
        <w:t>If you're ready to take the next step, I invite you to book a free Discovery Call.</w:t>
      </w:r>
    </w:p>
    <w:p w14:paraId="473B7924" w14:textId="77777777" w:rsidR="0000449F" w:rsidRPr="0000449F" w:rsidRDefault="0000449F" w:rsidP="0000449F">
      <w:pPr>
        <w:pStyle w:val="ListBullet"/>
        <w:numPr>
          <w:ilvl w:val="0"/>
          <w:numId w:val="0"/>
        </w:numPr>
      </w:pPr>
    </w:p>
    <w:p w14:paraId="37F7ECBF" w14:textId="46861BDB" w:rsidR="0000449F" w:rsidRDefault="0000449F" w:rsidP="0000449F">
      <w:pPr>
        <w:pStyle w:val="ListBullet"/>
        <w:numPr>
          <w:ilvl w:val="0"/>
          <w:numId w:val="0"/>
        </w:numPr>
      </w:pPr>
      <w:hyperlink r:id="rId10" w:tgtFrame="_new" w:history="1">
        <w:r w:rsidRPr="0000449F">
          <w:rPr>
            <w:rStyle w:val="Hyperlink"/>
            <w:b/>
            <w:bCs/>
          </w:rPr>
          <w:t>Schedule Your Free Discovery Call</w:t>
        </w:r>
      </w:hyperlink>
    </w:p>
    <w:p w14:paraId="7F46FAEA" w14:textId="77777777" w:rsidR="0000449F" w:rsidRPr="0000449F" w:rsidRDefault="0000449F" w:rsidP="0000449F">
      <w:pPr>
        <w:pStyle w:val="ListBullet"/>
        <w:numPr>
          <w:ilvl w:val="0"/>
          <w:numId w:val="0"/>
        </w:numPr>
      </w:pPr>
    </w:p>
    <w:p w14:paraId="3D4233F4" w14:textId="77777777" w:rsidR="0000449F" w:rsidRPr="0000449F" w:rsidRDefault="0000449F" w:rsidP="0000449F">
      <w:pPr>
        <w:pStyle w:val="ListBullet"/>
        <w:numPr>
          <w:ilvl w:val="0"/>
          <w:numId w:val="0"/>
        </w:numPr>
      </w:pPr>
      <w:r w:rsidRPr="0000449F">
        <w:t>Let's work together to unlock the life you're meant to live.</w:t>
      </w:r>
    </w:p>
    <w:p w14:paraId="2FCFE5F1" w14:textId="77777777" w:rsidR="0000449F" w:rsidRPr="0000449F" w:rsidRDefault="0000449F" w:rsidP="0000449F">
      <w:pPr>
        <w:pStyle w:val="ListBullet"/>
        <w:numPr>
          <w:ilvl w:val="0"/>
          <w:numId w:val="0"/>
        </w:numPr>
      </w:pPr>
      <w:r w:rsidRPr="0000449F">
        <w:t xml:space="preserve">— </w:t>
      </w:r>
      <w:r w:rsidRPr="0000449F">
        <w:rPr>
          <w:i/>
          <w:iCs/>
        </w:rPr>
        <w:t>Dr. Mark A. Mitchell, Pay Attention Coaching</w:t>
      </w:r>
    </w:p>
    <w:p w14:paraId="4DD42B98" w14:textId="77777777" w:rsidR="00E06130" w:rsidRPr="002F5837" w:rsidRDefault="00E06130" w:rsidP="0000449F">
      <w:pPr>
        <w:pStyle w:val="ListBullet"/>
        <w:numPr>
          <w:ilvl w:val="0"/>
          <w:numId w:val="0"/>
        </w:numPr>
        <w:ind w:left="360"/>
      </w:pPr>
    </w:p>
    <w:sectPr w:rsidR="00E06130" w:rsidRPr="002F5837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67AA3" w14:textId="77777777" w:rsidR="00D72EDA" w:rsidRDefault="00D72EDA" w:rsidP="00831A2F">
      <w:pPr>
        <w:spacing w:after="0" w:line="240" w:lineRule="auto"/>
      </w:pPr>
      <w:r>
        <w:separator/>
      </w:r>
    </w:p>
  </w:endnote>
  <w:endnote w:type="continuationSeparator" w:id="0">
    <w:p w14:paraId="6F25EB86" w14:textId="77777777" w:rsidR="00D72EDA" w:rsidRDefault="00D72EDA" w:rsidP="0083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86D4" w14:textId="6226FB7D" w:rsidR="00831A2F" w:rsidRDefault="00831A2F" w:rsidP="007F3B7F">
    <w:pPr>
      <w:pStyle w:val="Footer"/>
      <w:jc w:val="center"/>
    </w:pPr>
    <w:r w:rsidRPr="00831A2F">
      <w:t xml:space="preserve">Pay Attention Coaching | www.payattentioncoaching.com | </w:t>
    </w:r>
    <w:sdt>
      <w:sdtPr>
        <w:id w:val="-174964689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788BE54E" w14:textId="6E873FB9" w:rsidR="00831A2F" w:rsidRDefault="00831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0F4D8" w14:textId="77777777" w:rsidR="00D72EDA" w:rsidRDefault="00D72EDA" w:rsidP="00831A2F">
      <w:pPr>
        <w:spacing w:after="0" w:line="240" w:lineRule="auto"/>
      </w:pPr>
      <w:r>
        <w:separator/>
      </w:r>
    </w:p>
  </w:footnote>
  <w:footnote w:type="continuationSeparator" w:id="0">
    <w:p w14:paraId="335A82BA" w14:textId="77777777" w:rsidR="00D72EDA" w:rsidRDefault="00D72EDA" w:rsidP="0083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D295" w14:textId="6F804B8B" w:rsidR="00C10ABB" w:rsidRDefault="0009511A" w:rsidP="0009511A">
    <w:pPr>
      <w:pStyle w:val="Header"/>
      <w:jc w:val="both"/>
    </w:pPr>
    <w:r>
      <w:rPr>
        <w:i/>
        <w:noProof/>
      </w:rPr>
      <w:drawing>
        <wp:anchor distT="0" distB="0" distL="114300" distR="114300" simplePos="0" relativeHeight="251663872" behindDoc="0" locked="0" layoutInCell="1" allowOverlap="1" wp14:anchorId="58966EEB" wp14:editId="4BA08EA1">
          <wp:simplePos x="0" y="0"/>
          <wp:positionH relativeFrom="column">
            <wp:posOffset>5374817</wp:posOffset>
          </wp:positionH>
          <wp:positionV relativeFrom="paragraph">
            <wp:posOffset>-229540</wp:posOffset>
          </wp:positionV>
          <wp:extent cx="710565" cy="710565"/>
          <wp:effectExtent l="152400" t="76200" r="127635" b="756285"/>
          <wp:wrapThrough wrapText="bothSides">
            <wp:wrapPolygon edited="0">
              <wp:start x="6370" y="-2316"/>
              <wp:lineTo x="-2316" y="-1158"/>
              <wp:lineTo x="-2895" y="17373"/>
              <wp:lineTo x="-579" y="17373"/>
              <wp:lineTo x="-579" y="26638"/>
              <wp:lineTo x="-4633" y="26638"/>
              <wp:lineTo x="-4633" y="41115"/>
              <wp:lineTo x="3475" y="44011"/>
              <wp:lineTo x="16794" y="44011"/>
              <wp:lineTo x="17373" y="42853"/>
              <wp:lineTo x="24901" y="36483"/>
              <wp:lineTo x="24901" y="35903"/>
              <wp:lineTo x="21426" y="27217"/>
              <wp:lineTo x="23164" y="8107"/>
              <wp:lineTo x="15056" y="-579"/>
              <wp:lineTo x="14477" y="-2316"/>
              <wp:lineTo x="6370" y="-2316"/>
            </wp:wrapPolygon>
          </wp:wrapThrough>
          <wp:docPr id="416912248" name="Picture 2" descr="A circular logo with hands holding each ot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912248" name="Picture 2" descr="A circular logo with hands holding each oth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565" cy="710565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8D20FF" w14:textId="785201E4" w:rsidR="00C10ABB" w:rsidRDefault="00C10ABB">
    <w:pPr>
      <w:pStyle w:val="Header"/>
    </w:pPr>
  </w:p>
  <w:p w14:paraId="52388E9D" w14:textId="77777777" w:rsidR="00C10ABB" w:rsidRDefault="00C10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295C9E"/>
    <w:multiLevelType w:val="hybridMultilevel"/>
    <w:tmpl w:val="CC0EA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F6893"/>
    <w:multiLevelType w:val="hybridMultilevel"/>
    <w:tmpl w:val="AAC28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81685F"/>
    <w:multiLevelType w:val="hybridMultilevel"/>
    <w:tmpl w:val="C318F3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4B665C"/>
    <w:multiLevelType w:val="hybridMultilevel"/>
    <w:tmpl w:val="28ACA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4D3B16"/>
    <w:multiLevelType w:val="hybridMultilevel"/>
    <w:tmpl w:val="0E506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5643B"/>
    <w:multiLevelType w:val="hybridMultilevel"/>
    <w:tmpl w:val="EE82A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F5079"/>
    <w:multiLevelType w:val="hybridMultilevel"/>
    <w:tmpl w:val="0C6A9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2715459">
    <w:abstractNumId w:val="8"/>
  </w:num>
  <w:num w:numId="2" w16cid:durableId="750468136">
    <w:abstractNumId w:val="6"/>
  </w:num>
  <w:num w:numId="3" w16cid:durableId="1142650277">
    <w:abstractNumId w:val="5"/>
  </w:num>
  <w:num w:numId="4" w16cid:durableId="1724064285">
    <w:abstractNumId w:val="4"/>
  </w:num>
  <w:num w:numId="5" w16cid:durableId="1661302652">
    <w:abstractNumId w:val="7"/>
  </w:num>
  <w:num w:numId="6" w16cid:durableId="825437514">
    <w:abstractNumId w:val="3"/>
  </w:num>
  <w:num w:numId="7" w16cid:durableId="1511145415">
    <w:abstractNumId w:val="2"/>
  </w:num>
  <w:num w:numId="8" w16cid:durableId="1784419201">
    <w:abstractNumId w:val="1"/>
  </w:num>
  <w:num w:numId="9" w16cid:durableId="320432939">
    <w:abstractNumId w:val="0"/>
  </w:num>
  <w:num w:numId="10" w16cid:durableId="545605830">
    <w:abstractNumId w:val="10"/>
  </w:num>
  <w:num w:numId="11" w16cid:durableId="947617768">
    <w:abstractNumId w:val="15"/>
  </w:num>
  <w:num w:numId="12" w16cid:durableId="1532500749">
    <w:abstractNumId w:val="9"/>
  </w:num>
  <w:num w:numId="13" w16cid:durableId="187180304">
    <w:abstractNumId w:val="12"/>
  </w:num>
  <w:num w:numId="14" w16cid:durableId="812482348">
    <w:abstractNumId w:val="11"/>
  </w:num>
  <w:num w:numId="15" w16cid:durableId="240794151">
    <w:abstractNumId w:val="14"/>
  </w:num>
  <w:num w:numId="16" w16cid:durableId="607591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449F"/>
    <w:rsid w:val="00034616"/>
    <w:rsid w:val="000562CC"/>
    <w:rsid w:val="0006063C"/>
    <w:rsid w:val="0009511A"/>
    <w:rsid w:val="0015074B"/>
    <w:rsid w:val="0029639D"/>
    <w:rsid w:val="002F5837"/>
    <w:rsid w:val="00326F90"/>
    <w:rsid w:val="004E11DA"/>
    <w:rsid w:val="00572F77"/>
    <w:rsid w:val="005A403D"/>
    <w:rsid w:val="006F7B47"/>
    <w:rsid w:val="00712E88"/>
    <w:rsid w:val="007F3B7F"/>
    <w:rsid w:val="00820D4D"/>
    <w:rsid w:val="00831A2F"/>
    <w:rsid w:val="008D0DCA"/>
    <w:rsid w:val="00AA0BB7"/>
    <w:rsid w:val="00AA1D8D"/>
    <w:rsid w:val="00AD23C0"/>
    <w:rsid w:val="00B47730"/>
    <w:rsid w:val="00C10ABB"/>
    <w:rsid w:val="00CA2B10"/>
    <w:rsid w:val="00CA7AC0"/>
    <w:rsid w:val="00CB0664"/>
    <w:rsid w:val="00CD7AB0"/>
    <w:rsid w:val="00CE40B0"/>
    <w:rsid w:val="00D72EDA"/>
    <w:rsid w:val="00E061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33E211CC-B555-4716-A362-AAF56C16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A0B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ayattentioncoach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yattentioncoaching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Mark Mitchell</cp:lastModifiedBy>
  <cp:revision>13</cp:revision>
  <dcterms:created xsi:type="dcterms:W3CDTF">2013-12-23T23:15:00Z</dcterms:created>
  <dcterms:modified xsi:type="dcterms:W3CDTF">2025-04-28T15:15:00Z</dcterms:modified>
  <cp:category/>
</cp:coreProperties>
</file>