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City of Milwaukee – Public Safety App Request Form</w:t>
      </w:r>
    </w:p>
    <w:p>
      <w:r>
        <w:t>(Provided by TechTrek Milwaukee)</w:t>
      </w:r>
    </w:p>
    <w:p>
      <w:pPr>
        <w:pStyle w:val="Heading1"/>
      </w:pPr>
      <w:r>
        <w:t>Section 1: Requesting Department Information</w:t>
      </w:r>
    </w:p>
    <w:p>
      <w:r>
        <w:t>Department Name: ____________________________</w:t>
      </w:r>
    </w:p>
    <w:p>
      <w:r>
        <w:t>Contact Person: ____________________________</w:t>
      </w:r>
    </w:p>
    <w:p>
      <w:r>
        <w:t>Phone Number: ____________________________</w:t>
      </w:r>
    </w:p>
    <w:p>
      <w:r>
        <w:t>Email Address: ____________________________</w:t>
      </w:r>
    </w:p>
    <w:p>
      <w:pPr>
        <w:pStyle w:val="Heading1"/>
      </w:pPr>
      <w:r>
        <w:t>Section 2: Select Desired Solution(s)</w:t>
      </w:r>
    </w:p>
    <w:p>
      <w:r>
        <w:t>☐ Option 1 – Mobile App Only | Estimated: $150,000 – $220,000 (Mid: $185,000)</w:t>
      </w:r>
    </w:p>
    <w:p>
      <w:r>
        <w:t>☐ Option 2 – App + Servers + 24/7 Support | Estimated: $280,000 – $350,000 (Mid: $315,000)</w:t>
      </w:r>
    </w:p>
    <w:p>
      <w:r>
        <w:t>☐ Option 3 – Full Platform + Backend Admin + Live Ops | Estimated: $400,000 – $480,000 (Mid: $440,000)</w:t>
      </w:r>
    </w:p>
    <w:p>
      <w:r>
        <w:t>☐ Option 4 – Full Platform + Video Analyzer | Estimated: $500,000 – $600,000 (Mid: $550,000)</w:t>
      </w:r>
    </w:p>
    <w:p>
      <w:pPr>
        <w:pStyle w:val="Heading1"/>
      </w:pPr>
      <w:r>
        <w:t>Section 3: Deployment Timeline</w:t>
      </w:r>
    </w:p>
    <w:p>
      <w:r>
        <w:t>☐ Q3 2025</w:t>
        <w:br/>
        <w:t>☐ Q4 2025</w:t>
        <w:br/>
        <w:t>☐ Q1 2026</w:t>
        <w:br/>
        <w:t>☐ Other: __________</w:t>
      </w:r>
    </w:p>
    <w:p>
      <w:pPr>
        <w:pStyle w:val="Heading1"/>
      </w:pPr>
      <w:r>
        <w:t>Section 4: Notes / Special Requests</w:t>
      </w:r>
    </w:p>
    <w:p>
      <w:r>
        <w:t>________________________________________________</w:t>
      </w:r>
    </w:p>
    <w:p>
      <w:pPr>
        <w:pStyle w:val="Heading1"/>
      </w:pPr>
      <w:r>
        <w:t>Section 5: Approval</w:t>
      </w:r>
    </w:p>
    <w:p>
      <w:r>
        <w:t>Authorized Signer: ____________________________</w:t>
      </w:r>
    </w:p>
    <w:p>
      <w:r>
        <w:t>Title: ____________________________</w:t>
      </w:r>
    </w:p>
    <w:p>
      <w:r>
        <w:t>Date: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