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D.S.U.T Corporation</w:t>
      </w:r>
    </w:p>
    <w:p>
      <w:pPr>
        <w:jc w:val="center"/>
      </w:pPr>
      <w:r>
        <w:t>High School Student Volunteer Registration Form</w:t>
      </w:r>
    </w:p>
    <w:p>
      <w:r>
        <w:t>Thank you for your interest in volunteering with D.S.U.T Corporation! Please complete the form below. All students under 18 must have a parent or guardian complete and sign the permission sections.</w:t>
        <w:br/>
      </w:r>
    </w:p>
    <w:p>
      <w:pPr>
        <w:pStyle w:val="Heading2"/>
      </w:pPr>
      <w:r>
        <w:t>Student Information</w:t>
      </w:r>
    </w:p>
    <w:p>
      <w:r>
        <w:t>Full Name: _____________________________________________</w:t>
      </w:r>
    </w:p>
    <w:p>
      <w:r>
        <w:t>Date of Birth: _____________________________________________</w:t>
      </w:r>
    </w:p>
    <w:p>
      <w:r>
        <w:t>Age: _____________________________________________</w:t>
      </w:r>
    </w:p>
    <w:p>
      <w:r>
        <w:t>Grade Level: _____________________________________________</w:t>
      </w:r>
    </w:p>
    <w:p>
      <w:r>
        <w:t>High School Name: _____________________________________________</w:t>
      </w:r>
    </w:p>
    <w:p>
      <w:r>
        <w:t>Student Email: _____________________________________________</w:t>
      </w:r>
    </w:p>
    <w:p>
      <w:r>
        <w:t>Student Phone Number: _____________________________________________</w:t>
      </w:r>
    </w:p>
    <w:p>
      <w:pPr>
        <w:pStyle w:val="Heading2"/>
      </w:pPr>
      <w:r>
        <w:t>Parent/Guardian Information</w:t>
      </w:r>
    </w:p>
    <w:p>
      <w:r>
        <w:t>Full Name: _____________________________________________</w:t>
      </w:r>
    </w:p>
    <w:p>
      <w:r>
        <w:t>Relationship to Student: _____________________________________________</w:t>
      </w:r>
    </w:p>
    <w:p>
      <w:r>
        <w:t>Phone Number: _____________________________________________</w:t>
      </w:r>
    </w:p>
    <w:p>
      <w:r>
        <w:t>Email Address: _____________________________________________</w:t>
      </w:r>
    </w:p>
    <w:p>
      <w:pPr>
        <w:pStyle w:val="Heading2"/>
      </w:pPr>
      <w:r>
        <w:t>Emergency Contact (if different from above)</w:t>
      </w:r>
    </w:p>
    <w:p>
      <w:r>
        <w:t>Name: _____________________________________________</w:t>
      </w:r>
    </w:p>
    <w:p>
      <w:r>
        <w:t>Phone Number: _____________________________________________</w:t>
      </w:r>
    </w:p>
    <w:p>
      <w:r>
        <w:t>Relationship: _____________________________________________</w:t>
      </w:r>
    </w:p>
    <w:p>
      <w:pPr>
        <w:pStyle w:val="Heading2"/>
      </w:pPr>
      <w:r>
        <w:t>Permissions</w:t>
      </w:r>
    </w:p>
    <w:p>
      <w:pPr>
        <w:pStyle w:val="Heading3"/>
      </w:pPr>
      <w:r>
        <w:t>Photo/Media Release</w:t>
      </w:r>
    </w:p>
    <w:p>
      <w:r>
        <w:t>I give permission for my child to be photographed and/or filmed during volunteer activities with D.S.U.T Corporation. I understand that these images may be used for promotional, educational, or informational purposes in print, video, or online media.</w:t>
        <w:br/>
        <w:br/>
        <w:t>☐ Yes  ☐ No</w:t>
        <w:br/>
        <w:t>Parent/Guardian Signature: ___________________________ Date: ____ / ____ / ______</w:t>
      </w:r>
    </w:p>
    <w:p>
      <w:pPr>
        <w:pStyle w:val="Heading3"/>
      </w:pPr>
      <w:r>
        <w:t>Transportation Permission</w:t>
      </w:r>
    </w:p>
    <w:p>
      <w:r>
        <w:t>I give permission for my child to be transported by D.S.U.T Corporation staff, volunteers, or approved transportation services to and from program locations and volunteer sites.</w:t>
        <w:br/>
        <w:br/>
        <w:t>☐ Yes  ☐ No</w:t>
        <w:br/>
        <w:t>Parent/Guardian Signature: ___________________________ Date: ____ / ____ / ______</w:t>
      </w:r>
    </w:p>
    <w:p>
      <w:pPr>
        <w:pStyle w:val="Heading2"/>
      </w:pPr>
      <w:r>
        <w:t>Student Agreement</w:t>
      </w:r>
    </w:p>
    <w:p>
      <w:r>
        <w:t>I understand that as a volunteer, I am representing myself, my school, and D.S.U.T Corporation. I agree to be respectful, follow all instructions, and participate to the best of my ability.</w:t>
        <w:br/>
        <w:br/>
        <w:t>Student Signature: _________________________________ Date: ____ / ____ / 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